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3F5E67" w14:textId="2F56A9F4" w:rsidR="005529D1" w:rsidRDefault="005529D1" w:rsidP="00674ECB">
      <w:pPr>
        <w:pStyle w:val="Rubrik"/>
      </w:pPr>
      <w:bookmarkStart w:id="0" w:name="Start"/>
      <w:bookmarkEnd w:id="0"/>
      <w:r>
        <w:t>Svar på fråg</w:t>
      </w:r>
      <w:r w:rsidR="008269B3">
        <w:t>orna</w:t>
      </w:r>
      <w:r>
        <w:t xml:space="preserve"> </w:t>
      </w:r>
      <w:r w:rsidR="003839C9" w:rsidRPr="003839C9">
        <w:t>2019/20:864</w:t>
      </w:r>
      <w:r w:rsidR="003839C9">
        <w:t xml:space="preserve"> </w:t>
      </w:r>
      <w:r>
        <w:t xml:space="preserve">av </w:t>
      </w:r>
      <w:sdt>
        <w:sdtPr>
          <w:alias w:val="Frågeställare"/>
          <w:tag w:val="delete"/>
          <w:id w:val="-211816850"/>
          <w:placeholder>
            <w:docPart w:val="8581AD821DF148D5AAED3AFDF05977DA"/>
          </w:placeholder>
          <w:dataBinding w:prefixMappings="xmlns:ns0='http://lp/documentinfo/RK' " w:xpath="/ns0:DocumentInfo[1]/ns0:BaseInfo[1]/ns0:Extra3[1]" w:storeItemID="{1CE3D90C-335C-4DC7-991E-BA5E85FB04FF}"/>
          <w:text/>
        </w:sdtPr>
        <w:sdtEndPr/>
        <w:sdtContent>
          <w:r w:rsidR="003839C9">
            <w:t>Hans Rothenberg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1904F26A1A6D4213A71FCBE500B70164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 w:rsidR="003839C9">
            <w:t>M</w:t>
          </w:r>
        </w:sdtContent>
      </w:sdt>
      <w:r>
        <w:t>)</w:t>
      </w:r>
      <w:r>
        <w:br/>
      </w:r>
      <w:r w:rsidR="003839C9">
        <w:t>Taiwans samverkan med WHO</w:t>
      </w:r>
      <w:r w:rsidR="00E755FA">
        <w:t xml:space="preserve">, </w:t>
      </w:r>
      <w:r w:rsidR="001A089C">
        <w:t>876 av Björn Söder (SD) Taiwan i WHO</w:t>
      </w:r>
      <w:r w:rsidR="004577D0">
        <w:t xml:space="preserve">, </w:t>
      </w:r>
      <w:r w:rsidR="001F38B2">
        <w:t xml:space="preserve">889 av </w:t>
      </w:r>
      <w:proofErr w:type="spellStart"/>
      <w:r w:rsidR="001F38B2">
        <w:t>Boriana</w:t>
      </w:r>
      <w:proofErr w:type="spellEnd"/>
      <w:r w:rsidR="001F38B2">
        <w:t xml:space="preserve"> Åberg (M) Coronavirusets spridning och Taiwans deltagande i WHO</w:t>
      </w:r>
      <w:r w:rsidR="004577D0">
        <w:t xml:space="preserve"> och 895 av Tobias Andersson (SD) Republiken Kina (Taiwan) i WHO</w:t>
      </w:r>
    </w:p>
    <w:p w14:paraId="21157136" w14:textId="21CC26FA" w:rsidR="003839C9" w:rsidRDefault="00CB3E3E" w:rsidP="004577D0">
      <w:pPr>
        <w:pStyle w:val="Brdtext"/>
      </w:pPr>
      <w:sdt>
        <w:sdtPr>
          <w:alias w:val="Frågeställare"/>
          <w:tag w:val="delete"/>
          <w:id w:val="-1635256365"/>
          <w:placeholder>
            <w:docPart w:val="0E4295763E474F9D9D2AF1B521B54394"/>
          </w:placeholder>
          <w:dataBinding w:prefixMappings="xmlns:ns0='http://lp/documentinfo/RK' " w:xpath="/ns0:DocumentInfo[1]/ns0:BaseInfo[1]/ns0:Extra3[1]" w:storeItemID="{1CE3D90C-335C-4DC7-991E-BA5E85FB04FF}"/>
          <w:text/>
        </w:sdtPr>
        <w:sdtEndPr/>
        <w:sdtContent>
          <w:r w:rsidR="003839C9">
            <w:t>Hans Rothenberg</w:t>
          </w:r>
        </w:sdtContent>
      </w:sdt>
      <w:r w:rsidR="003839C9">
        <w:t xml:space="preserve"> har frågat mig </w:t>
      </w:r>
      <w:r w:rsidR="00EC4E53">
        <w:t>om jag avser att medverka till att Taiwan involveras i WHO:s arbete med att bekämpa coronaviruset.</w:t>
      </w:r>
      <w:r w:rsidR="001A089C">
        <w:t xml:space="preserve"> Vidare har Björn Söder frågat mig om jag internationellt kommer att verka för att Taiwan tillåts delta i WHO.</w:t>
      </w:r>
      <w:r w:rsidR="001F38B2">
        <w:t xml:space="preserve"> </w:t>
      </w:r>
      <w:proofErr w:type="spellStart"/>
      <w:r w:rsidR="001F38B2">
        <w:t>Boriana</w:t>
      </w:r>
      <w:proofErr w:type="spellEnd"/>
      <w:r w:rsidR="001F38B2">
        <w:t xml:space="preserve"> Åberg</w:t>
      </w:r>
      <w:r w:rsidR="004577D0">
        <w:t xml:space="preserve"> har</w:t>
      </w:r>
      <w:r w:rsidR="001F38B2">
        <w:t xml:space="preserve"> frågat mig vilka åtgärder jag är beredd att vidta för att Taiwan ska inkluderas i WHO:s arbete med att bekämpa spridningen av det nya coronaviruset.</w:t>
      </w:r>
      <w:r w:rsidR="004577D0">
        <w:t xml:space="preserve"> Slutligen har Tobias Andersson frågat mig på vilket sätt jag och regeringen ämnar agera för att Taiwan ska tillåtas delta inom multilaterala organisationer, inklusive WHO.</w:t>
      </w:r>
    </w:p>
    <w:p w14:paraId="4EA4DC4A" w14:textId="644F29F3" w:rsidR="00337C8F" w:rsidRDefault="008269B3" w:rsidP="00B8129E">
      <w:pPr>
        <w:pStyle w:val="Brdtext"/>
      </w:pPr>
      <w:r>
        <w:t>Som jag har uttryckt i tidigare svar till riksdagen har b</w:t>
      </w:r>
      <w:r w:rsidR="00337C8F">
        <w:t xml:space="preserve">åde Sverige och EU </w:t>
      </w:r>
      <w:r>
        <w:t xml:space="preserve">ett </w:t>
      </w:r>
      <w:r w:rsidR="00337C8F">
        <w:t>intresse av att Taiwan deltar i internationella organisationer</w:t>
      </w:r>
      <w:r w:rsidR="002E1E56">
        <w:t>.</w:t>
      </w:r>
      <w:r w:rsidR="00BE0277">
        <w:t xml:space="preserve"> </w:t>
      </w:r>
      <w:r w:rsidR="001A089C" w:rsidRPr="001A089C">
        <w:t xml:space="preserve">Det internationella arbetet mot coronaviruset är ett exempel på ett område där det är skäligt och önskvärt att Taiwan deltar. EU, och därigenom Sverige, har </w:t>
      </w:r>
      <w:bookmarkStart w:id="1" w:name="_GoBack"/>
      <w:bookmarkEnd w:id="1"/>
      <w:r w:rsidR="001A089C" w:rsidRPr="001A089C">
        <w:t xml:space="preserve">genom ett uttalande från utrikestjänsten förklarat att vi vill finna praktiska lösningar för hur Taiwan ska kunna inlemmas i </w:t>
      </w:r>
      <w:r w:rsidR="00A0714D">
        <w:t xml:space="preserve">WHO:s </w:t>
      </w:r>
      <w:r w:rsidR="001A089C" w:rsidRPr="001A089C">
        <w:t>arbete.</w:t>
      </w:r>
    </w:p>
    <w:p w14:paraId="25A3DB26" w14:textId="77777777" w:rsidR="003839C9" w:rsidRDefault="003839C9" w:rsidP="00674ECB">
      <w:pPr>
        <w:pStyle w:val="Brdtext"/>
      </w:pPr>
      <w:r>
        <w:t xml:space="preserve">Stockholm den </w:t>
      </w:r>
      <w:sdt>
        <w:sdtPr>
          <w:id w:val="-1225218591"/>
          <w:placeholder>
            <w:docPart w:val="DED0FF5F58684DB49C04622B2CFEAA6E"/>
          </w:placeholder>
          <w:dataBinding w:prefixMappings="xmlns:ns0='http://lp/documentinfo/RK' " w:xpath="/ns0:DocumentInfo[1]/ns0:BaseInfo[1]/ns0:HeaderDate[1]" w:storeItemID="{1CE3D90C-335C-4DC7-991E-BA5E85FB04FF}"/>
          <w:date w:fullDate="2020-02-1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8269B3">
            <w:t>12 februari 2020</w:t>
          </w:r>
        </w:sdtContent>
      </w:sdt>
    </w:p>
    <w:p w14:paraId="1A1B1999" w14:textId="77777777" w:rsidR="003839C9" w:rsidRDefault="003839C9" w:rsidP="00674ECB">
      <w:pPr>
        <w:pStyle w:val="Brdtextutanavstnd"/>
      </w:pPr>
    </w:p>
    <w:p w14:paraId="1CB1BF6D" w14:textId="77777777" w:rsidR="003839C9" w:rsidRDefault="003839C9" w:rsidP="00674ECB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1711C4EBF202477B8CD620EC284F9AC3"/>
        </w:placeholder>
        <w:dataBinding w:prefixMappings="xmlns:ns0='http://lp/documentinfo/RK' " w:xpath="/ns0:DocumentInfo[1]/ns0:BaseInfo[1]/ns0:TopSender[1]" w:storeItemID="{1CE3D90C-335C-4DC7-991E-BA5E85FB04FF}"/>
        <w:comboBox w:lastValue="Ann Linde"/>
      </w:sdtPr>
      <w:sdtEndPr/>
      <w:sdtContent>
        <w:p w14:paraId="6A097EF4" w14:textId="77777777" w:rsidR="00A0129C" w:rsidRDefault="00F44BB3" w:rsidP="000D7110">
          <w:pPr>
            <w:pStyle w:val="Brdtext"/>
          </w:pPr>
          <w:r>
            <w:t>Ann Linde</w:t>
          </w:r>
        </w:p>
      </w:sdtContent>
    </w:sdt>
    <w:sectPr w:rsidR="00A0129C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1D204E" w14:textId="77777777" w:rsidR="00674ECB" w:rsidRDefault="00674ECB" w:rsidP="00A87A54">
      <w:pPr>
        <w:spacing w:after="0" w:line="240" w:lineRule="auto"/>
      </w:pPr>
      <w:r>
        <w:separator/>
      </w:r>
    </w:p>
  </w:endnote>
  <w:endnote w:type="continuationSeparator" w:id="0">
    <w:p w14:paraId="1616EE12" w14:textId="77777777" w:rsidR="00674ECB" w:rsidRDefault="00674EC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674ECB" w:rsidRPr="00347E11" w14:paraId="3835B905" w14:textId="77777777" w:rsidTr="00674ECB">
      <w:trPr>
        <w:trHeight w:val="227"/>
        <w:jc w:val="right"/>
      </w:trPr>
      <w:tc>
        <w:tcPr>
          <w:tcW w:w="708" w:type="dxa"/>
          <w:vAlign w:val="bottom"/>
        </w:tcPr>
        <w:p w14:paraId="11384EDA" w14:textId="77777777" w:rsidR="00674ECB" w:rsidRPr="00B62610" w:rsidRDefault="00674ECB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674ECB" w:rsidRPr="00347E11" w14:paraId="42AA6194" w14:textId="77777777" w:rsidTr="00674ECB">
      <w:trPr>
        <w:trHeight w:val="850"/>
        <w:jc w:val="right"/>
      </w:trPr>
      <w:tc>
        <w:tcPr>
          <w:tcW w:w="708" w:type="dxa"/>
          <w:vAlign w:val="bottom"/>
        </w:tcPr>
        <w:p w14:paraId="0007B4A9" w14:textId="77777777" w:rsidR="00674ECB" w:rsidRPr="00347E11" w:rsidRDefault="00674ECB" w:rsidP="005606BC">
          <w:pPr>
            <w:pStyle w:val="Sidfot"/>
            <w:spacing w:line="276" w:lineRule="auto"/>
            <w:jc w:val="right"/>
          </w:pPr>
        </w:p>
      </w:tc>
    </w:tr>
  </w:tbl>
  <w:p w14:paraId="1D6E4EB9" w14:textId="77777777" w:rsidR="00674ECB" w:rsidRPr="005606BC" w:rsidRDefault="00674ECB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674ECB" w:rsidRPr="00347E11" w14:paraId="1C05B40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5724674" w14:textId="77777777" w:rsidR="00674ECB" w:rsidRPr="00347E11" w:rsidRDefault="00674ECB" w:rsidP="00347E11">
          <w:pPr>
            <w:pStyle w:val="Sidfot"/>
            <w:rPr>
              <w:sz w:val="8"/>
            </w:rPr>
          </w:pPr>
        </w:p>
      </w:tc>
    </w:tr>
    <w:tr w:rsidR="00674ECB" w:rsidRPr="00EE3C0F" w14:paraId="66E8A0AC" w14:textId="77777777" w:rsidTr="00C26068">
      <w:trPr>
        <w:trHeight w:val="227"/>
      </w:trPr>
      <w:tc>
        <w:tcPr>
          <w:tcW w:w="4074" w:type="dxa"/>
        </w:tcPr>
        <w:p w14:paraId="21D80287" w14:textId="77777777" w:rsidR="00674ECB" w:rsidRPr="00F53AEA" w:rsidRDefault="00674ECB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6E5BF4B" w14:textId="77777777" w:rsidR="00674ECB" w:rsidRPr="00F53AEA" w:rsidRDefault="00674ECB" w:rsidP="00F53AEA">
          <w:pPr>
            <w:pStyle w:val="Sidfot"/>
            <w:spacing w:line="276" w:lineRule="auto"/>
          </w:pPr>
        </w:p>
      </w:tc>
    </w:tr>
  </w:tbl>
  <w:p w14:paraId="0568CD37" w14:textId="77777777" w:rsidR="00674ECB" w:rsidRPr="00EE3C0F" w:rsidRDefault="00674ECB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FDA996" w14:textId="77777777" w:rsidR="00674ECB" w:rsidRDefault="00674ECB" w:rsidP="00A87A54">
      <w:pPr>
        <w:spacing w:after="0" w:line="240" w:lineRule="auto"/>
      </w:pPr>
      <w:r>
        <w:separator/>
      </w:r>
    </w:p>
  </w:footnote>
  <w:footnote w:type="continuationSeparator" w:id="0">
    <w:p w14:paraId="63C55BFA" w14:textId="77777777" w:rsidR="00674ECB" w:rsidRDefault="00674EC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74ECB" w14:paraId="7773B207" w14:textId="77777777" w:rsidTr="00C93EBA">
      <w:trPr>
        <w:trHeight w:val="227"/>
      </w:trPr>
      <w:tc>
        <w:tcPr>
          <w:tcW w:w="5534" w:type="dxa"/>
        </w:tcPr>
        <w:p w14:paraId="39E0D947" w14:textId="77777777" w:rsidR="00674ECB" w:rsidRPr="007D73AB" w:rsidRDefault="00674ECB">
          <w:pPr>
            <w:pStyle w:val="Sidhuvud"/>
          </w:pPr>
        </w:p>
      </w:tc>
      <w:tc>
        <w:tcPr>
          <w:tcW w:w="3170" w:type="dxa"/>
          <w:vAlign w:val="bottom"/>
        </w:tcPr>
        <w:p w14:paraId="01FC3E1B" w14:textId="77777777" w:rsidR="00674ECB" w:rsidRPr="007D73AB" w:rsidRDefault="00674ECB" w:rsidP="00340DE0">
          <w:pPr>
            <w:pStyle w:val="Sidhuvud"/>
          </w:pPr>
        </w:p>
      </w:tc>
      <w:tc>
        <w:tcPr>
          <w:tcW w:w="1134" w:type="dxa"/>
        </w:tcPr>
        <w:p w14:paraId="44E745F5" w14:textId="77777777" w:rsidR="00674ECB" w:rsidRDefault="00674ECB" w:rsidP="00674ECB">
          <w:pPr>
            <w:pStyle w:val="Sidhuvud"/>
          </w:pPr>
        </w:p>
      </w:tc>
    </w:tr>
    <w:tr w:rsidR="00674ECB" w14:paraId="37A8E576" w14:textId="77777777" w:rsidTr="00C93EBA">
      <w:trPr>
        <w:trHeight w:val="1928"/>
      </w:trPr>
      <w:tc>
        <w:tcPr>
          <w:tcW w:w="5534" w:type="dxa"/>
        </w:tcPr>
        <w:p w14:paraId="2C81A836" w14:textId="77777777" w:rsidR="00674ECB" w:rsidRPr="00340DE0" w:rsidRDefault="00674EC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728B818" wp14:editId="202B6AEE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51EE83A" w14:textId="77777777" w:rsidR="00674ECB" w:rsidRPr="00710A6C" w:rsidRDefault="00674ECB" w:rsidP="00EE3C0F">
          <w:pPr>
            <w:pStyle w:val="Sidhuvud"/>
            <w:rPr>
              <w:b/>
            </w:rPr>
          </w:pPr>
        </w:p>
        <w:p w14:paraId="0DBFACED" w14:textId="77777777" w:rsidR="00674ECB" w:rsidRDefault="00674ECB" w:rsidP="00EE3C0F">
          <w:pPr>
            <w:pStyle w:val="Sidhuvud"/>
          </w:pPr>
        </w:p>
        <w:p w14:paraId="0D59A7E3" w14:textId="77777777" w:rsidR="00674ECB" w:rsidRDefault="00674ECB" w:rsidP="00EE3C0F">
          <w:pPr>
            <w:pStyle w:val="Sidhuvud"/>
          </w:pPr>
        </w:p>
        <w:p w14:paraId="438A7440" w14:textId="77777777" w:rsidR="00674ECB" w:rsidRDefault="00674EC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44B6A2E9F1304ABCB54CE3FA863963DF"/>
            </w:placeholder>
            <w:showingPlcHdr/>
            <w:dataBinding w:prefixMappings="xmlns:ns0='http://lp/documentinfo/RK' " w:xpath="/ns0:DocumentInfo[1]/ns0:BaseInfo[1]/ns0:Dnr[1]" w:storeItemID="{1CE3D90C-335C-4DC7-991E-BA5E85FB04FF}"/>
            <w:text/>
          </w:sdtPr>
          <w:sdtEndPr/>
          <w:sdtContent>
            <w:p w14:paraId="319A8B59" w14:textId="0D3E6F93" w:rsidR="00674ECB" w:rsidRDefault="00144F7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7E8452DECE04B72AFEC35E248FCA0AB"/>
            </w:placeholder>
            <w:showingPlcHdr/>
            <w:dataBinding w:prefixMappings="xmlns:ns0='http://lp/documentinfo/RK' " w:xpath="/ns0:DocumentInfo[1]/ns0:BaseInfo[1]/ns0:DocNumber[1]" w:storeItemID="{1CE3D90C-335C-4DC7-991E-BA5E85FB04FF}"/>
            <w:text/>
          </w:sdtPr>
          <w:sdtEndPr/>
          <w:sdtContent>
            <w:p w14:paraId="10E0B5D8" w14:textId="77777777" w:rsidR="00674ECB" w:rsidRDefault="00674EC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7ACD126" w14:textId="77777777" w:rsidR="00674ECB" w:rsidRDefault="00674ECB" w:rsidP="00EE3C0F">
          <w:pPr>
            <w:pStyle w:val="Sidhuvud"/>
          </w:pPr>
        </w:p>
      </w:tc>
      <w:tc>
        <w:tcPr>
          <w:tcW w:w="1134" w:type="dxa"/>
        </w:tcPr>
        <w:p w14:paraId="5BE062B0" w14:textId="77777777" w:rsidR="00674ECB" w:rsidRDefault="00674ECB" w:rsidP="0094502D">
          <w:pPr>
            <w:pStyle w:val="Sidhuvud"/>
          </w:pPr>
        </w:p>
        <w:p w14:paraId="4A36E981" w14:textId="77777777" w:rsidR="00674ECB" w:rsidRPr="0094502D" w:rsidRDefault="00674ECB" w:rsidP="00EC71A6">
          <w:pPr>
            <w:pStyle w:val="Sidhuvud"/>
          </w:pPr>
        </w:p>
      </w:tc>
    </w:tr>
    <w:tr w:rsidR="00674ECB" w14:paraId="7F241378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alias w:val="SenderText"/>
            <w:tag w:val="ccRKShow_SenderText"/>
            <w:id w:val="1374046025"/>
            <w:placeholder>
              <w:docPart w:val="452C954823244A3292CC9202F53890A7"/>
            </w:placeholder>
          </w:sdtPr>
          <w:sdtEndPr/>
          <w:sdtContent>
            <w:p w14:paraId="6577B369" w14:textId="77777777" w:rsidR="00674ECB" w:rsidRPr="005529D1" w:rsidRDefault="00674ECB" w:rsidP="00340DE0">
              <w:pPr>
                <w:pStyle w:val="Sidhuvud"/>
                <w:rPr>
                  <w:b/>
                  <w:bCs/>
                </w:rPr>
              </w:pPr>
              <w:r w:rsidRPr="005529D1">
                <w:rPr>
                  <w:b/>
                  <w:bCs/>
                </w:rPr>
                <w:t>Utrikesdepartementet</w:t>
              </w:r>
            </w:p>
            <w:p w14:paraId="548FD7BD" w14:textId="77777777" w:rsidR="00144F74" w:rsidRDefault="00674ECB" w:rsidP="00144F74">
              <w:pPr>
                <w:pStyle w:val="Sidhuvud"/>
                <w:tabs>
                  <w:tab w:val="clear" w:pos="4536"/>
                  <w:tab w:val="clear" w:pos="9072"/>
                  <w:tab w:val="center" w:pos="2200"/>
                </w:tabs>
              </w:pPr>
              <w:r>
                <w:t>Utrikesministern</w:t>
              </w:r>
            </w:p>
          </w:sdtContent>
        </w:sdt>
        <w:p w14:paraId="4B1B1F85" w14:textId="67E197F7" w:rsidR="00144F74" w:rsidRDefault="00144F74" w:rsidP="00144F74">
          <w:pPr>
            <w:pStyle w:val="Sidhuvud"/>
            <w:tabs>
              <w:tab w:val="clear" w:pos="4536"/>
              <w:tab w:val="clear" w:pos="9072"/>
              <w:tab w:val="center" w:pos="2200"/>
            </w:tabs>
          </w:pPr>
          <w:r>
            <w:tab/>
          </w:r>
        </w:p>
        <w:p w14:paraId="63A9E25C" w14:textId="77777777" w:rsidR="00144F74" w:rsidRDefault="00144F74" w:rsidP="00144F74">
          <w:pPr>
            <w:pStyle w:val="Sidhuvud"/>
            <w:tabs>
              <w:tab w:val="clear" w:pos="4536"/>
              <w:tab w:val="clear" w:pos="9072"/>
              <w:tab w:val="center" w:pos="2200"/>
            </w:tabs>
          </w:pPr>
        </w:p>
        <w:p w14:paraId="3C2AB14A" w14:textId="5B724DAF" w:rsidR="00674ECB" w:rsidRPr="00340DE0" w:rsidRDefault="00674ECB" w:rsidP="00144F74">
          <w:pPr>
            <w:pStyle w:val="Sidhuvud"/>
            <w:tabs>
              <w:tab w:val="clear" w:pos="4536"/>
              <w:tab w:val="clear" w:pos="9072"/>
              <w:tab w:val="center" w:pos="2200"/>
            </w:tabs>
          </w:pPr>
        </w:p>
      </w:tc>
      <w:sdt>
        <w:sdtPr>
          <w:alias w:val="Recipient"/>
          <w:tag w:val="ccRKShow_Recipient"/>
          <w:id w:val="-28344517"/>
          <w:placeholder>
            <w:docPart w:val="2D6AE1DD7A3140B49B8A2CA7A7CC8BAB"/>
          </w:placeholder>
          <w:dataBinding w:prefixMappings="xmlns:ns0='http://lp/documentinfo/RK' " w:xpath="/ns0:DocumentInfo[1]/ns0:BaseInfo[1]/ns0:Recipient[1]" w:storeItemID="{1CE3D90C-335C-4DC7-991E-BA5E85FB04FF}"/>
          <w:text w:multiLine="1"/>
        </w:sdtPr>
        <w:sdtEndPr/>
        <w:sdtContent>
          <w:tc>
            <w:tcPr>
              <w:tcW w:w="3170" w:type="dxa"/>
            </w:tcPr>
            <w:p w14:paraId="4CE03E2C" w14:textId="44128D05" w:rsidR="00674ECB" w:rsidRDefault="00674ECB" w:rsidP="00547B89">
              <w:pPr>
                <w:pStyle w:val="Sidhuvud"/>
              </w:pPr>
              <w:r>
                <w:t>Till riksdagen</w:t>
              </w:r>
              <w:r w:rsidR="00144F74">
                <w:br/>
              </w:r>
              <w:r w:rsidR="00144F74">
                <w:br/>
              </w:r>
            </w:p>
          </w:tc>
        </w:sdtContent>
      </w:sdt>
      <w:tc>
        <w:tcPr>
          <w:tcW w:w="1134" w:type="dxa"/>
        </w:tcPr>
        <w:p w14:paraId="51BDF31A" w14:textId="77777777" w:rsidR="00674ECB" w:rsidRDefault="00674ECB" w:rsidP="003E6020">
          <w:pPr>
            <w:pStyle w:val="Sidhuvud"/>
          </w:pPr>
        </w:p>
      </w:tc>
    </w:tr>
  </w:tbl>
  <w:p w14:paraId="260BD96F" w14:textId="77777777" w:rsidR="00674ECB" w:rsidRDefault="00674EC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9D1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0C3E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44F74"/>
    <w:rsid w:val="001508C0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089C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38B2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1E56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CFC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7C8F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39C9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577D0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17AD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29D1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1B31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74ECB"/>
    <w:rsid w:val="00685C94"/>
    <w:rsid w:val="00686D16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193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02B8"/>
    <w:rsid w:val="0082249C"/>
    <w:rsid w:val="00824CCE"/>
    <w:rsid w:val="008269B3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3200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0714D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0AB2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29E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277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53B9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3E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107E"/>
    <w:rsid w:val="00DB2AA6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55FA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A7ABE"/>
    <w:rsid w:val="00EB763D"/>
    <w:rsid w:val="00EB7FE4"/>
    <w:rsid w:val="00EC0A92"/>
    <w:rsid w:val="00EC1DA0"/>
    <w:rsid w:val="00EC329B"/>
    <w:rsid w:val="00EC4E53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4BB3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071E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2764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0615AEC"/>
  <w15:docId w15:val="{04E26C21-9C09-4BF9-AC75-59D8BB75C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0551DEBBB60648789CBF788F338E8B712">
    <w:name w:val="0551DEBBB60648789CBF788F338E8B712"/>
    <w:rsid w:val="005529D1"/>
    <w:pPr>
      <w:tabs>
        <w:tab w:val="num" w:pos="425"/>
        <w:tab w:val="num" w:pos="720"/>
      </w:tabs>
      <w:spacing w:after="100"/>
      <w:ind w:left="425" w:hanging="425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4B6A2E9F1304ABCB54CE3FA863963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3F79CA-3290-41F8-990B-ECA9BC7D8262}"/>
      </w:docPartPr>
      <w:docPartBody>
        <w:p w:rsidR="00852373" w:rsidRDefault="00D8737C" w:rsidP="00D8737C">
          <w:pPr>
            <w:pStyle w:val="44B6A2E9F1304ABCB54CE3FA863963D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7E8452DECE04B72AFEC35E248FCA0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70CF35-D315-4A94-B202-B401E5EC0C59}"/>
      </w:docPartPr>
      <w:docPartBody>
        <w:p w:rsidR="00852373" w:rsidRDefault="00D8737C" w:rsidP="00D8737C">
          <w:pPr>
            <w:pStyle w:val="07E8452DECE04B72AFEC35E248FCA0A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52C954823244A3292CC9202F53890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919CAB-58BE-4C05-80E4-A704D7E99A28}"/>
      </w:docPartPr>
      <w:docPartBody>
        <w:p w:rsidR="00852373" w:rsidRDefault="00D8737C" w:rsidP="00D8737C">
          <w:pPr>
            <w:pStyle w:val="452C954823244A3292CC9202F53890A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D6AE1DD7A3140B49B8A2CA7A7CC8B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E7BCB2-9268-48C5-B54F-D129D3B8AAC1}"/>
      </w:docPartPr>
      <w:docPartBody>
        <w:p w:rsidR="00852373" w:rsidRDefault="00D8737C" w:rsidP="00D8737C">
          <w:pPr>
            <w:pStyle w:val="2D6AE1DD7A3140B49B8A2CA7A7CC8BA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581AD821DF148D5AAED3AFDF05977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2602D8-4C90-4D34-B563-167258C285B5}"/>
      </w:docPartPr>
      <w:docPartBody>
        <w:p w:rsidR="00852373" w:rsidRDefault="00D8737C" w:rsidP="00D8737C">
          <w:pPr>
            <w:pStyle w:val="8581AD821DF148D5AAED3AFDF05977DA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1904F26A1A6D4213A71FCBE500B701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836479-ED0D-4485-A0DB-445758DDE245}"/>
      </w:docPartPr>
      <w:docPartBody>
        <w:p w:rsidR="00852373" w:rsidRDefault="00D8737C" w:rsidP="00D8737C">
          <w:pPr>
            <w:pStyle w:val="1904F26A1A6D4213A71FCBE500B70164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0E4295763E474F9D9D2AF1B521B543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431B74-1F47-4F2D-BF81-73AEC7BB6566}"/>
      </w:docPartPr>
      <w:docPartBody>
        <w:p w:rsidR="00852373" w:rsidRDefault="00D8737C" w:rsidP="00D8737C">
          <w:pPr>
            <w:pStyle w:val="0E4295763E474F9D9D2AF1B521B54394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DED0FF5F58684DB49C04622B2CFEAA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A35A78-83E2-4E99-B57F-77EA7F6FDBD6}"/>
      </w:docPartPr>
      <w:docPartBody>
        <w:p w:rsidR="00852373" w:rsidRDefault="00D8737C" w:rsidP="00D8737C">
          <w:pPr>
            <w:pStyle w:val="DED0FF5F58684DB49C04622B2CFEAA6E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1711C4EBF202477B8CD620EC284F9A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915784-8C6E-4C82-84C0-CE8446ACAB34}"/>
      </w:docPartPr>
      <w:docPartBody>
        <w:p w:rsidR="00852373" w:rsidRDefault="00D8737C" w:rsidP="00D8737C">
          <w:pPr>
            <w:pStyle w:val="1711C4EBF202477B8CD620EC284F9AC3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37C"/>
    <w:rsid w:val="00852373"/>
    <w:rsid w:val="00D8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6550DD78EE14CCA9CD854BFFEA86E1F">
    <w:name w:val="36550DD78EE14CCA9CD854BFFEA86E1F"/>
    <w:rsid w:val="00D8737C"/>
  </w:style>
  <w:style w:type="character" w:styleId="Platshllartext">
    <w:name w:val="Placeholder Text"/>
    <w:basedOn w:val="Standardstycketeckensnitt"/>
    <w:uiPriority w:val="99"/>
    <w:semiHidden/>
    <w:rsid w:val="00D8737C"/>
    <w:rPr>
      <w:noProof w:val="0"/>
      <w:color w:val="808080"/>
    </w:rPr>
  </w:style>
  <w:style w:type="paragraph" w:customStyle="1" w:styleId="8A84A6CED7CC429DA157CD4D7E8C46FE">
    <w:name w:val="8A84A6CED7CC429DA157CD4D7E8C46FE"/>
    <w:rsid w:val="00D8737C"/>
  </w:style>
  <w:style w:type="paragraph" w:customStyle="1" w:styleId="FDA5E4A343ED489798071B8B5046640A">
    <w:name w:val="FDA5E4A343ED489798071B8B5046640A"/>
    <w:rsid w:val="00D8737C"/>
  </w:style>
  <w:style w:type="paragraph" w:customStyle="1" w:styleId="95A43A1905AA49F3B05274E3FC39198D">
    <w:name w:val="95A43A1905AA49F3B05274E3FC39198D"/>
    <w:rsid w:val="00D8737C"/>
  </w:style>
  <w:style w:type="paragraph" w:customStyle="1" w:styleId="44B6A2E9F1304ABCB54CE3FA863963DF">
    <w:name w:val="44B6A2E9F1304ABCB54CE3FA863963DF"/>
    <w:rsid w:val="00D8737C"/>
  </w:style>
  <w:style w:type="paragraph" w:customStyle="1" w:styleId="07E8452DECE04B72AFEC35E248FCA0AB">
    <w:name w:val="07E8452DECE04B72AFEC35E248FCA0AB"/>
    <w:rsid w:val="00D8737C"/>
  </w:style>
  <w:style w:type="paragraph" w:customStyle="1" w:styleId="2BA4780074124878A4CEFFBA3D0D2CB8">
    <w:name w:val="2BA4780074124878A4CEFFBA3D0D2CB8"/>
    <w:rsid w:val="00D8737C"/>
  </w:style>
  <w:style w:type="paragraph" w:customStyle="1" w:styleId="CC9846E21C0D4AC98D8C02157312AEC1">
    <w:name w:val="CC9846E21C0D4AC98D8C02157312AEC1"/>
    <w:rsid w:val="00D8737C"/>
  </w:style>
  <w:style w:type="paragraph" w:customStyle="1" w:styleId="729EFD7686694190A5C5D957A3D2A755">
    <w:name w:val="729EFD7686694190A5C5D957A3D2A755"/>
    <w:rsid w:val="00D8737C"/>
  </w:style>
  <w:style w:type="paragraph" w:customStyle="1" w:styleId="452C954823244A3292CC9202F53890A7">
    <w:name w:val="452C954823244A3292CC9202F53890A7"/>
    <w:rsid w:val="00D8737C"/>
  </w:style>
  <w:style w:type="paragraph" w:customStyle="1" w:styleId="2D6AE1DD7A3140B49B8A2CA7A7CC8BAB">
    <w:name w:val="2D6AE1DD7A3140B49B8A2CA7A7CC8BAB"/>
    <w:rsid w:val="00D8737C"/>
  </w:style>
  <w:style w:type="paragraph" w:customStyle="1" w:styleId="8581AD821DF148D5AAED3AFDF05977DA">
    <w:name w:val="8581AD821DF148D5AAED3AFDF05977DA"/>
    <w:rsid w:val="00D8737C"/>
  </w:style>
  <w:style w:type="paragraph" w:customStyle="1" w:styleId="1904F26A1A6D4213A71FCBE500B70164">
    <w:name w:val="1904F26A1A6D4213A71FCBE500B70164"/>
    <w:rsid w:val="00D8737C"/>
  </w:style>
  <w:style w:type="paragraph" w:customStyle="1" w:styleId="AA8C8189955A4F0BAE446383FA0B9973">
    <w:name w:val="AA8C8189955A4F0BAE446383FA0B9973"/>
    <w:rsid w:val="00D8737C"/>
  </w:style>
  <w:style w:type="paragraph" w:customStyle="1" w:styleId="531F7D62A7854D4A94F8CA0E7D48E050">
    <w:name w:val="531F7D62A7854D4A94F8CA0E7D48E050"/>
    <w:rsid w:val="00D8737C"/>
  </w:style>
  <w:style w:type="paragraph" w:customStyle="1" w:styleId="0E4295763E474F9D9D2AF1B521B54394">
    <w:name w:val="0E4295763E474F9D9D2AF1B521B54394"/>
    <w:rsid w:val="00D8737C"/>
  </w:style>
  <w:style w:type="paragraph" w:customStyle="1" w:styleId="DED0FF5F58684DB49C04622B2CFEAA6E">
    <w:name w:val="DED0FF5F58684DB49C04622B2CFEAA6E"/>
    <w:rsid w:val="00D8737C"/>
  </w:style>
  <w:style w:type="paragraph" w:customStyle="1" w:styleId="1711C4EBF202477B8CD620EC284F9AC3">
    <w:name w:val="1711C4EBF202477B8CD620EC284F9AC3"/>
    <w:rsid w:val="00D873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/>
      <SenderTitle>Praktikant</SenderTitle>
      <SenderMail> </SenderMail>
      <SenderPhone> </SenderPhone>
    </Sender>
    <TopId>1</TopId>
    <TopSender>Ann Linde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2020-02-12T00:00:00</HeaderDate>
    <Office/>
    <Dnr/>
    <ParagrafNr/>
    <DocumentTitle/>
    <VisitingAddress/>
    <Extra1/>
    <Extra2/>
    <Extra3>Hans Rothenberg</Extra3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2d3bc180-7e71-454e-ac05-27deefbb3137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/>
      <SenderTitle>Praktikant</SenderTitle>
      <SenderMail> </SenderMail>
      <SenderPhone> </SenderPhone>
    </Sender>
    <TopId>1</TopId>
    <TopSender>Ann Linde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2020-02-12T00:00:00</HeaderDate>
    <Office/>
    <Dnr/>
    <ParagrafNr/>
    <DocumentTitle/>
    <VisitingAddress/>
    <Extra1/>
    <Extra2/>
    <Extra3>Hans Rothenberg</Extra3>
    <Number/>
    <Recipient>Till riksdagen
</Recipient>
    <SenderText/>
    <DocNumber/>
    <Doclanguage>1053</Doclanguage>
    <Appendix/>
    <LogotypeName>RK_LOGO_SV_BW.emf</LogotypeName>
  </BaseInfo>
</DocumentInfo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E3D3CFFE251F554D9D7E22624A3E889D" ma:contentTypeVersion="14" ma:contentTypeDescription="Skapa nytt dokument med möjlighet att välja RK-mall" ma:contentTypeScope="" ma:versionID="7960b4941e3dcba3a6011b9890f71448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a9ec56ab-dea3-443b-ae99-35f2199b5204" targetNamespace="http://schemas.microsoft.com/office/2006/metadata/properties" ma:root="true" ma:fieldsID="6ff042c234260ccb280be42b260c406a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a9ec56ab-dea3-443b-ae99-35f2199b5204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a31beca4-e323-49a4-9396-14f198d16afa}" ma:internalName="TaxCatchAllLabel" ma:readOnly="true" ma:showField="CatchAllDataLabel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a31beca4-e323-49a4-9396-14f198d16afa}" ma:internalName="TaxCatchAll" ma:showField="CatchAllData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ABEA8-CB16-4228-AA86-B940E491EF55}"/>
</file>

<file path=customXml/itemProps2.xml><?xml version="1.0" encoding="utf-8"?>
<ds:datastoreItem xmlns:ds="http://schemas.openxmlformats.org/officeDocument/2006/customXml" ds:itemID="{1CE3D90C-335C-4DC7-991E-BA5E85FB04FF}"/>
</file>

<file path=customXml/itemProps3.xml><?xml version="1.0" encoding="utf-8"?>
<ds:datastoreItem xmlns:ds="http://schemas.openxmlformats.org/officeDocument/2006/customXml" ds:itemID="{D4A25806-A2A3-4266-8672-E47FCA7DA7F2}"/>
</file>

<file path=customXml/itemProps4.xml><?xml version="1.0" encoding="utf-8"?>
<ds:datastoreItem xmlns:ds="http://schemas.openxmlformats.org/officeDocument/2006/customXml" ds:itemID="{1CE3D90C-335C-4DC7-991E-BA5E85FB04FF}"/>
</file>

<file path=customXml/itemProps5.xml><?xml version="1.0" encoding="utf-8"?>
<ds:datastoreItem xmlns:ds="http://schemas.openxmlformats.org/officeDocument/2006/customXml" ds:itemID="{A01C8221-8B45-4F0C-A9DC-F5FAE37E9D16}"/>
</file>

<file path=customXml/itemProps6.xml><?xml version="1.0" encoding="utf-8"?>
<ds:datastoreItem xmlns:ds="http://schemas.openxmlformats.org/officeDocument/2006/customXml" ds:itemID="{612799A9-BB3B-4E62-8EC7-33B52C931579}"/>
</file>

<file path=customXml/itemProps7.xml><?xml version="1.0" encoding="utf-8"?>
<ds:datastoreItem xmlns:ds="http://schemas.openxmlformats.org/officeDocument/2006/customXml" ds:itemID="{612799A9-BB3B-4E62-8EC7-33B52C931579}"/>
</file>

<file path=customXml/itemProps8.xml><?xml version="1.0" encoding="utf-8"?>
<ds:datastoreItem xmlns:ds="http://schemas.openxmlformats.org/officeDocument/2006/customXml" ds:itemID="{35C328E1-5F1B-4EF3-B9FA-BBBF5BECC37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211</Words>
  <Characters>1121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frågorna 864, 876, 889 och 895.docx</dc:title>
  <dc:subject/>
  <dc:creator>Isak Myrestam</dc:creator>
  <cp:keywords/>
  <dc:description/>
  <cp:lastModifiedBy>Eva-Lena Gustafsson</cp:lastModifiedBy>
  <cp:revision>2</cp:revision>
  <cp:lastPrinted>2020-02-11T11:13:00Z</cp:lastPrinted>
  <dcterms:created xsi:type="dcterms:W3CDTF">2020-02-11T11:14:00Z</dcterms:created>
  <dcterms:modified xsi:type="dcterms:W3CDTF">2020-02-11T11:14:00Z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522fa11e-1d08-49c2-aa40-e349d490a11c</vt:lpwstr>
  </property>
</Properties>
</file>