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09CE" w:rsidRDefault="000F236C" w:rsidP="00DA0661">
      <w:pPr>
        <w:pStyle w:val="Rubrik"/>
      </w:pPr>
      <w:bookmarkStart w:id="0" w:name="Start"/>
      <w:bookmarkStart w:id="1" w:name="_GoBack"/>
      <w:bookmarkEnd w:id="0"/>
      <w:bookmarkEnd w:id="1"/>
      <w:r>
        <w:t xml:space="preserve">Svar på fråga </w:t>
      </w:r>
      <w:r w:rsidR="006C1C1D" w:rsidRPr="006C1C1D">
        <w:t>2017/18:1050 Ellen Juntti (M)</w:t>
      </w:r>
      <w:r w:rsidR="006C1C1D">
        <w:t xml:space="preserve"> </w:t>
      </w:r>
      <w:r w:rsidR="006C1C1D" w:rsidRPr="006C1C1D">
        <w:t>Samordning med räddningstjänst mot</w:t>
      </w:r>
      <w:r w:rsidR="005B71FB">
        <w:t xml:space="preserve"> </w:t>
      </w:r>
      <w:r w:rsidR="006C1C1D" w:rsidRPr="006C1C1D">
        <w:t>terror</w:t>
      </w:r>
    </w:p>
    <w:p w:rsidR="006C1C1D" w:rsidRDefault="00017704" w:rsidP="006C1C1D">
      <w:pPr>
        <w:pStyle w:val="Brdtext"/>
      </w:pPr>
      <w:r>
        <w:t>Ellen Juntti</w:t>
      </w:r>
      <w:r w:rsidR="004C4F2E">
        <w:t xml:space="preserve"> </w:t>
      </w:r>
      <w:r w:rsidR="008809CE">
        <w:t>har frågat mig</w:t>
      </w:r>
      <w:r w:rsidR="008809CE" w:rsidRPr="008809CE">
        <w:t xml:space="preserve"> </w:t>
      </w:r>
      <w:r w:rsidR="0004047E">
        <w:t>om</w:t>
      </w:r>
      <w:r w:rsidR="008809CE">
        <w:t xml:space="preserve"> </w:t>
      </w:r>
      <w:r w:rsidR="006C1C1D">
        <w:t xml:space="preserve">jag har vidtagit några åtgärder </w:t>
      </w:r>
      <w:r w:rsidR="00645873">
        <w:t xml:space="preserve">för bättre samordning </w:t>
      </w:r>
      <w:r w:rsidR="00645873" w:rsidRPr="00645873">
        <w:t>mot terror</w:t>
      </w:r>
      <w:r w:rsidR="00645873">
        <w:t>ism och pågående dödligt våld</w:t>
      </w:r>
      <w:r w:rsidR="007F5DF4">
        <w:t xml:space="preserve"> </w:t>
      </w:r>
      <w:r w:rsidR="006C1C1D">
        <w:t>och om inte, har jag för avsikt att vidta någon åtgärd under resterande del av denna mandatperiod.</w:t>
      </w:r>
    </w:p>
    <w:p w:rsidR="000E493F" w:rsidRDefault="0054255F" w:rsidP="0054255F">
      <w:pPr>
        <w:pStyle w:val="Brdtext"/>
      </w:pPr>
      <w:r>
        <w:t>Det är av stor betydelse att polisen, räddningstjänsten och ambulanssjukvården kan samverka</w:t>
      </w:r>
      <w:r w:rsidR="00A17E07">
        <w:t xml:space="preserve"> effektivt</w:t>
      </w:r>
      <w:r>
        <w:t xml:space="preserve"> med varandra vid komplexa eller omfattande hjälpinsatser, t.ex. vid en terror</w:t>
      </w:r>
      <w:r w:rsidR="000E493F">
        <w:t>istattack</w:t>
      </w:r>
      <w:r>
        <w:t>.</w:t>
      </w:r>
      <w:r w:rsidR="00734C38">
        <w:t xml:space="preserve"> </w:t>
      </w:r>
    </w:p>
    <w:p w:rsidR="000E493F" w:rsidRDefault="005A0274" w:rsidP="000E493F">
      <w:pPr>
        <w:pStyle w:val="Brdtext"/>
      </w:pPr>
      <w:r>
        <w:t xml:space="preserve">Regeringen tillsatte </w:t>
      </w:r>
      <w:r w:rsidR="000E493F">
        <w:t>2017</w:t>
      </w:r>
      <w:r w:rsidR="00D20AD9">
        <w:t xml:space="preserve"> </w:t>
      </w:r>
      <w:r w:rsidR="000E493F">
        <w:t xml:space="preserve">Räddningstjänstutredningen </w:t>
      </w:r>
      <w:r>
        <w:t xml:space="preserve">med uppdraget </w:t>
      </w:r>
      <w:r w:rsidR="000E493F">
        <w:t>att analysera och föreslå hur samverkan mellan den kommunala räddningstjänsten och övriga hjälporgan</w:t>
      </w:r>
      <w:r w:rsidR="00935628">
        <w:t xml:space="preserve"> i samhället</w:t>
      </w:r>
      <w:r w:rsidR="000E493F">
        <w:t xml:space="preserve"> ska kunna förstärkas, utvecklas och förtydligas vid komplexa eller omfattande räddningsinsatser</w:t>
      </w:r>
      <w:r>
        <w:t>, det kan bland annat handla om terror</w:t>
      </w:r>
      <w:r w:rsidR="00645873">
        <w:t>ist</w:t>
      </w:r>
      <w:r>
        <w:t xml:space="preserve">attacker och pågående dödligt våld. </w:t>
      </w:r>
      <w:r w:rsidR="000E493F">
        <w:t xml:space="preserve">Utredningen ska även analysera och föreslå hur statens stöd till den kommunala räddningstjänsten vid sådana räddningsinsatser ska kunna förstärkas, utvecklas och förtydligas. Uppdraget ska redovisas senast den 30 juni 2018. </w:t>
      </w:r>
    </w:p>
    <w:p w:rsidR="000E493F" w:rsidRDefault="005A0274" w:rsidP="000E493F">
      <w:pPr>
        <w:pStyle w:val="Brdtext"/>
      </w:pPr>
      <w:r>
        <w:t xml:space="preserve">I juni 2017 fick </w:t>
      </w:r>
      <w:r w:rsidR="000E493F">
        <w:t>Myndigheten för samhällsskydd och beredskap</w:t>
      </w:r>
      <w:r w:rsidR="000D5D79">
        <w:t xml:space="preserve"> (MSB)</w:t>
      </w:r>
      <w:r w:rsidR="000E493F">
        <w:t xml:space="preserve"> i uppdrag att utvärdera hanteringen av</w:t>
      </w:r>
      <w:r w:rsidR="00935628">
        <w:t xml:space="preserve"> </w:t>
      </w:r>
      <w:r w:rsidR="00E80453">
        <w:t xml:space="preserve">attentatet på </w:t>
      </w:r>
      <w:r w:rsidR="00306665">
        <w:t xml:space="preserve">Drottninggatan i Stockholm </w:t>
      </w:r>
      <w:r w:rsidR="000E493F">
        <w:t xml:space="preserve">den 7 april </w:t>
      </w:r>
      <w:r w:rsidR="0023313E">
        <w:t>2017.</w:t>
      </w:r>
      <w:r w:rsidR="000E493F">
        <w:t xml:space="preserve"> </w:t>
      </w:r>
      <w:r>
        <w:t>Med utgångspunkt från utvärdering</w:t>
      </w:r>
      <w:r w:rsidR="00665A16">
        <w:t>en</w:t>
      </w:r>
      <w:r>
        <w:t xml:space="preserve"> ska MSB föreslå eventuella åtgärder för </w:t>
      </w:r>
      <w:r w:rsidR="000E493F">
        <w:t>framtida hantering av likartade händelser</w:t>
      </w:r>
      <w:r>
        <w:t xml:space="preserve">. </w:t>
      </w:r>
      <w:r w:rsidR="000E493F">
        <w:t>Uppdraget ska redovisas den 30 april 2018.</w:t>
      </w:r>
    </w:p>
    <w:p w:rsidR="00DB1623" w:rsidRDefault="000D5D79" w:rsidP="00DB1623">
      <w:pPr>
        <w:pStyle w:val="Brdtext"/>
      </w:pPr>
      <w:r>
        <w:t>MSB</w:t>
      </w:r>
      <w:r w:rsidR="00061311">
        <w:t xml:space="preserve"> </w:t>
      </w:r>
      <w:r w:rsidR="006226F9">
        <w:t>t</w:t>
      </w:r>
      <w:r w:rsidR="005A0274">
        <w:t xml:space="preserve">ar också fram en vägledning till berörda myndigheter </w:t>
      </w:r>
      <w:r w:rsidR="0049451C">
        <w:t xml:space="preserve">för </w:t>
      </w:r>
      <w:r w:rsidR="006951F3">
        <w:t xml:space="preserve">att åstadkomma </w:t>
      </w:r>
      <w:r w:rsidR="0044521F">
        <w:t xml:space="preserve">en </w:t>
      </w:r>
      <w:r w:rsidR="0049451C">
        <w:t>bättre</w:t>
      </w:r>
      <w:r w:rsidR="003E5B73">
        <w:t xml:space="preserve"> samordning och</w:t>
      </w:r>
      <w:r w:rsidR="0049451C">
        <w:t xml:space="preserve"> samverkan mellan hjälporganen vid</w:t>
      </w:r>
      <w:r w:rsidR="003E5B73">
        <w:t xml:space="preserve"> omfattande eller komplexa händelser</w:t>
      </w:r>
      <w:r w:rsidR="006951F3">
        <w:t>,</w:t>
      </w:r>
      <w:r w:rsidR="0049451C">
        <w:t xml:space="preserve"> t.ex. </w:t>
      </w:r>
      <w:r w:rsidR="006951F3">
        <w:t xml:space="preserve">vid </w:t>
      </w:r>
      <w:r w:rsidR="0049451C">
        <w:t>en terroristattack</w:t>
      </w:r>
      <w:r w:rsidR="003E5B73">
        <w:t>.</w:t>
      </w:r>
      <w:r w:rsidR="006951F3">
        <w:t xml:space="preserve"> Arbetet bedrivs i nära samverkan med Polismyndigheten och andra berörda aktörer.</w:t>
      </w:r>
      <w:r w:rsidR="003E5B73">
        <w:t xml:space="preserve"> </w:t>
      </w:r>
      <w:r w:rsidR="005A0274">
        <w:t>V</w:t>
      </w:r>
      <w:r w:rsidR="00E949E5">
        <w:t>ägledningen</w:t>
      </w:r>
      <w:r w:rsidR="00402661">
        <w:t xml:space="preserve"> ska </w:t>
      </w:r>
      <w:r w:rsidR="00E949E5">
        <w:t xml:space="preserve">publiceras </w:t>
      </w:r>
      <w:r w:rsidR="00087A06">
        <w:t>under våren</w:t>
      </w:r>
      <w:r w:rsidR="005A0274">
        <w:t xml:space="preserve"> 2018.</w:t>
      </w:r>
    </w:p>
    <w:p w:rsidR="00B91CFB" w:rsidRDefault="00B91CFB" w:rsidP="00B55F69">
      <w:pPr>
        <w:autoSpaceDE w:val="0"/>
        <w:autoSpaceDN w:val="0"/>
        <w:adjustRightInd w:val="0"/>
        <w:spacing w:after="0" w:line="240" w:lineRule="auto"/>
      </w:pPr>
    </w:p>
    <w:p w:rsidR="004556F5" w:rsidRDefault="006C1C1D" w:rsidP="00B55F69">
      <w:pPr>
        <w:autoSpaceDE w:val="0"/>
        <w:autoSpaceDN w:val="0"/>
        <w:adjustRightInd w:val="0"/>
        <w:spacing w:after="0" w:line="240" w:lineRule="auto"/>
      </w:pPr>
      <w:r w:rsidRPr="006C1C1D">
        <w:t xml:space="preserve"> </w:t>
      </w:r>
    </w:p>
    <w:p w:rsidR="008809CE" w:rsidRDefault="008809CE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65A526B15A774ED280051D455B1C5AC0"/>
          </w:placeholder>
          <w:dataBinding w:prefixMappings="xmlns:ns0='http://lp/documentinfo/RK' " w:xpath="/ns0:DocumentInfo[1]/ns0:BaseInfo[1]/ns0:HeaderDate[1]" w:storeItemID="{34CC458B-31A4-40E7-89D9-D401BBE512BE}"/>
          <w:date w:fullDate="2018-03-28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6C1C1D">
            <w:t>28 mars 2018</w:t>
          </w:r>
        </w:sdtContent>
      </w:sdt>
    </w:p>
    <w:p w:rsidR="008809CE" w:rsidRDefault="008809CE" w:rsidP="004E7A8F">
      <w:pPr>
        <w:pStyle w:val="Brdtextutanavstnd"/>
      </w:pPr>
    </w:p>
    <w:p w:rsidR="008809CE" w:rsidRDefault="008809CE" w:rsidP="004E7A8F">
      <w:pPr>
        <w:pStyle w:val="Brdtextutanavstnd"/>
      </w:pPr>
    </w:p>
    <w:p w:rsidR="008809CE" w:rsidRDefault="008809CE" w:rsidP="00422A41">
      <w:pPr>
        <w:pStyle w:val="Brdtext"/>
      </w:pPr>
      <w:r>
        <w:t>Morgan Johansson</w:t>
      </w:r>
    </w:p>
    <w:p w:rsidR="008809CE" w:rsidRPr="00DB48AB" w:rsidRDefault="008809CE" w:rsidP="00DB48AB">
      <w:pPr>
        <w:pStyle w:val="Brdtext"/>
      </w:pPr>
    </w:p>
    <w:sectPr w:rsidR="008809CE" w:rsidRPr="00DB48AB" w:rsidSect="008809CE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2092" w:rsidRDefault="006A2092" w:rsidP="00A87A54">
      <w:pPr>
        <w:spacing w:after="0" w:line="240" w:lineRule="auto"/>
      </w:pPr>
      <w:r>
        <w:separator/>
      </w:r>
    </w:p>
  </w:endnote>
  <w:endnote w:type="continuationSeparator" w:id="0">
    <w:p w:rsidR="006A2092" w:rsidRDefault="006A2092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6226F9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6226F9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2092" w:rsidRDefault="006A2092" w:rsidP="00A87A54">
      <w:pPr>
        <w:spacing w:after="0" w:line="240" w:lineRule="auto"/>
      </w:pPr>
      <w:r>
        <w:separator/>
      </w:r>
    </w:p>
  </w:footnote>
  <w:footnote w:type="continuationSeparator" w:id="0">
    <w:p w:rsidR="006A2092" w:rsidRDefault="006A2092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8809CE" w:rsidTr="00C93EBA">
      <w:trPr>
        <w:trHeight w:val="227"/>
      </w:trPr>
      <w:tc>
        <w:tcPr>
          <w:tcW w:w="5534" w:type="dxa"/>
        </w:tcPr>
        <w:p w:rsidR="008809CE" w:rsidRPr="007D73AB" w:rsidRDefault="008809CE">
          <w:pPr>
            <w:pStyle w:val="Sidhuvud"/>
          </w:pPr>
        </w:p>
      </w:tc>
      <w:tc>
        <w:tcPr>
          <w:tcW w:w="3170" w:type="dxa"/>
          <w:vAlign w:val="bottom"/>
        </w:tcPr>
        <w:p w:rsidR="008809CE" w:rsidRPr="007D73AB" w:rsidRDefault="008809CE" w:rsidP="00340DE0">
          <w:pPr>
            <w:pStyle w:val="Sidhuvud"/>
          </w:pPr>
        </w:p>
      </w:tc>
      <w:tc>
        <w:tcPr>
          <w:tcW w:w="1134" w:type="dxa"/>
        </w:tcPr>
        <w:p w:rsidR="008809CE" w:rsidRDefault="008809CE" w:rsidP="005A703A">
          <w:pPr>
            <w:pStyle w:val="Sidhuvud"/>
          </w:pPr>
        </w:p>
      </w:tc>
    </w:tr>
    <w:tr w:rsidR="008809CE" w:rsidTr="00C93EBA">
      <w:trPr>
        <w:trHeight w:val="1928"/>
      </w:trPr>
      <w:tc>
        <w:tcPr>
          <w:tcW w:w="5534" w:type="dxa"/>
        </w:tcPr>
        <w:p w:rsidR="008809CE" w:rsidRPr="00340DE0" w:rsidRDefault="008809CE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8809CE" w:rsidRPr="00710A6C" w:rsidRDefault="008809CE" w:rsidP="00EE3C0F">
          <w:pPr>
            <w:pStyle w:val="Sidhuvud"/>
            <w:rPr>
              <w:b/>
            </w:rPr>
          </w:pPr>
        </w:p>
        <w:p w:rsidR="008809CE" w:rsidRDefault="008809CE" w:rsidP="00EE3C0F">
          <w:pPr>
            <w:pStyle w:val="Sidhuvud"/>
          </w:pPr>
        </w:p>
        <w:p w:rsidR="008809CE" w:rsidRDefault="008809CE" w:rsidP="00EE3C0F">
          <w:pPr>
            <w:pStyle w:val="Sidhuvud"/>
          </w:pPr>
        </w:p>
        <w:p w:rsidR="008809CE" w:rsidRDefault="008809CE" w:rsidP="00EE3C0F">
          <w:pPr>
            <w:pStyle w:val="Sidhuvud"/>
          </w:pPr>
        </w:p>
        <w:p w:rsidR="008809CE" w:rsidRPr="004556F5" w:rsidRDefault="00E46D0E" w:rsidP="00EE3C0F">
          <w:pPr>
            <w:pStyle w:val="Sidhuvud"/>
            <w:rPr>
              <w:color w:val="000000" w:themeColor="text1"/>
            </w:rPr>
          </w:pPr>
          <w:sdt>
            <w:sdtPr>
              <w:rPr>
                <w:color w:val="000000" w:themeColor="text1"/>
              </w:rPr>
              <w:alias w:val="Dnr"/>
              <w:tag w:val="ccRKShow_Dnr"/>
              <w:id w:val="-829283628"/>
              <w:placeholder>
                <w:docPart w:val="D69C7F6A86F64B1E9D37B4AD48A9520D"/>
              </w:placeholder>
              <w:dataBinding w:prefixMappings="xmlns:ns0='http://lp/documentinfo/RK' " w:xpath="/ns0:DocumentInfo[1]/ns0:BaseInfo[1]/ns0:Dnr[1]" w:storeItemID="{34CC458B-31A4-40E7-89D9-D401BBE512BE}"/>
              <w:text/>
            </w:sdtPr>
            <w:sdtEndPr/>
            <w:sdtContent>
              <w:r w:rsidR="00B91CFB" w:rsidRPr="00B91CFB">
                <w:rPr>
                  <w:color w:val="000000" w:themeColor="text1"/>
                </w:rPr>
                <w:t>Ju2018/01824</w:t>
              </w:r>
            </w:sdtContent>
          </w:sdt>
          <w:r w:rsidR="004556F5" w:rsidRPr="004556F5">
            <w:rPr>
              <w:color w:val="000000" w:themeColor="text1"/>
            </w:rPr>
            <w:t>/POL</w:t>
          </w:r>
        </w:p>
        <w:sdt>
          <w:sdtPr>
            <w:alias w:val="DocNumber"/>
            <w:tag w:val="DocNumber"/>
            <w:id w:val="1726028884"/>
            <w:placeholder>
              <w:docPart w:val="710A99426F2E4665A7E516D553CCB27B"/>
            </w:placeholder>
            <w:showingPlcHdr/>
            <w:dataBinding w:prefixMappings="xmlns:ns0='http://lp/documentinfo/RK' " w:xpath="/ns0:DocumentInfo[1]/ns0:BaseInfo[1]/ns0:DocNumber[1]" w:storeItemID="{34CC458B-31A4-40E7-89D9-D401BBE512BE}"/>
            <w:text/>
          </w:sdtPr>
          <w:sdtEndPr/>
          <w:sdtContent>
            <w:p w:rsidR="008809CE" w:rsidRDefault="008809CE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8809CE" w:rsidRDefault="008809CE" w:rsidP="00EE3C0F">
          <w:pPr>
            <w:pStyle w:val="Sidhuvud"/>
          </w:pPr>
        </w:p>
      </w:tc>
      <w:tc>
        <w:tcPr>
          <w:tcW w:w="1134" w:type="dxa"/>
        </w:tcPr>
        <w:p w:rsidR="008809CE" w:rsidRDefault="008809CE" w:rsidP="0094502D">
          <w:pPr>
            <w:pStyle w:val="Sidhuvud"/>
          </w:pPr>
        </w:p>
        <w:p w:rsidR="008809CE" w:rsidRPr="0094502D" w:rsidRDefault="008809CE" w:rsidP="00EC71A6">
          <w:pPr>
            <w:pStyle w:val="Sidhuvud"/>
          </w:pPr>
        </w:p>
      </w:tc>
    </w:tr>
    <w:tr w:rsidR="008809CE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E59EA3D27A014148B06079BFF5DB6749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8809CE" w:rsidRPr="008809CE" w:rsidRDefault="008809CE" w:rsidP="00340DE0">
              <w:pPr>
                <w:pStyle w:val="Sidhuvud"/>
                <w:rPr>
                  <w:b/>
                </w:rPr>
              </w:pPr>
              <w:r w:rsidRPr="008809CE">
                <w:rPr>
                  <w:b/>
                </w:rPr>
                <w:t>Justitiedepartementet</w:t>
              </w:r>
            </w:p>
            <w:p w:rsidR="008809CE" w:rsidRPr="00340DE0" w:rsidRDefault="008809CE" w:rsidP="00340DE0">
              <w:pPr>
                <w:pStyle w:val="Sidhuvud"/>
              </w:pPr>
              <w:r w:rsidRPr="008809CE">
                <w:t>Justitie- och 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053F52649E5C48BA8083684E055F9D33"/>
          </w:placeholder>
          <w:dataBinding w:prefixMappings="xmlns:ns0='http://lp/documentinfo/RK' " w:xpath="/ns0:DocumentInfo[1]/ns0:BaseInfo[1]/ns0:Recipient[1]" w:storeItemID="{34CC458B-31A4-40E7-89D9-D401BBE512BE}"/>
          <w:text w:multiLine="1"/>
        </w:sdtPr>
        <w:sdtEndPr/>
        <w:sdtContent>
          <w:tc>
            <w:tcPr>
              <w:tcW w:w="3170" w:type="dxa"/>
            </w:tcPr>
            <w:p w:rsidR="008809CE" w:rsidRDefault="008809CE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8809CE" w:rsidRDefault="008809CE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C76EB1"/>
    <w:multiLevelType w:val="hybridMultilevel"/>
    <w:tmpl w:val="741601A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E16044"/>
    <w:multiLevelType w:val="hybridMultilevel"/>
    <w:tmpl w:val="4266CFDC"/>
    <w:lvl w:ilvl="0" w:tplc="DEBA457E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503F4C"/>
    <w:multiLevelType w:val="multilevel"/>
    <w:tmpl w:val="1A20A4CA"/>
    <w:numStyleLink w:val="RKPunktlista"/>
  </w:abstractNum>
  <w:abstractNum w:abstractNumId="14" w15:restartNumberingAfterBreak="0">
    <w:nsid w:val="0ED533F4"/>
    <w:multiLevelType w:val="multilevel"/>
    <w:tmpl w:val="1B563932"/>
    <w:numStyleLink w:val="RKNumreradlista"/>
  </w:abstractNum>
  <w:abstractNum w:abstractNumId="15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1B5490"/>
    <w:multiLevelType w:val="multilevel"/>
    <w:tmpl w:val="1B563932"/>
    <w:numStyleLink w:val="RKNumreradlista"/>
  </w:abstractNum>
  <w:abstractNum w:abstractNumId="17" w15:restartNumberingAfterBreak="0">
    <w:nsid w:val="1F88532F"/>
    <w:multiLevelType w:val="multilevel"/>
    <w:tmpl w:val="1B563932"/>
    <w:numStyleLink w:val="RKNumreradlista"/>
  </w:abstractNum>
  <w:abstractNum w:abstractNumId="18" w15:restartNumberingAfterBreak="0">
    <w:nsid w:val="2AB05199"/>
    <w:multiLevelType w:val="multilevel"/>
    <w:tmpl w:val="186C6512"/>
    <w:numStyleLink w:val="Strecklistan"/>
  </w:abstractNum>
  <w:abstractNum w:abstractNumId="19" w15:restartNumberingAfterBreak="0">
    <w:nsid w:val="2BE361F1"/>
    <w:multiLevelType w:val="multilevel"/>
    <w:tmpl w:val="1B563932"/>
    <w:numStyleLink w:val="RKNumreradlista"/>
  </w:abstractNum>
  <w:abstractNum w:abstractNumId="20" w15:restartNumberingAfterBreak="0">
    <w:nsid w:val="2C9B0453"/>
    <w:multiLevelType w:val="multilevel"/>
    <w:tmpl w:val="1A20A4CA"/>
    <w:numStyleLink w:val="RKPunktlista"/>
  </w:abstractNum>
  <w:abstractNum w:abstractNumId="21" w15:restartNumberingAfterBreak="0">
    <w:nsid w:val="2ECF6BA1"/>
    <w:multiLevelType w:val="multilevel"/>
    <w:tmpl w:val="1B563932"/>
    <w:numStyleLink w:val="RKNumreradlista"/>
  </w:abstractNum>
  <w:abstractNum w:abstractNumId="22" w15:restartNumberingAfterBreak="0">
    <w:nsid w:val="2F604539"/>
    <w:multiLevelType w:val="multilevel"/>
    <w:tmpl w:val="1B563932"/>
    <w:numStyleLink w:val="RKNumreradlista"/>
  </w:abstractNum>
  <w:abstractNum w:abstractNumId="23" w15:restartNumberingAfterBreak="0">
    <w:nsid w:val="348522EF"/>
    <w:multiLevelType w:val="multilevel"/>
    <w:tmpl w:val="1B563932"/>
    <w:numStyleLink w:val="RKNumreradlista"/>
  </w:abstractNum>
  <w:abstractNum w:abstractNumId="24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3D3D0E02"/>
    <w:multiLevelType w:val="multilevel"/>
    <w:tmpl w:val="1B563932"/>
    <w:numStyleLink w:val="RKNumreradlista"/>
  </w:abstractNum>
  <w:abstractNum w:abstractNumId="26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4270774A"/>
    <w:multiLevelType w:val="multilevel"/>
    <w:tmpl w:val="1B563932"/>
    <w:numStyleLink w:val="RKNumreradlista"/>
  </w:abstractNum>
  <w:abstractNum w:abstractNumId="29" w15:restartNumberingAfterBreak="0">
    <w:nsid w:val="4C84297C"/>
    <w:multiLevelType w:val="multilevel"/>
    <w:tmpl w:val="1B563932"/>
    <w:numStyleLink w:val="RKNumreradlista"/>
  </w:abstractNum>
  <w:abstractNum w:abstractNumId="30" w15:restartNumberingAfterBreak="0">
    <w:nsid w:val="4D904BDB"/>
    <w:multiLevelType w:val="multilevel"/>
    <w:tmpl w:val="1B563932"/>
    <w:numStyleLink w:val="RKNumreradlista"/>
  </w:abstractNum>
  <w:abstractNum w:abstractNumId="31" w15:restartNumberingAfterBreak="0">
    <w:nsid w:val="4DAD38FF"/>
    <w:multiLevelType w:val="multilevel"/>
    <w:tmpl w:val="1B563932"/>
    <w:numStyleLink w:val="RKNumreradlista"/>
  </w:abstractNum>
  <w:abstractNum w:abstractNumId="32" w15:restartNumberingAfterBreak="0">
    <w:nsid w:val="53A05A92"/>
    <w:multiLevelType w:val="multilevel"/>
    <w:tmpl w:val="1B563932"/>
    <w:numStyleLink w:val="RKNumreradlista"/>
  </w:abstractNum>
  <w:abstractNum w:abstractNumId="33" w15:restartNumberingAfterBreak="0">
    <w:nsid w:val="5C6843F9"/>
    <w:multiLevelType w:val="multilevel"/>
    <w:tmpl w:val="1A20A4CA"/>
    <w:numStyleLink w:val="RKPunktlista"/>
  </w:abstractNum>
  <w:abstractNum w:abstractNumId="34" w15:restartNumberingAfterBreak="0">
    <w:nsid w:val="61AC437A"/>
    <w:multiLevelType w:val="multilevel"/>
    <w:tmpl w:val="E2FEA49E"/>
    <w:numStyleLink w:val="RKNumreraderubriker"/>
  </w:abstractNum>
  <w:abstractNum w:abstractNumId="35" w15:restartNumberingAfterBreak="0">
    <w:nsid w:val="64780D1B"/>
    <w:multiLevelType w:val="multilevel"/>
    <w:tmpl w:val="1B563932"/>
    <w:numStyleLink w:val="RKNumreradlista"/>
  </w:abstractNum>
  <w:abstractNum w:abstractNumId="36" w15:restartNumberingAfterBreak="0">
    <w:nsid w:val="664239C2"/>
    <w:multiLevelType w:val="multilevel"/>
    <w:tmpl w:val="1A20A4CA"/>
    <w:numStyleLink w:val="RKPunktlista"/>
  </w:abstractNum>
  <w:abstractNum w:abstractNumId="37" w15:restartNumberingAfterBreak="0">
    <w:nsid w:val="6AA87A6A"/>
    <w:multiLevelType w:val="multilevel"/>
    <w:tmpl w:val="186C6512"/>
    <w:numStyleLink w:val="Strecklistan"/>
  </w:abstractNum>
  <w:abstractNum w:abstractNumId="38" w15:restartNumberingAfterBreak="0">
    <w:nsid w:val="6D8C68B4"/>
    <w:multiLevelType w:val="multilevel"/>
    <w:tmpl w:val="1B563932"/>
    <w:numStyleLink w:val="RKNumreradlista"/>
  </w:abstractNum>
  <w:abstractNum w:abstractNumId="39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466A28"/>
    <w:multiLevelType w:val="multilevel"/>
    <w:tmpl w:val="1A20A4CA"/>
    <w:numStyleLink w:val="RKPunktlista"/>
  </w:abstractNum>
  <w:abstractNum w:abstractNumId="41" w15:restartNumberingAfterBreak="0">
    <w:nsid w:val="76322898"/>
    <w:multiLevelType w:val="multilevel"/>
    <w:tmpl w:val="186C6512"/>
    <w:numStyleLink w:val="Strecklistan"/>
  </w:abstractNum>
  <w:num w:numId="1">
    <w:abstractNumId w:val="27"/>
  </w:num>
  <w:num w:numId="2">
    <w:abstractNumId w:val="34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4"/>
  </w:num>
  <w:num w:numId="8">
    <w:abstractNumId w:val="22"/>
  </w:num>
  <w:num w:numId="9">
    <w:abstractNumId w:val="14"/>
  </w:num>
  <w:num w:numId="10">
    <w:abstractNumId w:val="19"/>
  </w:num>
  <w:num w:numId="11">
    <w:abstractNumId w:val="23"/>
  </w:num>
  <w:num w:numId="12">
    <w:abstractNumId w:val="39"/>
  </w:num>
  <w:num w:numId="13">
    <w:abstractNumId w:val="32"/>
  </w:num>
  <w:num w:numId="14">
    <w:abstractNumId w:val="15"/>
  </w:num>
  <w:num w:numId="15">
    <w:abstractNumId w:val="13"/>
  </w:num>
  <w:num w:numId="16">
    <w:abstractNumId w:val="36"/>
  </w:num>
  <w:num w:numId="17">
    <w:abstractNumId w:val="33"/>
  </w:num>
  <w:num w:numId="18">
    <w:abstractNumId w:val="10"/>
  </w:num>
  <w:num w:numId="19">
    <w:abstractNumId w:val="2"/>
  </w:num>
  <w:num w:numId="20">
    <w:abstractNumId w:val="6"/>
  </w:num>
  <w:num w:numId="21">
    <w:abstractNumId w:val="21"/>
  </w:num>
  <w:num w:numId="22">
    <w:abstractNumId w:val="16"/>
  </w:num>
  <w:num w:numId="23">
    <w:abstractNumId w:val="29"/>
  </w:num>
  <w:num w:numId="24">
    <w:abstractNumId w:val="30"/>
  </w:num>
  <w:num w:numId="25">
    <w:abstractNumId w:val="40"/>
  </w:num>
  <w:num w:numId="26">
    <w:abstractNumId w:val="25"/>
  </w:num>
  <w:num w:numId="27">
    <w:abstractNumId w:val="37"/>
  </w:num>
  <w:num w:numId="28">
    <w:abstractNumId w:val="20"/>
  </w:num>
  <w:num w:numId="29">
    <w:abstractNumId w:val="18"/>
  </w:num>
  <w:num w:numId="30">
    <w:abstractNumId w:val="38"/>
  </w:num>
  <w:num w:numId="31">
    <w:abstractNumId w:val="17"/>
  </w:num>
  <w:num w:numId="32">
    <w:abstractNumId w:val="31"/>
  </w:num>
  <w:num w:numId="33">
    <w:abstractNumId w:val="35"/>
  </w:num>
  <w:num w:numId="34">
    <w:abstractNumId w:val="41"/>
  </w:num>
  <w:num w:numId="35">
    <w:abstractNumId w:val="28"/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12"/>
  </w:num>
  <w:num w:numId="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212"/>
  <w:attachedTemplate r:id="rId1"/>
  <w:trackRevisions/>
  <w:defaultTabStop w:val="1304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9CE"/>
    <w:rsid w:val="00000290"/>
    <w:rsid w:val="00004D5C"/>
    <w:rsid w:val="00005F68"/>
    <w:rsid w:val="00006CA7"/>
    <w:rsid w:val="00012B00"/>
    <w:rsid w:val="00014EF6"/>
    <w:rsid w:val="00017197"/>
    <w:rsid w:val="0001725B"/>
    <w:rsid w:val="00017704"/>
    <w:rsid w:val="000203B0"/>
    <w:rsid w:val="0002500F"/>
    <w:rsid w:val="00025992"/>
    <w:rsid w:val="00026711"/>
    <w:rsid w:val="0003679E"/>
    <w:rsid w:val="0004047E"/>
    <w:rsid w:val="00041EDC"/>
    <w:rsid w:val="0004352E"/>
    <w:rsid w:val="00053CAA"/>
    <w:rsid w:val="00057FE0"/>
    <w:rsid w:val="00061311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87A06"/>
    <w:rsid w:val="00093408"/>
    <w:rsid w:val="00093BBF"/>
    <w:rsid w:val="0009435C"/>
    <w:rsid w:val="000A13CA"/>
    <w:rsid w:val="000A456A"/>
    <w:rsid w:val="000A5E43"/>
    <w:rsid w:val="000C61D1"/>
    <w:rsid w:val="000D31A9"/>
    <w:rsid w:val="000D5D79"/>
    <w:rsid w:val="000E12D9"/>
    <w:rsid w:val="000E493F"/>
    <w:rsid w:val="000E59A9"/>
    <w:rsid w:val="000E638A"/>
    <w:rsid w:val="000F00B8"/>
    <w:rsid w:val="000F1EA7"/>
    <w:rsid w:val="000F2084"/>
    <w:rsid w:val="000F236C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A68"/>
    <w:rsid w:val="001F6BBE"/>
    <w:rsid w:val="00204079"/>
    <w:rsid w:val="002047DB"/>
    <w:rsid w:val="002102FD"/>
    <w:rsid w:val="00211B4E"/>
    <w:rsid w:val="00213204"/>
    <w:rsid w:val="00213258"/>
    <w:rsid w:val="00222258"/>
    <w:rsid w:val="00223AD6"/>
    <w:rsid w:val="0022666A"/>
    <w:rsid w:val="002315F5"/>
    <w:rsid w:val="0023313E"/>
    <w:rsid w:val="00233D52"/>
    <w:rsid w:val="00237147"/>
    <w:rsid w:val="00260733"/>
    <w:rsid w:val="00260D2D"/>
    <w:rsid w:val="00264503"/>
    <w:rsid w:val="00271D00"/>
    <w:rsid w:val="00275872"/>
    <w:rsid w:val="00281106"/>
    <w:rsid w:val="00282417"/>
    <w:rsid w:val="00282D27"/>
    <w:rsid w:val="002860B6"/>
    <w:rsid w:val="00287F0D"/>
    <w:rsid w:val="00292420"/>
    <w:rsid w:val="00296B7A"/>
    <w:rsid w:val="002A3CD4"/>
    <w:rsid w:val="002A6820"/>
    <w:rsid w:val="002B6849"/>
    <w:rsid w:val="002C5B48"/>
    <w:rsid w:val="002C7D1B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06665"/>
    <w:rsid w:val="00310561"/>
    <w:rsid w:val="00310CEE"/>
    <w:rsid w:val="00311D8C"/>
    <w:rsid w:val="003128E2"/>
    <w:rsid w:val="003153D9"/>
    <w:rsid w:val="00317A7B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57ACB"/>
    <w:rsid w:val="00365461"/>
    <w:rsid w:val="00370311"/>
    <w:rsid w:val="00380663"/>
    <w:rsid w:val="003853E3"/>
    <w:rsid w:val="0038587E"/>
    <w:rsid w:val="00391842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B4D0B"/>
    <w:rsid w:val="003C7BE0"/>
    <w:rsid w:val="003D0DD3"/>
    <w:rsid w:val="003D17EF"/>
    <w:rsid w:val="003D3535"/>
    <w:rsid w:val="003D7B03"/>
    <w:rsid w:val="003E5A50"/>
    <w:rsid w:val="003E5B73"/>
    <w:rsid w:val="003E6020"/>
    <w:rsid w:val="003F1F1F"/>
    <w:rsid w:val="003F299F"/>
    <w:rsid w:val="003F59C6"/>
    <w:rsid w:val="003F6B92"/>
    <w:rsid w:val="00402661"/>
    <w:rsid w:val="00404DB4"/>
    <w:rsid w:val="004057BF"/>
    <w:rsid w:val="0041223B"/>
    <w:rsid w:val="00413A4E"/>
    <w:rsid w:val="00415163"/>
    <w:rsid w:val="004157BE"/>
    <w:rsid w:val="0042068E"/>
    <w:rsid w:val="00422030"/>
    <w:rsid w:val="00422A7F"/>
    <w:rsid w:val="00427BFC"/>
    <w:rsid w:val="00431A7B"/>
    <w:rsid w:val="0043623F"/>
    <w:rsid w:val="00441D70"/>
    <w:rsid w:val="004425C2"/>
    <w:rsid w:val="00444DF1"/>
    <w:rsid w:val="0044521F"/>
    <w:rsid w:val="00445604"/>
    <w:rsid w:val="00447B80"/>
    <w:rsid w:val="004556F5"/>
    <w:rsid w:val="004557F3"/>
    <w:rsid w:val="0045607E"/>
    <w:rsid w:val="00456DC3"/>
    <w:rsid w:val="0046337E"/>
    <w:rsid w:val="00464263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451C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4F2E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22692"/>
    <w:rsid w:val="0052288C"/>
    <w:rsid w:val="005302E0"/>
    <w:rsid w:val="0054255F"/>
    <w:rsid w:val="00544738"/>
    <w:rsid w:val="005456E4"/>
    <w:rsid w:val="00547B89"/>
    <w:rsid w:val="005571CB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391B"/>
    <w:rsid w:val="00595EDE"/>
    <w:rsid w:val="00596E2B"/>
    <w:rsid w:val="005A0274"/>
    <w:rsid w:val="005A0CBA"/>
    <w:rsid w:val="005A2022"/>
    <w:rsid w:val="005A5193"/>
    <w:rsid w:val="005B115A"/>
    <w:rsid w:val="005B4CA1"/>
    <w:rsid w:val="005B537F"/>
    <w:rsid w:val="005B71FB"/>
    <w:rsid w:val="005C120D"/>
    <w:rsid w:val="005D07C2"/>
    <w:rsid w:val="005E2F29"/>
    <w:rsid w:val="005E400D"/>
    <w:rsid w:val="005E4E79"/>
    <w:rsid w:val="005E5CE7"/>
    <w:rsid w:val="005F08C5"/>
    <w:rsid w:val="0060234E"/>
    <w:rsid w:val="006043BA"/>
    <w:rsid w:val="00605718"/>
    <w:rsid w:val="00605C66"/>
    <w:rsid w:val="006175D7"/>
    <w:rsid w:val="006208E5"/>
    <w:rsid w:val="006226F9"/>
    <w:rsid w:val="006273E4"/>
    <w:rsid w:val="00631F82"/>
    <w:rsid w:val="006358C8"/>
    <w:rsid w:val="00645873"/>
    <w:rsid w:val="00647FD7"/>
    <w:rsid w:val="00650080"/>
    <w:rsid w:val="00651F17"/>
    <w:rsid w:val="00654B4D"/>
    <w:rsid w:val="0065559D"/>
    <w:rsid w:val="00660D84"/>
    <w:rsid w:val="0066378C"/>
    <w:rsid w:val="00665A16"/>
    <w:rsid w:val="006700F0"/>
    <w:rsid w:val="00670A48"/>
    <w:rsid w:val="00672F6F"/>
    <w:rsid w:val="00674C2F"/>
    <w:rsid w:val="00674C8B"/>
    <w:rsid w:val="006951F3"/>
    <w:rsid w:val="0069523C"/>
    <w:rsid w:val="006962CA"/>
    <w:rsid w:val="006A09DA"/>
    <w:rsid w:val="006A1835"/>
    <w:rsid w:val="006A2092"/>
    <w:rsid w:val="006B4A30"/>
    <w:rsid w:val="006B7569"/>
    <w:rsid w:val="006C1C1D"/>
    <w:rsid w:val="006C28EE"/>
    <w:rsid w:val="006C32F0"/>
    <w:rsid w:val="006D2998"/>
    <w:rsid w:val="006D3188"/>
    <w:rsid w:val="006D4363"/>
    <w:rsid w:val="006D4D1E"/>
    <w:rsid w:val="006E08FC"/>
    <w:rsid w:val="006E3758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25350"/>
    <w:rsid w:val="00732599"/>
    <w:rsid w:val="00734C38"/>
    <w:rsid w:val="00743E09"/>
    <w:rsid w:val="00744FCC"/>
    <w:rsid w:val="00750C93"/>
    <w:rsid w:val="007512FC"/>
    <w:rsid w:val="00754E24"/>
    <w:rsid w:val="00757B3B"/>
    <w:rsid w:val="00761E0A"/>
    <w:rsid w:val="00773075"/>
    <w:rsid w:val="00773F36"/>
    <w:rsid w:val="00776254"/>
    <w:rsid w:val="00777CA6"/>
    <w:rsid w:val="00777CFF"/>
    <w:rsid w:val="0078095E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68EE"/>
    <w:rsid w:val="007D73AB"/>
    <w:rsid w:val="007E2712"/>
    <w:rsid w:val="007E4A9C"/>
    <w:rsid w:val="007E5516"/>
    <w:rsid w:val="007E7EE2"/>
    <w:rsid w:val="007F06CA"/>
    <w:rsid w:val="007F5DF4"/>
    <w:rsid w:val="0080228F"/>
    <w:rsid w:val="00804C1B"/>
    <w:rsid w:val="008178E6"/>
    <w:rsid w:val="0082249C"/>
    <w:rsid w:val="00826B66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0363"/>
    <w:rsid w:val="00873DA1"/>
    <w:rsid w:val="00875DDD"/>
    <w:rsid w:val="008809CE"/>
    <w:rsid w:val="00881BC6"/>
    <w:rsid w:val="008860CC"/>
    <w:rsid w:val="00890876"/>
    <w:rsid w:val="00890B1A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38C7"/>
    <w:rsid w:val="00915D4C"/>
    <w:rsid w:val="009279B2"/>
    <w:rsid w:val="00935628"/>
    <w:rsid w:val="00935814"/>
    <w:rsid w:val="0094502D"/>
    <w:rsid w:val="00947013"/>
    <w:rsid w:val="00973084"/>
    <w:rsid w:val="00973618"/>
    <w:rsid w:val="00984EA2"/>
    <w:rsid w:val="00986CC3"/>
    <w:rsid w:val="0099068E"/>
    <w:rsid w:val="009920AA"/>
    <w:rsid w:val="00992943"/>
    <w:rsid w:val="009948A1"/>
    <w:rsid w:val="009A0866"/>
    <w:rsid w:val="009A4D0A"/>
    <w:rsid w:val="009B2F70"/>
    <w:rsid w:val="009C2459"/>
    <w:rsid w:val="009C255A"/>
    <w:rsid w:val="009C2B46"/>
    <w:rsid w:val="009C4448"/>
    <w:rsid w:val="009C610D"/>
    <w:rsid w:val="009D3B7A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17E07"/>
    <w:rsid w:val="00A2019A"/>
    <w:rsid w:val="00A2416A"/>
    <w:rsid w:val="00A3270B"/>
    <w:rsid w:val="00A35B27"/>
    <w:rsid w:val="00A379E4"/>
    <w:rsid w:val="00A43B02"/>
    <w:rsid w:val="00A44946"/>
    <w:rsid w:val="00A46B85"/>
    <w:rsid w:val="00A471BF"/>
    <w:rsid w:val="00A50585"/>
    <w:rsid w:val="00A506F1"/>
    <w:rsid w:val="00A5156E"/>
    <w:rsid w:val="00A53E57"/>
    <w:rsid w:val="00A548EA"/>
    <w:rsid w:val="00A56824"/>
    <w:rsid w:val="00A56F39"/>
    <w:rsid w:val="00A57DE6"/>
    <w:rsid w:val="00A6455A"/>
    <w:rsid w:val="00A65996"/>
    <w:rsid w:val="00A66DC5"/>
    <w:rsid w:val="00A67276"/>
    <w:rsid w:val="00A67588"/>
    <w:rsid w:val="00A67840"/>
    <w:rsid w:val="00A71A9E"/>
    <w:rsid w:val="00A7382D"/>
    <w:rsid w:val="00A743AC"/>
    <w:rsid w:val="00A74981"/>
    <w:rsid w:val="00A8483F"/>
    <w:rsid w:val="00A870B0"/>
    <w:rsid w:val="00A87A54"/>
    <w:rsid w:val="00A96CF4"/>
    <w:rsid w:val="00AA1809"/>
    <w:rsid w:val="00AA222B"/>
    <w:rsid w:val="00AB5033"/>
    <w:rsid w:val="00AB5519"/>
    <w:rsid w:val="00AB6313"/>
    <w:rsid w:val="00AB71DD"/>
    <w:rsid w:val="00AC15C5"/>
    <w:rsid w:val="00AD0E75"/>
    <w:rsid w:val="00AE5E5A"/>
    <w:rsid w:val="00AE7BD8"/>
    <w:rsid w:val="00AE7D02"/>
    <w:rsid w:val="00AF0BB7"/>
    <w:rsid w:val="00AF0BDE"/>
    <w:rsid w:val="00AF0EDE"/>
    <w:rsid w:val="00AF275B"/>
    <w:rsid w:val="00AF4853"/>
    <w:rsid w:val="00B0234E"/>
    <w:rsid w:val="00B06751"/>
    <w:rsid w:val="00B1245E"/>
    <w:rsid w:val="00B149E2"/>
    <w:rsid w:val="00B2169D"/>
    <w:rsid w:val="00B21CBB"/>
    <w:rsid w:val="00B263C0"/>
    <w:rsid w:val="00B316CA"/>
    <w:rsid w:val="00B31BFB"/>
    <w:rsid w:val="00B33FCC"/>
    <w:rsid w:val="00B3528F"/>
    <w:rsid w:val="00B357AB"/>
    <w:rsid w:val="00B41F72"/>
    <w:rsid w:val="00B44E90"/>
    <w:rsid w:val="00B45324"/>
    <w:rsid w:val="00B4570B"/>
    <w:rsid w:val="00B47956"/>
    <w:rsid w:val="00B517E1"/>
    <w:rsid w:val="00B55E70"/>
    <w:rsid w:val="00B55F69"/>
    <w:rsid w:val="00B60238"/>
    <w:rsid w:val="00B64962"/>
    <w:rsid w:val="00B66AC0"/>
    <w:rsid w:val="00B70C6F"/>
    <w:rsid w:val="00B71634"/>
    <w:rsid w:val="00B73091"/>
    <w:rsid w:val="00B73A36"/>
    <w:rsid w:val="00B80840"/>
    <w:rsid w:val="00B815FC"/>
    <w:rsid w:val="00B82A05"/>
    <w:rsid w:val="00B84409"/>
    <w:rsid w:val="00B84E2D"/>
    <w:rsid w:val="00B91CFB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3970"/>
    <w:rsid w:val="00BE4BF7"/>
    <w:rsid w:val="00BF27B2"/>
    <w:rsid w:val="00BF4F06"/>
    <w:rsid w:val="00BF534E"/>
    <w:rsid w:val="00BF5717"/>
    <w:rsid w:val="00C01585"/>
    <w:rsid w:val="00C06CF4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1A6"/>
    <w:rsid w:val="00C64CD9"/>
    <w:rsid w:val="00C670F8"/>
    <w:rsid w:val="00C80AD4"/>
    <w:rsid w:val="00C9061B"/>
    <w:rsid w:val="00C91273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48E0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158EA"/>
    <w:rsid w:val="00D20AD9"/>
    <w:rsid w:val="00D20DA7"/>
    <w:rsid w:val="00D279D8"/>
    <w:rsid w:val="00D27C8E"/>
    <w:rsid w:val="00D4141B"/>
    <w:rsid w:val="00D4145D"/>
    <w:rsid w:val="00D41AB3"/>
    <w:rsid w:val="00D458F0"/>
    <w:rsid w:val="00D50B3B"/>
    <w:rsid w:val="00D5467F"/>
    <w:rsid w:val="00D55837"/>
    <w:rsid w:val="00D60F51"/>
    <w:rsid w:val="00D625EB"/>
    <w:rsid w:val="00D62D1D"/>
    <w:rsid w:val="00D6730A"/>
    <w:rsid w:val="00D674A6"/>
    <w:rsid w:val="00D74B7C"/>
    <w:rsid w:val="00D76068"/>
    <w:rsid w:val="00D76B01"/>
    <w:rsid w:val="00D804A2"/>
    <w:rsid w:val="00D84704"/>
    <w:rsid w:val="00D86DEC"/>
    <w:rsid w:val="00D921FD"/>
    <w:rsid w:val="00D93714"/>
    <w:rsid w:val="00D95424"/>
    <w:rsid w:val="00DA5C0D"/>
    <w:rsid w:val="00DB1623"/>
    <w:rsid w:val="00DB714B"/>
    <w:rsid w:val="00DC10F6"/>
    <w:rsid w:val="00DC2F95"/>
    <w:rsid w:val="00DC36A3"/>
    <w:rsid w:val="00DC3E45"/>
    <w:rsid w:val="00DC4598"/>
    <w:rsid w:val="00DD0722"/>
    <w:rsid w:val="00DD1BF0"/>
    <w:rsid w:val="00DD212F"/>
    <w:rsid w:val="00DF5BFB"/>
    <w:rsid w:val="00DF5CD6"/>
    <w:rsid w:val="00E022DA"/>
    <w:rsid w:val="00E03B65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6C6E"/>
    <w:rsid w:val="00E475C3"/>
    <w:rsid w:val="00E509B0"/>
    <w:rsid w:val="00E54246"/>
    <w:rsid w:val="00E55D8E"/>
    <w:rsid w:val="00E62419"/>
    <w:rsid w:val="00E678C9"/>
    <w:rsid w:val="00E74A30"/>
    <w:rsid w:val="00E77B7E"/>
    <w:rsid w:val="00E80453"/>
    <w:rsid w:val="00E82DF1"/>
    <w:rsid w:val="00E90D3D"/>
    <w:rsid w:val="00E949E5"/>
    <w:rsid w:val="00E96532"/>
    <w:rsid w:val="00E973A0"/>
    <w:rsid w:val="00E97D76"/>
    <w:rsid w:val="00EA1688"/>
    <w:rsid w:val="00EA4C83"/>
    <w:rsid w:val="00EB2F62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0FC7"/>
    <w:rsid w:val="00EF21FE"/>
    <w:rsid w:val="00EF2A7F"/>
    <w:rsid w:val="00EF4803"/>
    <w:rsid w:val="00EF5127"/>
    <w:rsid w:val="00EF684E"/>
    <w:rsid w:val="00F03EAC"/>
    <w:rsid w:val="00F04B7C"/>
    <w:rsid w:val="00F14024"/>
    <w:rsid w:val="00F20DE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77568"/>
    <w:rsid w:val="00F829C7"/>
    <w:rsid w:val="00F834AA"/>
    <w:rsid w:val="00F848D6"/>
    <w:rsid w:val="00F943C8"/>
    <w:rsid w:val="00F96B28"/>
    <w:rsid w:val="00FA41B4"/>
    <w:rsid w:val="00FA5DDD"/>
    <w:rsid w:val="00FA7644"/>
    <w:rsid w:val="00FB32A2"/>
    <w:rsid w:val="00FC069A"/>
    <w:rsid w:val="00FD0B7B"/>
    <w:rsid w:val="00FE1AAB"/>
    <w:rsid w:val="00FE1DCC"/>
    <w:rsid w:val="00FF0018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docId w15:val="{5531879D-771D-4C7E-BBE9-DDCEE5C30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71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69C7F6A86F64B1E9D37B4AD48A952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9049EA-8666-4992-AB77-C5252ABCC4B7}"/>
      </w:docPartPr>
      <w:docPartBody>
        <w:p w:rsidR="008C2050" w:rsidRDefault="00CF6595" w:rsidP="00CF6595">
          <w:pPr>
            <w:pStyle w:val="D69C7F6A86F64B1E9D37B4AD48A9520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10A99426F2E4665A7E516D553CCB2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F0B5CE-DEEE-4C3C-B8DB-8BB1E2CFA2AD}"/>
      </w:docPartPr>
      <w:docPartBody>
        <w:p w:rsidR="008C2050" w:rsidRDefault="00CF6595" w:rsidP="00CF6595">
          <w:pPr>
            <w:pStyle w:val="710A99426F2E4665A7E516D553CCB27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59EA3D27A014148B06079BFF5DB67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C74EE8-BB0A-4BA9-9960-4BD73C8B983E}"/>
      </w:docPartPr>
      <w:docPartBody>
        <w:p w:rsidR="008C2050" w:rsidRDefault="00CF6595" w:rsidP="00CF6595">
          <w:pPr>
            <w:pStyle w:val="E59EA3D27A014148B06079BFF5DB674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53F52649E5C48BA8083684E055F9D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BC22E3-7806-41F2-9A5E-AF79B25F5541}"/>
      </w:docPartPr>
      <w:docPartBody>
        <w:p w:rsidR="008C2050" w:rsidRDefault="00CF6595" w:rsidP="00CF6595">
          <w:pPr>
            <w:pStyle w:val="053F52649E5C48BA8083684E055F9D3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5A526B15A774ED280051D455B1C5A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0300CB-D70F-4D11-B316-EFA0AC341BAD}"/>
      </w:docPartPr>
      <w:docPartBody>
        <w:p w:rsidR="008C2050" w:rsidRDefault="00CF6595" w:rsidP="00CF6595">
          <w:pPr>
            <w:pStyle w:val="65A526B15A774ED280051D455B1C5AC0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595"/>
    <w:rsid w:val="004B4406"/>
    <w:rsid w:val="008C2050"/>
    <w:rsid w:val="00CF6595"/>
    <w:rsid w:val="00ED6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047504D2A2004A2F9F77B0428C4E8859">
    <w:name w:val="047504D2A2004A2F9F77B0428C4E8859"/>
    <w:rsid w:val="00CF6595"/>
  </w:style>
  <w:style w:type="character" w:styleId="Platshllartext">
    <w:name w:val="Placeholder Text"/>
    <w:basedOn w:val="Standardstycketeckensnitt"/>
    <w:uiPriority w:val="99"/>
    <w:semiHidden/>
    <w:rsid w:val="00CF6595"/>
    <w:rPr>
      <w:noProof w:val="0"/>
      <w:color w:val="808080"/>
    </w:rPr>
  </w:style>
  <w:style w:type="paragraph" w:customStyle="1" w:styleId="5A7E9CE8BE9D47DF84B8642D0AEF9379">
    <w:name w:val="5A7E9CE8BE9D47DF84B8642D0AEF9379"/>
    <w:rsid w:val="00CF6595"/>
  </w:style>
  <w:style w:type="paragraph" w:customStyle="1" w:styleId="CC5508ECD79B4585833E5E28EA73F5D9">
    <w:name w:val="CC5508ECD79B4585833E5E28EA73F5D9"/>
    <w:rsid w:val="00CF6595"/>
  </w:style>
  <w:style w:type="paragraph" w:customStyle="1" w:styleId="6E8037E51982465AADB056A251CC513F">
    <w:name w:val="6E8037E51982465AADB056A251CC513F"/>
    <w:rsid w:val="00CF6595"/>
  </w:style>
  <w:style w:type="paragraph" w:customStyle="1" w:styleId="D69C7F6A86F64B1E9D37B4AD48A9520D">
    <w:name w:val="D69C7F6A86F64B1E9D37B4AD48A9520D"/>
    <w:rsid w:val="00CF6595"/>
  </w:style>
  <w:style w:type="paragraph" w:customStyle="1" w:styleId="710A99426F2E4665A7E516D553CCB27B">
    <w:name w:val="710A99426F2E4665A7E516D553CCB27B"/>
    <w:rsid w:val="00CF6595"/>
  </w:style>
  <w:style w:type="paragraph" w:customStyle="1" w:styleId="0E384BD48F754AD8AACBE663DBE7D6B3">
    <w:name w:val="0E384BD48F754AD8AACBE663DBE7D6B3"/>
    <w:rsid w:val="00CF6595"/>
  </w:style>
  <w:style w:type="paragraph" w:customStyle="1" w:styleId="19677C97EB544465BBAB05FFE2F09912">
    <w:name w:val="19677C97EB544465BBAB05FFE2F09912"/>
    <w:rsid w:val="00CF6595"/>
  </w:style>
  <w:style w:type="paragraph" w:customStyle="1" w:styleId="A20C6B0492024FFDA1B9BA0C09440B83">
    <w:name w:val="A20C6B0492024FFDA1B9BA0C09440B83"/>
    <w:rsid w:val="00CF6595"/>
  </w:style>
  <w:style w:type="paragraph" w:customStyle="1" w:styleId="E59EA3D27A014148B06079BFF5DB6749">
    <w:name w:val="E59EA3D27A014148B06079BFF5DB6749"/>
    <w:rsid w:val="00CF6595"/>
  </w:style>
  <w:style w:type="paragraph" w:customStyle="1" w:styleId="053F52649E5C48BA8083684E055F9D33">
    <w:name w:val="053F52649E5C48BA8083684E055F9D33"/>
    <w:rsid w:val="00CF6595"/>
  </w:style>
  <w:style w:type="paragraph" w:customStyle="1" w:styleId="B806DDA0292245638DD7DFCB31DBBD7F">
    <w:name w:val="B806DDA0292245638DD7DFCB31DBBD7F"/>
    <w:rsid w:val="00CF6595"/>
  </w:style>
  <w:style w:type="paragraph" w:customStyle="1" w:styleId="159615DEFCA54937939DF5C27F99D573">
    <w:name w:val="159615DEFCA54937939DF5C27F99D573"/>
    <w:rsid w:val="00CF6595"/>
  </w:style>
  <w:style w:type="paragraph" w:customStyle="1" w:styleId="FDF3BB91C83B4FA684A47F4F016DFA2B">
    <w:name w:val="FDF3BB91C83B4FA684A47F4F016DFA2B"/>
    <w:rsid w:val="00CF6595"/>
  </w:style>
  <w:style w:type="paragraph" w:customStyle="1" w:styleId="0E3102E829E24670B7BAD175620D06D5">
    <w:name w:val="0E3102E829E24670B7BAD175620D06D5"/>
    <w:rsid w:val="00CF6595"/>
  </w:style>
  <w:style w:type="paragraph" w:customStyle="1" w:styleId="E8D393DF49EF4A44804A6AB3C0AE4D4D">
    <w:name w:val="E8D393DF49EF4A44804A6AB3C0AE4D4D"/>
    <w:rsid w:val="00CF6595"/>
  </w:style>
  <w:style w:type="paragraph" w:customStyle="1" w:styleId="65A526B15A774ED280051D455B1C5AC0">
    <w:name w:val="65A526B15A774ED280051D455B1C5AC0"/>
    <w:rsid w:val="00CF6595"/>
  </w:style>
  <w:style w:type="paragraph" w:customStyle="1" w:styleId="6886E3B4E1A94BA4828765B578975DC2">
    <w:name w:val="6886E3B4E1A94BA4828765B578975DC2"/>
    <w:rsid w:val="00CF6595"/>
  </w:style>
  <w:style w:type="paragraph" w:customStyle="1" w:styleId="62E3C8C483B74A978F9439DD8182B26E">
    <w:name w:val="62E3C8C483B74A978F9439DD8182B26E"/>
    <w:rsid w:val="00CF6595"/>
  </w:style>
  <w:style w:type="paragraph" w:customStyle="1" w:styleId="C8F8D25C2B4D489E8D40B49C6CE52DDE">
    <w:name w:val="C8F8D25C2B4D489E8D40B49C6CE52DDE"/>
    <w:rsid w:val="00CF65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/>
      <SenderTitle>Ämnesråd</SenderTitle>
      <SenderMail> </SenderMail>
      <SenderPhone> </SenderPhone>
    </Sender>
    <TopId>1</TopId>
    <TopSender>Justitie- och 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2018-03-28T00:00:00</HeaderDate>
    <Office/>
    <Dnr>Ju2018/01824</Dnr>
    <ParagrafNr/>
    <DocumentTitle/>
    <VisitingAddress/>
    <Extra1/>
    <Extra2/>
    <Extra3>Gunilla Nordgren</Extra3>
    <Number/>
    <Recipient>Till riksdagen</Recipient>
    <SenderText/>
    <DocNumber/>
    <Doclanguage>1053</Doclanguage>
    <Appendix/>
    <LogotypeName>RK_LOGO_SV_BW.png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cae1c461-a760-469f-90cc-6c52a2245128</RD_Svarsid>
  </documentManagement>
</p:properties>
</file>

<file path=customXml/itemProps1.xml><?xml version="1.0" encoding="utf-8"?>
<ds:datastoreItem xmlns:ds="http://schemas.openxmlformats.org/officeDocument/2006/customXml" ds:itemID="{AA86CE94-A52C-45C5-BE72-BCD5DD49825A}"/>
</file>

<file path=customXml/itemProps2.xml><?xml version="1.0" encoding="utf-8"?>
<ds:datastoreItem xmlns:ds="http://schemas.openxmlformats.org/officeDocument/2006/customXml" ds:itemID="{A80E76A9-2133-44BD-B447-18060A191AD4}"/>
</file>

<file path=customXml/itemProps3.xml><?xml version="1.0" encoding="utf-8"?>
<ds:datastoreItem xmlns:ds="http://schemas.openxmlformats.org/officeDocument/2006/customXml" ds:itemID="{A41E078A-B827-4D62-8417-087027F69139}"/>
</file>

<file path=customXml/itemProps4.xml><?xml version="1.0" encoding="utf-8"?>
<ds:datastoreItem xmlns:ds="http://schemas.openxmlformats.org/officeDocument/2006/customXml" ds:itemID="{34CC458B-31A4-40E7-89D9-D401BBE512BE}"/>
</file>

<file path=customXml/itemProps5.xml><?xml version="1.0" encoding="utf-8"?>
<ds:datastoreItem xmlns:ds="http://schemas.openxmlformats.org/officeDocument/2006/customXml" ds:itemID="{1A81C9A5-09B3-4359-B86C-7B7D10D1A76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283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Ulrika Odén</dc:creator>
  <cp:keywords/>
  <dc:description/>
  <cp:lastModifiedBy>Ulrika Odén</cp:lastModifiedBy>
  <cp:revision>2</cp:revision>
  <cp:lastPrinted>2018-03-01T13:46:00Z</cp:lastPrinted>
  <dcterms:created xsi:type="dcterms:W3CDTF">2018-03-27T10:10:00Z</dcterms:created>
  <dcterms:modified xsi:type="dcterms:W3CDTF">2018-03-27T10:10:00Z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</Properties>
</file>