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7D9F" w:rsidP="00DA0661">
      <w:pPr>
        <w:pStyle w:val="Title"/>
      </w:pPr>
      <w:bookmarkStart w:id="0" w:name="Start"/>
      <w:bookmarkEnd w:id="0"/>
      <w:r>
        <w:t xml:space="preserve">Svar på fråga 2022/23:405 av Markus </w:t>
      </w:r>
      <w:r>
        <w:t>Wiechel</w:t>
      </w:r>
      <w:r>
        <w:t xml:space="preserve"> (SD)</w:t>
      </w:r>
      <w:r>
        <w:br/>
        <w:t>En potentiell kinesisk försäljning av vapen till Ryssland</w:t>
      </w:r>
    </w:p>
    <w:p w:rsidR="002B7D9F" w:rsidP="002749F7">
      <w:pPr>
        <w:pStyle w:val="BodyText"/>
      </w:pPr>
      <w:r>
        <w:t xml:space="preserve">Markus </w:t>
      </w:r>
      <w:r>
        <w:t>Wiechel</w:t>
      </w:r>
      <w:r>
        <w:t xml:space="preserve"> har frågat mig om jag avser att verka för att EU intar en liknande position som USA avseende en potentiell försäljning av vapen från Kina till Ryssland och hur jag i egenskap av utrikesminister kommer att markera mot dessa potentiella planer. </w:t>
      </w:r>
    </w:p>
    <w:p w:rsidR="00512DD5" w:rsidP="00512DD5">
      <w:r>
        <w:t>EU</w:t>
      </w:r>
      <w:r w:rsidRPr="004B6239">
        <w:t xml:space="preserve"> har en bred dialog med Kina, där frågor med bäring på fred och säkerhet</w:t>
      </w:r>
      <w:r>
        <w:t xml:space="preserve"> regelbundet diskuteras</w:t>
      </w:r>
      <w:r w:rsidRPr="004B6239">
        <w:t xml:space="preserve">. </w:t>
      </w:r>
      <w:r w:rsidR="002B4EE1">
        <w:t xml:space="preserve">Talespersonen för EU:s utrikestjänst har tydligt kommunicerat EU:s uppmaning till Kina att avhålla sig från att leverera någon form av militärt stöd till Ryssland som är aggressorn i Ukrainakriget. </w:t>
      </w:r>
    </w:p>
    <w:p w:rsidR="00512DD5" w:rsidRPr="004B6239" w:rsidP="00512DD5">
      <w:r>
        <w:t xml:space="preserve">Regeringen </w:t>
      </w:r>
      <w:r w:rsidR="00CB648B">
        <w:t xml:space="preserve">kommer fortsätta att </w:t>
      </w:r>
      <w:r>
        <w:t xml:space="preserve">uppmana alla länder att </w:t>
      </w:r>
      <w:r w:rsidR="0018216D">
        <w:t xml:space="preserve">stå upp </w:t>
      </w:r>
      <w:r>
        <w:t>för folkrätten</w:t>
      </w:r>
      <w:r w:rsidR="002B4EE1">
        <w:t xml:space="preserve"> och bidra till att få ett omedelbart slut på den ryska aggressionen mot Ukraina</w:t>
      </w:r>
      <w:r>
        <w:t xml:space="preserve">. </w:t>
      </w:r>
    </w:p>
    <w:p w:rsidR="002B7D9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7677CCD34DB4469B591D58DB6C461F2"/>
          </w:placeholder>
          <w:dataBinding w:xpath="/ns0:DocumentInfo[1]/ns0:BaseInfo[1]/ns0:HeaderDate[1]" w:storeItemID="{3E6315D2-A399-465C-8E41-18DEECA32A5D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26C35">
            <w:t>8</w:t>
          </w:r>
          <w:r>
            <w:t xml:space="preserve"> mars 2023</w:t>
          </w:r>
        </w:sdtContent>
      </w:sdt>
    </w:p>
    <w:p w:rsidR="002B7D9F" w:rsidP="004E7A8F">
      <w:pPr>
        <w:pStyle w:val="Brdtextutanavstnd"/>
      </w:pPr>
    </w:p>
    <w:p w:rsidR="002B7D9F" w:rsidP="004E7A8F">
      <w:pPr>
        <w:pStyle w:val="Brdtextutanavstnd"/>
      </w:pPr>
    </w:p>
    <w:p w:rsidR="002B7D9F" w:rsidP="00422A41">
      <w:pPr>
        <w:pStyle w:val="BodyText"/>
      </w:pPr>
      <w:r>
        <w:t>Tobias Billström</w:t>
      </w:r>
    </w:p>
    <w:p w:rsidR="002B7D9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7D9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7D9F" w:rsidRPr="007D73AB" w:rsidP="00340DE0">
          <w:pPr>
            <w:pStyle w:val="Header"/>
          </w:pPr>
        </w:p>
      </w:tc>
      <w:tc>
        <w:tcPr>
          <w:tcW w:w="1134" w:type="dxa"/>
        </w:tcPr>
        <w:p w:rsidR="002B7D9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7D9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7D9F" w:rsidRPr="00710A6C" w:rsidP="00EE3C0F">
          <w:pPr>
            <w:pStyle w:val="Header"/>
            <w:rPr>
              <w:b/>
            </w:rPr>
          </w:pPr>
        </w:p>
        <w:p w:rsidR="002B7D9F" w:rsidP="00EE3C0F">
          <w:pPr>
            <w:pStyle w:val="Header"/>
          </w:pPr>
        </w:p>
        <w:p w:rsidR="002B7D9F" w:rsidP="00EE3C0F">
          <w:pPr>
            <w:pStyle w:val="Header"/>
          </w:pPr>
        </w:p>
        <w:p w:rsidR="002B7D9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7FEC6E371F40C2A8D9191BB90C37BD"/>
            </w:placeholder>
            <w:dataBinding w:xpath="/ns0:DocumentInfo[1]/ns0:BaseInfo[1]/ns0:Dnr[1]" w:storeItemID="{3E6315D2-A399-465C-8E41-18DEECA32A5D}" w:prefixMappings="xmlns:ns0='http://lp/documentinfo/RK' "/>
            <w:text/>
          </w:sdtPr>
          <w:sdtContent>
            <w:p w:rsidR="002B7D9F" w:rsidP="00EE3C0F">
              <w:pPr>
                <w:pStyle w:val="Header"/>
              </w:pPr>
              <w:r>
                <w:t>UD2023/03372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F85D2B23F84CD5B26634467234DBBE"/>
            </w:placeholder>
            <w:showingPlcHdr/>
            <w:dataBinding w:xpath="/ns0:DocumentInfo[1]/ns0:BaseInfo[1]/ns0:DocNumber[1]" w:storeItemID="{3E6315D2-A399-465C-8E41-18DEECA32A5D}" w:prefixMappings="xmlns:ns0='http://lp/documentinfo/RK' "/>
            <w:text/>
          </w:sdtPr>
          <w:sdtContent>
            <w:p w:rsidR="002B7D9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7D9F" w:rsidP="00EE3C0F">
          <w:pPr>
            <w:pStyle w:val="Header"/>
          </w:pPr>
        </w:p>
      </w:tc>
      <w:tc>
        <w:tcPr>
          <w:tcW w:w="1134" w:type="dxa"/>
        </w:tcPr>
        <w:p w:rsidR="002B7D9F" w:rsidP="0094502D">
          <w:pPr>
            <w:pStyle w:val="Header"/>
          </w:pPr>
        </w:p>
        <w:p w:rsidR="002B7D9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1378D9187340D6BF78A4720A12B66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B7D9F" w:rsidRPr="002B7D9F" w:rsidP="00340DE0">
              <w:pPr>
                <w:pStyle w:val="Header"/>
                <w:rPr>
                  <w:b/>
                </w:rPr>
              </w:pPr>
              <w:r w:rsidRPr="002B7D9F">
                <w:rPr>
                  <w:b/>
                </w:rPr>
                <w:t>Utrikesdepartementet</w:t>
              </w:r>
            </w:p>
            <w:p w:rsidR="00126C35" w:rsidP="00340DE0">
              <w:pPr>
                <w:pStyle w:val="Header"/>
              </w:pPr>
              <w:r w:rsidRPr="002B7D9F">
                <w:t>Utrikesministern</w:t>
              </w:r>
            </w:p>
            <w:p w:rsidR="00126C35" w:rsidP="00340DE0">
              <w:pPr>
                <w:pStyle w:val="Header"/>
              </w:pPr>
            </w:p>
            <w:p w:rsidR="002B7D9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63B0920A684DEEAE7EE528152E899C"/>
          </w:placeholder>
          <w:dataBinding w:xpath="/ns0:DocumentInfo[1]/ns0:BaseInfo[1]/ns0:Recipient[1]" w:storeItemID="{3E6315D2-A399-465C-8E41-18DEECA32A5D}" w:prefixMappings="xmlns:ns0='http://lp/documentinfo/RK' "/>
          <w:text w:multiLine="1"/>
        </w:sdtPr>
        <w:sdtContent>
          <w:tc>
            <w:tcPr>
              <w:tcW w:w="3170" w:type="dxa"/>
            </w:tcPr>
            <w:p w:rsidR="002B7D9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B7D9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821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7FEC6E371F40C2A8D9191BB90C3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CC11E-EAEE-40D8-B16F-5D42278BA008}"/>
      </w:docPartPr>
      <w:docPartBody>
        <w:p w:rsidR="003E4EF6" w:rsidP="00FA69DD">
          <w:pPr>
            <w:pStyle w:val="DB7FEC6E371F40C2A8D9191BB90C37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F85D2B23F84CD5B26634467234D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7A1217-34DA-4ECB-9B2A-8E0FFABFC37F}"/>
      </w:docPartPr>
      <w:docPartBody>
        <w:p w:rsidR="003E4EF6" w:rsidP="00FA69DD">
          <w:pPr>
            <w:pStyle w:val="DBF85D2B23F84CD5B26634467234DB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378D9187340D6BF78A4720A12B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099B1D-C3E0-4B6E-A189-60DD3BB73B45}"/>
      </w:docPartPr>
      <w:docPartBody>
        <w:p w:rsidR="003E4EF6" w:rsidP="00FA69DD">
          <w:pPr>
            <w:pStyle w:val="A31378D9187340D6BF78A4720A12B6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63B0920A684DEEAE7EE528152E8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14619A-D0FC-433A-8F0F-D219CABA3166}"/>
      </w:docPartPr>
      <w:docPartBody>
        <w:p w:rsidR="003E4EF6" w:rsidP="00FA69DD">
          <w:pPr>
            <w:pStyle w:val="2063B0920A684DEEAE7EE528152E89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677CCD34DB4469B591D58DB6C46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61DA1-FA31-4ED1-ACE5-1CCEDC495887}"/>
      </w:docPartPr>
      <w:docPartBody>
        <w:p w:rsidR="003E4EF6" w:rsidP="00FA69DD">
          <w:pPr>
            <w:pStyle w:val="E7677CCD34DB4469B591D58DB6C461F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9DD"/>
    <w:rPr>
      <w:noProof w:val="0"/>
      <w:color w:val="808080"/>
    </w:rPr>
  </w:style>
  <w:style w:type="paragraph" w:customStyle="1" w:styleId="DB7FEC6E371F40C2A8D9191BB90C37BD">
    <w:name w:val="DB7FEC6E371F40C2A8D9191BB90C37BD"/>
    <w:rsid w:val="00FA69DD"/>
  </w:style>
  <w:style w:type="paragraph" w:customStyle="1" w:styleId="2063B0920A684DEEAE7EE528152E899C">
    <w:name w:val="2063B0920A684DEEAE7EE528152E899C"/>
    <w:rsid w:val="00FA69DD"/>
  </w:style>
  <w:style w:type="paragraph" w:customStyle="1" w:styleId="DBF85D2B23F84CD5B26634467234DBBE1">
    <w:name w:val="DBF85D2B23F84CD5B26634467234DBBE1"/>
    <w:rsid w:val="00FA69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1378D9187340D6BF78A4720A12B66D1">
    <w:name w:val="A31378D9187340D6BF78A4720A12B66D1"/>
    <w:rsid w:val="00FA69D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677CCD34DB4469B591D58DB6C461F2">
    <w:name w:val="E7677CCD34DB4469B591D58DB6C461F2"/>
    <w:rsid w:val="00FA69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2023-03-08T00:00:00</HeaderDate>
    <Office/>
    <Dnr>UD2023/03372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922923fc-4aa6-4a0c-8bd8-140a32ad183e</RD_Svarsid>
  </documentManagement>
</p:properties>
</file>

<file path=customXml/itemProps1.xml><?xml version="1.0" encoding="utf-8"?>
<ds:datastoreItem xmlns:ds="http://schemas.openxmlformats.org/officeDocument/2006/customXml" ds:itemID="{EF13F5A0-8E3F-4089-A768-799A60B97B6D}"/>
</file>

<file path=customXml/itemProps2.xml><?xml version="1.0" encoding="utf-8"?>
<ds:datastoreItem xmlns:ds="http://schemas.openxmlformats.org/officeDocument/2006/customXml" ds:itemID="{3E6315D2-A399-465C-8E41-18DEECA32A5D}"/>
</file>

<file path=customXml/itemProps3.xml><?xml version="1.0" encoding="utf-8"?>
<ds:datastoreItem xmlns:ds="http://schemas.openxmlformats.org/officeDocument/2006/customXml" ds:itemID="{E511A7FF-1DCA-431B-A37E-006539897BA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73DC6DB-94C5-4ABC-A066-073DD3545E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405 av Markus Wiechel (SD) En potentiell kinesisk försäljning av vapen till Ryssland.docx</dc:title>
  <cp:revision>2</cp:revision>
  <dcterms:created xsi:type="dcterms:W3CDTF">2023-03-07T17:15:00Z</dcterms:created>
  <dcterms:modified xsi:type="dcterms:W3CDTF">2023-03-07T17:15:00Z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10e32cd7-4400-4487-ae5f-f1e1869f6b2e</vt:lpwstr>
  </property>
</Properties>
</file>