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43BA4" w14:textId="131D0A93" w:rsidR="00A34639" w:rsidRDefault="00A34639" w:rsidP="00DA0661">
      <w:pPr>
        <w:pStyle w:val="Rubrik"/>
      </w:pPr>
      <w:bookmarkStart w:id="0" w:name="Start"/>
      <w:bookmarkStart w:id="1" w:name="_Hlk59612419"/>
      <w:bookmarkEnd w:id="0"/>
      <w:r>
        <w:t xml:space="preserve">Svar på fråga 2020/21:1031 av Ellen </w:t>
      </w:r>
      <w:proofErr w:type="spellStart"/>
      <w:r>
        <w:t>Juntti</w:t>
      </w:r>
      <w:proofErr w:type="spellEnd"/>
      <w:r>
        <w:t xml:space="preserve"> (M)</w:t>
      </w:r>
      <w:r>
        <w:br/>
        <w:t>Häktade som kan kommunicera med varandra trots restriktioner</w:t>
      </w:r>
    </w:p>
    <w:p w14:paraId="5220C4BD" w14:textId="5C4B309F" w:rsidR="00A34639" w:rsidRDefault="00A34639" w:rsidP="002749F7">
      <w:pPr>
        <w:pStyle w:val="Brdtext"/>
      </w:pPr>
      <w:r>
        <w:t xml:space="preserve">Ellen </w:t>
      </w:r>
      <w:proofErr w:type="spellStart"/>
      <w:r>
        <w:t>Juntti</w:t>
      </w:r>
      <w:proofErr w:type="spellEnd"/>
      <w:r>
        <w:t xml:space="preserve"> har frågat mig vilka åtgärder jag avser vidta för att lösa de allvarliga brister </w:t>
      </w:r>
      <w:r w:rsidR="009A0857">
        <w:t xml:space="preserve">som framkommit på flera häkten </w:t>
      </w:r>
      <w:r>
        <w:t>då häktade har kunnat kommunicera med varandra trots restriktioner.</w:t>
      </w:r>
    </w:p>
    <w:p w14:paraId="45967790" w14:textId="56B71D88" w:rsidR="00AF7149" w:rsidRPr="002B3B11" w:rsidRDefault="002B3B11" w:rsidP="002B3B11">
      <w:pPr>
        <w:pStyle w:val="Brdtext"/>
      </w:pPr>
      <w:r w:rsidRPr="002B3B11">
        <w:t xml:space="preserve">Regeringens åtgärder </w:t>
      </w:r>
      <w:r w:rsidR="009A0857" w:rsidRPr="00D86591">
        <w:t>för att minska brottsligheten och öka tryggheten i samhället</w:t>
      </w:r>
      <w:r w:rsidR="009A0857" w:rsidRPr="002B3B11">
        <w:t xml:space="preserve"> </w:t>
      </w:r>
      <w:r w:rsidRPr="002B3B11">
        <w:t xml:space="preserve">har bidragit till att beläggningen i både häkte och anstalt </w:t>
      </w:r>
      <w:r w:rsidR="009A0857">
        <w:t xml:space="preserve">under senare år </w:t>
      </w:r>
      <w:r w:rsidRPr="002B3B11">
        <w:t>har ökat.</w:t>
      </w:r>
    </w:p>
    <w:p w14:paraId="5516C4A0" w14:textId="157F91CA" w:rsidR="00AF7149" w:rsidRPr="00AF7149" w:rsidRDefault="002B3B11" w:rsidP="00AF7149">
      <w:pPr>
        <w:pStyle w:val="Brdtext"/>
      </w:pPr>
      <w:r>
        <w:t xml:space="preserve">Med anledning av den ökande beläggningen befinner sig Kriminalvården nu i ett expansivt utbyggnadsskede. </w:t>
      </w:r>
      <w:r w:rsidR="00AF7149" w:rsidRPr="00AF7149">
        <w:t xml:space="preserve">I förra årets budget tillfördes Kriminalvården betydligt höjda anslag med 130 miljoner kronor 2020, 569 miljoner kronor 2021 och 729 miljoner kronor från och med 2022. Nu fortsätter regeringen att stärka Kriminalvårdens kapacitet genom ytterligare stora tillskott </w:t>
      </w:r>
      <w:r w:rsidR="009A0857">
        <w:t xml:space="preserve">om </w:t>
      </w:r>
      <w:r w:rsidR="00006447" w:rsidRPr="00006447">
        <w:t xml:space="preserve">350 miljoner kronor 2021, 500 miljoner kronor 2022 och 750 miljoner kronor från och med år 2023. </w:t>
      </w:r>
      <w:r w:rsidR="009A0857">
        <w:t>Dessa stora satsningar</w:t>
      </w:r>
      <w:r w:rsidR="009A0857" w:rsidRPr="00AF7149">
        <w:t xml:space="preserve"> </w:t>
      </w:r>
      <w:r w:rsidR="00AF7149" w:rsidRPr="00AF7149">
        <w:t>ger förutsättningar att fortsätta bygga ut och skapa fler platser</w:t>
      </w:r>
      <w:r w:rsidR="005D13E6">
        <w:t>.</w:t>
      </w:r>
      <w:r w:rsidR="00AF7149" w:rsidRPr="00AF7149">
        <w:t xml:space="preserve"> </w:t>
      </w:r>
    </w:p>
    <w:p w14:paraId="306B2BB6" w14:textId="2F3AE056" w:rsidR="00D86591" w:rsidRDefault="00AF7149" w:rsidP="002749F7">
      <w:pPr>
        <w:pStyle w:val="Brdtext"/>
      </w:pPr>
      <w:r>
        <w:t>Kriminalvården</w:t>
      </w:r>
      <w:r w:rsidR="002B3B11">
        <w:t xml:space="preserve"> bygger </w:t>
      </w:r>
      <w:r>
        <w:t xml:space="preserve">nu </w:t>
      </w:r>
      <w:r w:rsidR="002B3B11">
        <w:t xml:space="preserve">ut befintliga anläggningar </w:t>
      </w:r>
      <w:r w:rsidR="00B91261">
        <w:t xml:space="preserve">och </w:t>
      </w:r>
      <w:r w:rsidR="002B3B11">
        <w:t xml:space="preserve">bygger </w:t>
      </w:r>
      <w:r w:rsidR="00B91261">
        <w:t xml:space="preserve">även </w:t>
      </w:r>
      <w:r w:rsidR="002B3B11">
        <w:t>nya häkten och anstalter</w:t>
      </w:r>
      <w:r w:rsidR="00794BCD">
        <w:t xml:space="preserve"> runt om i Sverige</w:t>
      </w:r>
      <w:r w:rsidR="002B3B11">
        <w:t xml:space="preserve">. Dessa nya anläggningar kommer </w:t>
      </w:r>
      <w:r>
        <w:t xml:space="preserve">att vara bättre anpassade till dagens beläggningssituation </w:t>
      </w:r>
      <w:r w:rsidR="00B91261">
        <w:t xml:space="preserve">och </w:t>
      </w:r>
      <w:r>
        <w:t xml:space="preserve">de utmaningar myndigheten står inför när det gäller </w:t>
      </w:r>
      <w:r w:rsidR="00794BCD">
        <w:t xml:space="preserve">bland annat </w:t>
      </w:r>
      <w:proofErr w:type="spellStart"/>
      <w:r>
        <w:t>isoleringsbrytande</w:t>
      </w:r>
      <w:proofErr w:type="spellEnd"/>
      <w:r>
        <w:t xml:space="preserve"> åtgärder i häkte och säkerhet. </w:t>
      </w:r>
    </w:p>
    <w:p w14:paraId="636D3922" w14:textId="5A08A389" w:rsidR="00CB0775" w:rsidRDefault="00275531" w:rsidP="002749F7">
      <w:pPr>
        <w:pStyle w:val="Brdtext"/>
      </w:pPr>
      <w:r>
        <w:t xml:space="preserve">För att </w:t>
      </w:r>
      <w:r w:rsidR="00F37685">
        <w:t xml:space="preserve">effektivt </w:t>
      </w:r>
      <w:r>
        <w:t xml:space="preserve">bekämpa brottslighet är det viktigt att kunna använda tvångsmedel mot personer som är misstänkta för brott. Det är även viktigt att vid behov kunna begränsa dessa personers kontakter med omvärlden. Att </w:t>
      </w:r>
      <w:r>
        <w:lastRenderedPageBreak/>
        <w:t xml:space="preserve">Kriminalvården förmår upprätthålla de </w:t>
      </w:r>
      <w:r w:rsidR="00CB0775" w:rsidRPr="00CB0775">
        <w:t xml:space="preserve">restriktioner </w:t>
      </w:r>
      <w:r>
        <w:t xml:space="preserve">som meddelats </w:t>
      </w:r>
      <w:r w:rsidR="00CB0775" w:rsidRPr="00CB0775">
        <w:t>är av stor betydelse</w:t>
      </w:r>
      <w:r w:rsidR="00E77C1F">
        <w:t xml:space="preserve"> för en kommande rättsprocess och </w:t>
      </w:r>
      <w:r w:rsidR="00CB0775" w:rsidRPr="00CB0775">
        <w:t xml:space="preserve">för att </w:t>
      </w:r>
      <w:r w:rsidR="00F37685">
        <w:t xml:space="preserve">lagföring ska </w:t>
      </w:r>
      <w:r w:rsidR="00CB0775" w:rsidRPr="00CB0775">
        <w:t xml:space="preserve">kunna </w:t>
      </w:r>
      <w:r w:rsidR="00F37685">
        <w:t>ske</w:t>
      </w:r>
      <w:r w:rsidR="00CB0775">
        <w:t>.</w:t>
      </w:r>
      <w:r w:rsidR="00655BA5">
        <w:t xml:space="preserve"> Jag förväntar mig därför att Kriminalvården vidtar </w:t>
      </w:r>
      <w:r w:rsidR="002B7452">
        <w:t xml:space="preserve">de </w:t>
      </w:r>
      <w:r w:rsidR="00655BA5">
        <w:t xml:space="preserve">åtgärder </w:t>
      </w:r>
      <w:r w:rsidR="002B7452">
        <w:t xml:space="preserve">som krävs </w:t>
      </w:r>
      <w:r w:rsidR="00655BA5">
        <w:t>för att förhindra att rättsprocessen störs av att häktade kommunicerar med varandra.</w:t>
      </w:r>
    </w:p>
    <w:p w14:paraId="1B5E4547" w14:textId="77777777" w:rsidR="002B3B11" w:rsidRDefault="002B3B11" w:rsidP="006A12F1">
      <w:pPr>
        <w:pStyle w:val="Brdtext"/>
      </w:pPr>
    </w:p>
    <w:p w14:paraId="0046E671" w14:textId="5F0D46B4" w:rsidR="00A34639" w:rsidRDefault="00A34639" w:rsidP="006A12F1">
      <w:pPr>
        <w:pStyle w:val="Brdtext"/>
      </w:pPr>
      <w:r>
        <w:t xml:space="preserve">Stockholm den </w:t>
      </w:r>
      <w:sdt>
        <w:sdtPr>
          <w:id w:val="-1225218591"/>
          <w:placeholder>
            <w:docPart w:val="AFA7C0E26C644FD2930A8A1E23E1D723"/>
          </w:placeholder>
          <w:dataBinding w:prefixMappings="xmlns:ns0='http://lp/documentinfo/RK' " w:xpath="/ns0:DocumentInfo[1]/ns0:BaseInfo[1]/ns0:HeaderDate[1]" w:storeItemID="{062D521C-6F41-4F2D-BDDA-039583E6C8AB}"/>
          <w:date w:fullDate="2021-01-15T00:00:00Z">
            <w:dateFormat w:val="d MMMM yyyy"/>
            <w:lid w:val="sv-SE"/>
            <w:storeMappedDataAs w:val="dateTime"/>
            <w:calendar w:val="gregorian"/>
          </w:date>
        </w:sdtPr>
        <w:sdtEndPr/>
        <w:sdtContent>
          <w:r w:rsidR="00694579">
            <w:t>15 januari 2021</w:t>
          </w:r>
        </w:sdtContent>
      </w:sdt>
    </w:p>
    <w:p w14:paraId="3B03219E" w14:textId="77777777" w:rsidR="00A34639" w:rsidRDefault="00A34639" w:rsidP="004E7A8F">
      <w:pPr>
        <w:pStyle w:val="Brdtextutanavstnd"/>
      </w:pPr>
    </w:p>
    <w:p w14:paraId="022D7675" w14:textId="77777777" w:rsidR="00A34639" w:rsidRDefault="00A34639" w:rsidP="004E7A8F">
      <w:pPr>
        <w:pStyle w:val="Brdtextutanavstnd"/>
      </w:pPr>
    </w:p>
    <w:p w14:paraId="25261004" w14:textId="77777777" w:rsidR="00A34639" w:rsidRDefault="00A34639" w:rsidP="004E7A8F">
      <w:pPr>
        <w:pStyle w:val="Brdtextutanavstnd"/>
      </w:pPr>
    </w:p>
    <w:p w14:paraId="4041350F" w14:textId="035DC056" w:rsidR="00A34639" w:rsidRDefault="00A34639" w:rsidP="00422A41">
      <w:pPr>
        <w:pStyle w:val="Brdtext"/>
      </w:pPr>
      <w:r>
        <w:t>Morgan Johansson</w:t>
      </w:r>
    </w:p>
    <w:bookmarkEnd w:id="1"/>
    <w:p w14:paraId="209D557F" w14:textId="77777777" w:rsidR="00A34639" w:rsidRPr="00DB48AB" w:rsidRDefault="00A34639" w:rsidP="00DB48AB">
      <w:pPr>
        <w:pStyle w:val="Brdtext"/>
      </w:pPr>
    </w:p>
    <w:sectPr w:rsidR="00A34639"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56F42" w14:textId="77777777" w:rsidR="004E3B2B" w:rsidRDefault="004E3B2B" w:rsidP="00A87A54">
      <w:pPr>
        <w:spacing w:after="0" w:line="240" w:lineRule="auto"/>
      </w:pPr>
      <w:r>
        <w:separator/>
      </w:r>
    </w:p>
  </w:endnote>
  <w:endnote w:type="continuationSeparator" w:id="0">
    <w:p w14:paraId="36804ABB" w14:textId="77777777" w:rsidR="004E3B2B" w:rsidRDefault="004E3B2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78FA5" w14:textId="77777777" w:rsidR="003040D3" w:rsidRDefault="003040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E7CB0E6" w14:textId="77777777" w:rsidTr="006A26EC">
      <w:trPr>
        <w:trHeight w:val="227"/>
        <w:jc w:val="right"/>
      </w:trPr>
      <w:tc>
        <w:tcPr>
          <w:tcW w:w="708" w:type="dxa"/>
          <w:vAlign w:val="bottom"/>
        </w:tcPr>
        <w:p w14:paraId="5F1B89A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BB05953" w14:textId="77777777" w:rsidTr="006A26EC">
      <w:trPr>
        <w:trHeight w:val="850"/>
        <w:jc w:val="right"/>
      </w:trPr>
      <w:tc>
        <w:tcPr>
          <w:tcW w:w="708" w:type="dxa"/>
          <w:vAlign w:val="bottom"/>
        </w:tcPr>
        <w:p w14:paraId="509B2A3D" w14:textId="77777777" w:rsidR="005606BC" w:rsidRPr="00347E11" w:rsidRDefault="005606BC" w:rsidP="005606BC">
          <w:pPr>
            <w:pStyle w:val="Sidfot"/>
            <w:spacing w:line="276" w:lineRule="auto"/>
            <w:jc w:val="right"/>
          </w:pPr>
        </w:p>
      </w:tc>
    </w:tr>
  </w:tbl>
  <w:p w14:paraId="675FA5F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A332553" w14:textId="77777777" w:rsidTr="001F4302">
      <w:trPr>
        <w:trHeight w:val="510"/>
      </w:trPr>
      <w:tc>
        <w:tcPr>
          <w:tcW w:w="8525" w:type="dxa"/>
          <w:gridSpan w:val="2"/>
          <w:vAlign w:val="bottom"/>
        </w:tcPr>
        <w:p w14:paraId="20C3FFA5" w14:textId="77777777" w:rsidR="00347E11" w:rsidRPr="00347E11" w:rsidRDefault="00347E11" w:rsidP="00347E11">
          <w:pPr>
            <w:pStyle w:val="Sidfot"/>
            <w:rPr>
              <w:sz w:val="8"/>
            </w:rPr>
          </w:pPr>
        </w:p>
      </w:tc>
    </w:tr>
    <w:tr w:rsidR="00093408" w:rsidRPr="00EE3C0F" w14:paraId="625C8E43" w14:textId="77777777" w:rsidTr="00C26068">
      <w:trPr>
        <w:trHeight w:val="227"/>
      </w:trPr>
      <w:tc>
        <w:tcPr>
          <w:tcW w:w="4074" w:type="dxa"/>
        </w:tcPr>
        <w:p w14:paraId="372BA676" w14:textId="77777777" w:rsidR="00347E11" w:rsidRPr="00F53AEA" w:rsidRDefault="00347E11" w:rsidP="00C26068">
          <w:pPr>
            <w:pStyle w:val="Sidfot"/>
            <w:spacing w:line="276" w:lineRule="auto"/>
          </w:pPr>
        </w:p>
      </w:tc>
      <w:tc>
        <w:tcPr>
          <w:tcW w:w="4451" w:type="dxa"/>
        </w:tcPr>
        <w:p w14:paraId="209DD762" w14:textId="77777777" w:rsidR="00093408" w:rsidRPr="00F53AEA" w:rsidRDefault="00093408" w:rsidP="00F53AEA">
          <w:pPr>
            <w:pStyle w:val="Sidfot"/>
            <w:spacing w:line="276" w:lineRule="auto"/>
          </w:pPr>
        </w:p>
      </w:tc>
    </w:tr>
  </w:tbl>
  <w:p w14:paraId="13CA7B0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E3601" w14:textId="77777777" w:rsidR="004E3B2B" w:rsidRDefault="004E3B2B" w:rsidP="00A87A54">
      <w:pPr>
        <w:spacing w:after="0" w:line="240" w:lineRule="auto"/>
      </w:pPr>
      <w:r>
        <w:separator/>
      </w:r>
    </w:p>
  </w:footnote>
  <w:footnote w:type="continuationSeparator" w:id="0">
    <w:p w14:paraId="306381EF" w14:textId="77777777" w:rsidR="004E3B2B" w:rsidRDefault="004E3B2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6368E" w14:textId="77777777" w:rsidR="003040D3" w:rsidRDefault="003040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CD3C8" w14:textId="77777777" w:rsidR="003040D3" w:rsidRDefault="003040D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34639" w14:paraId="256EFC74" w14:textId="77777777" w:rsidTr="00C93EBA">
      <w:trPr>
        <w:trHeight w:val="227"/>
      </w:trPr>
      <w:tc>
        <w:tcPr>
          <w:tcW w:w="5534" w:type="dxa"/>
        </w:tcPr>
        <w:p w14:paraId="3D606023" w14:textId="77777777" w:rsidR="00A34639" w:rsidRPr="007D73AB" w:rsidRDefault="00A34639">
          <w:pPr>
            <w:pStyle w:val="Sidhuvud"/>
          </w:pPr>
        </w:p>
      </w:tc>
      <w:tc>
        <w:tcPr>
          <w:tcW w:w="3170" w:type="dxa"/>
          <w:vAlign w:val="bottom"/>
        </w:tcPr>
        <w:p w14:paraId="3554E96B" w14:textId="77777777" w:rsidR="00A34639" w:rsidRPr="007D73AB" w:rsidRDefault="00A34639" w:rsidP="00340DE0">
          <w:pPr>
            <w:pStyle w:val="Sidhuvud"/>
          </w:pPr>
        </w:p>
      </w:tc>
      <w:tc>
        <w:tcPr>
          <w:tcW w:w="1134" w:type="dxa"/>
        </w:tcPr>
        <w:p w14:paraId="158B8B62" w14:textId="77777777" w:rsidR="00A34639" w:rsidRDefault="00A34639" w:rsidP="005A703A">
          <w:pPr>
            <w:pStyle w:val="Sidhuvud"/>
          </w:pPr>
        </w:p>
      </w:tc>
    </w:tr>
    <w:tr w:rsidR="00A34639" w14:paraId="7C5915BD" w14:textId="77777777" w:rsidTr="00C93EBA">
      <w:trPr>
        <w:trHeight w:val="1928"/>
      </w:trPr>
      <w:tc>
        <w:tcPr>
          <w:tcW w:w="5534" w:type="dxa"/>
        </w:tcPr>
        <w:p w14:paraId="2DD7BD6B" w14:textId="77777777" w:rsidR="00A34639" w:rsidRPr="00340DE0" w:rsidRDefault="00A34639" w:rsidP="00340DE0">
          <w:pPr>
            <w:pStyle w:val="Sidhuvud"/>
          </w:pPr>
          <w:r>
            <w:rPr>
              <w:noProof/>
            </w:rPr>
            <w:drawing>
              <wp:inline distT="0" distB="0" distL="0" distR="0" wp14:anchorId="2C94DB83" wp14:editId="65B609A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88A6C17" w14:textId="77777777" w:rsidR="00A34639" w:rsidRPr="00710A6C" w:rsidRDefault="00A34639" w:rsidP="00EE3C0F">
          <w:pPr>
            <w:pStyle w:val="Sidhuvud"/>
            <w:rPr>
              <w:b/>
            </w:rPr>
          </w:pPr>
        </w:p>
        <w:p w14:paraId="01618D5E" w14:textId="77777777" w:rsidR="00A34639" w:rsidRDefault="00A34639" w:rsidP="00EE3C0F">
          <w:pPr>
            <w:pStyle w:val="Sidhuvud"/>
          </w:pPr>
        </w:p>
        <w:p w14:paraId="16790EEA" w14:textId="77777777" w:rsidR="00A34639" w:rsidRDefault="00A34639" w:rsidP="00EE3C0F">
          <w:pPr>
            <w:pStyle w:val="Sidhuvud"/>
          </w:pPr>
        </w:p>
        <w:p w14:paraId="3D3DF097" w14:textId="77777777" w:rsidR="00A34639" w:rsidRDefault="00A34639" w:rsidP="00EE3C0F">
          <w:pPr>
            <w:pStyle w:val="Sidhuvud"/>
          </w:pPr>
        </w:p>
        <w:p w14:paraId="0C439E13" w14:textId="76274705" w:rsidR="00A34639" w:rsidRDefault="003040D3" w:rsidP="00EE3C0F">
          <w:pPr>
            <w:pStyle w:val="Sidhuvud"/>
          </w:pPr>
          <w:sdt>
            <w:sdtPr>
              <w:alias w:val="Dnr"/>
              <w:tag w:val="ccRKShow_Dnr"/>
              <w:id w:val="-829283628"/>
              <w:placeholder>
                <w:docPart w:val="D08FE88E1EEF4D1EA261C91B879647C5"/>
              </w:placeholder>
              <w:dataBinding w:prefixMappings="xmlns:ns0='http://lp/documentinfo/RK' " w:xpath="/ns0:DocumentInfo[1]/ns0:BaseInfo[1]/ns0:Dnr[1]" w:storeItemID="{062D521C-6F41-4F2D-BDDA-039583E6C8AB}"/>
              <w:text/>
            </w:sdtPr>
            <w:sdtEndPr/>
            <w:sdtContent>
              <w:r w:rsidR="00A34639">
                <w:t>Ju2020/</w:t>
              </w:r>
            </w:sdtContent>
          </w:sdt>
          <w:r w:rsidR="00D86591" w:rsidRPr="00D86591">
            <w:t>04672</w:t>
          </w:r>
        </w:p>
        <w:sdt>
          <w:sdtPr>
            <w:alias w:val="DocNumber"/>
            <w:tag w:val="DocNumber"/>
            <w:id w:val="1726028884"/>
            <w:placeholder>
              <w:docPart w:val="FCB3E7169A6E41DCB3B4087803A8CE7D"/>
            </w:placeholder>
            <w:showingPlcHdr/>
            <w:dataBinding w:prefixMappings="xmlns:ns0='http://lp/documentinfo/RK' " w:xpath="/ns0:DocumentInfo[1]/ns0:BaseInfo[1]/ns0:DocNumber[1]" w:storeItemID="{062D521C-6F41-4F2D-BDDA-039583E6C8AB}"/>
            <w:text/>
          </w:sdtPr>
          <w:sdtEndPr/>
          <w:sdtContent>
            <w:p w14:paraId="1913E62B" w14:textId="77777777" w:rsidR="00A34639" w:rsidRDefault="00A34639" w:rsidP="00EE3C0F">
              <w:pPr>
                <w:pStyle w:val="Sidhuvud"/>
              </w:pPr>
              <w:r>
                <w:rPr>
                  <w:rStyle w:val="Platshllartext"/>
                </w:rPr>
                <w:t xml:space="preserve"> </w:t>
              </w:r>
            </w:p>
          </w:sdtContent>
        </w:sdt>
        <w:p w14:paraId="2B71B9FE" w14:textId="77777777" w:rsidR="00A34639" w:rsidRDefault="00A34639" w:rsidP="00EE3C0F">
          <w:pPr>
            <w:pStyle w:val="Sidhuvud"/>
          </w:pPr>
        </w:p>
      </w:tc>
      <w:tc>
        <w:tcPr>
          <w:tcW w:w="1134" w:type="dxa"/>
        </w:tcPr>
        <w:p w14:paraId="44F90BDB" w14:textId="77777777" w:rsidR="00A34639" w:rsidRDefault="00A34639" w:rsidP="0094502D">
          <w:pPr>
            <w:pStyle w:val="Sidhuvud"/>
          </w:pPr>
        </w:p>
        <w:p w14:paraId="2148AE72" w14:textId="77777777" w:rsidR="00A34639" w:rsidRPr="0094502D" w:rsidRDefault="00A34639" w:rsidP="00EC71A6">
          <w:pPr>
            <w:pStyle w:val="Sidhuvud"/>
          </w:pPr>
        </w:p>
      </w:tc>
    </w:tr>
    <w:tr w:rsidR="00A34639" w14:paraId="40C2A103" w14:textId="77777777" w:rsidTr="00C93EBA">
      <w:trPr>
        <w:trHeight w:val="2268"/>
      </w:trPr>
      <w:tc>
        <w:tcPr>
          <w:tcW w:w="5534" w:type="dxa"/>
          <w:tcMar>
            <w:right w:w="1134" w:type="dxa"/>
          </w:tcMar>
        </w:tcPr>
        <w:bookmarkStart w:id="2" w:name="_Hlk59612390" w:displacedByCustomXml="next"/>
        <w:sdt>
          <w:sdtPr>
            <w:rPr>
              <w:rFonts w:asciiTheme="minorHAnsi" w:hAnsiTheme="minorHAnsi"/>
              <w:b/>
              <w:sz w:val="25"/>
            </w:rPr>
            <w:alias w:val="SenderText"/>
            <w:tag w:val="ccRKShow_SenderText"/>
            <w:id w:val="1374046025"/>
            <w:placeholder>
              <w:docPart w:val="F75F805F95C24481AD0016B492F615B9"/>
            </w:placeholder>
          </w:sdtPr>
          <w:sdtEndPr>
            <w:rPr>
              <w:b w:val="0"/>
            </w:rPr>
          </w:sdtEndPr>
          <w:sdtContent>
            <w:p w14:paraId="00A3FB0F" w14:textId="77777777" w:rsidR="00A34639" w:rsidRPr="00A34639" w:rsidRDefault="00A34639" w:rsidP="00340DE0">
              <w:pPr>
                <w:pStyle w:val="Sidhuvud"/>
                <w:rPr>
                  <w:b/>
                </w:rPr>
              </w:pPr>
              <w:r w:rsidRPr="00A34639">
                <w:rPr>
                  <w:b/>
                </w:rPr>
                <w:t>Justitiedepartementet</w:t>
              </w:r>
            </w:p>
            <w:p w14:paraId="7AA62C1C" w14:textId="77777777" w:rsidR="00D756BF" w:rsidRDefault="00A34639" w:rsidP="00340DE0">
              <w:pPr>
                <w:pStyle w:val="Sidhuvud"/>
              </w:pPr>
              <w:r w:rsidRPr="00A34639">
                <w:t>Justitie- och migrationsministern</w:t>
              </w:r>
            </w:p>
            <w:p w14:paraId="4CDD6912" w14:textId="77777777" w:rsidR="00D756BF" w:rsidRDefault="00D756BF" w:rsidP="00340DE0">
              <w:pPr>
                <w:pStyle w:val="Sidhuvud"/>
              </w:pPr>
            </w:p>
            <w:p w14:paraId="65364FCC" w14:textId="77777777" w:rsidR="00D756BF" w:rsidRDefault="00D756BF" w:rsidP="00340DE0">
              <w:pPr>
                <w:pStyle w:val="Sidhuvud"/>
              </w:pPr>
            </w:p>
            <w:p w14:paraId="4E9E7D1D" w14:textId="77777777" w:rsidR="00D756BF" w:rsidRDefault="003040D3" w:rsidP="00D756BF"/>
          </w:sdtContent>
        </w:sdt>
        <w:p w14:paraId="2DE32A9E" w14:textId="6514ACCE" w:rsidR="00A34639" w:rsidRPr="00340DE0" w:rsidRDefault="00A34639" w:rsidP="003040D3">
          <w:bookmarkStart w:id="3" w:name="_GoBack"/>
          <w:bookmarkEnd w:id="2"/>
          <w:bookmarkEnd w:id="3"/>
        </w:p>
      </w:tc>
      <w:sdt>
        <w:sdtPr>
          <w:alias w:val="Recipient"/>
          <w:tag w:val="ccRKShow_Recipient"/>
          <w:id w:val="-28344517"/>
          <w:placeholder>
            <w:docPart w:val="11AB056BDD934674929B254111434288"/>
          </w:placeholder>
          <w:dataBinding w:prefixMappings="xmlns:ns0='http://lp/documentinfo/RK' " w:xpath="/ns0:DocumentInfo[1]/ns0:BaseInfo[1]/ns0:Recipient[1]" w:storeItemID="{062D521C-6F41-4F2D-BDDA-039583E6C8AB}"/>
          <w:text w:multiLine="1"/>
        </w:sdtPr>
        <w:sdtEndPr/>
        <w:sdtContent>
          <w:tc>
            <w:tcPr>
              <w:tcW w:w="3170" w:type="dxa"/>
            </w:tcPr>
            <w:p w14:paraId="7EE6C3C4" w14:textId="77777777" w:rsidR="00A34639" w:rsidRDefault="00A34639" w:rsidP="00547B89">
              <w:pPr>
                <w:pStyle w:val="Sidhuvud"/>
              </w:pPr>
              <w:r>
                <w:t>Till riksdagen</w:t>
              </w:r>
            </w:p>
          </w:tc>
        </w:sdtContent>
      </w:sdt>
      <w:tc>
        <w:tcPr>
          <w:tcW w:w="1134" w:type="dxa"/>
        </w:tcPr>
        <w:p w14:paraId="75F12FC5" w14:textId="77777777" w:rsidR="00A34639" w:rsidRDefault="00A34639" w:rsidP="003E6020">
          <w:pPr>
            <w:pStyle w:val="Sidhuvud"/>
          </w:pPr>
        </w:p>
      </w:tc>
    </w:tr>
  </w:tbl>
  <w:p w14:paraId="05A7C11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639"/>
    <w:rsid w:val="00000290"/>
    <w:rsid w:val="00001068"/>
    <w:rsid w:val="0000412C"/>
    <w:rsid w:val="00004D5C"/>
    <w:rsid w:val="00005F68"/>
    <w:rsid w:val="00006447"/>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2309"/>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531"/>
    <w:rsid w:val="00275872"/>
    <w:rsid w:val="00281106"/>
    <w:rsid w:val="00282263"/>
    <w:rsid w:val="00282417"/>
    <w:rsid w:val="00282D27"/>
    <w:rsid w:val="00287F0D"/>
    <w:rsid w:val="00292420"/>
    <w:rsid w:val="00296B7A"/>
    <w:rsid w:val="002974DC"/>
    <w:rsid w:val="00297BC0"/>
    <w:rsid w:val="002A0CB3"/>
    <w:rsid w:val="002A39EF"/>
    <w:rsid w:val="002A6820"/>
    <w:rsid w:val="002B00E5"/>
    <w:rsid w:val="002B3B11"/>
    <w:rsid w:val="002B6849"/>
    <w:rsid w:val="002B7452"/>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0D3"/>
    <w:rsid w:val="003050DB"/>
    <w:rsid w:val="00310561"/>
    <w:rsid w:val="00311D8C"/>
    <w:rsid w:val="0031273D"/>
    <w:rsid w:val="003128E2"/>
    <w:rsid w:val="003153D9"/>
    <w:rsid w:val="00321621"/>
    <w:rsid w:val="00323EF7"/>
    <w:rsid w:val="003240E1"/>
    <w:rsid w:val="0032421B"/>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3B2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13E6"/>
    <w:rsid w:val="005E2F29"/>
    <w:rsid w:val="005E400D"/>
    <w:rsid w:val="005E43B5"/>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5BA5"/>
    <w:rsid w:val="00660D84"/>
    <w:rsid w:val="0066133A"/>
    <w:rsid w:val="00663196"/>
    <w:rsid w:val="0066378C"/>
    <w:rsid w:val="006700F0"/>
    <w:rsid w:val="006706EA"/>
    <w:rsid w:val="00670A48"/>
    <w:rsid w:val="00672F6F"/>
    <w:rsid w:val="00674C2F"/>
    <w:rsid w:val="00674C8B"/>
    <w:rsid w:val="00685C94"/>
    <w:rsid w:val="00691AEE"/>
    <w:rsid w:val="00694579"/>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4BCD"/>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5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4639"/>
    <w:rsid w:val="00A36BED"/>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7CBC"/>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714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30EF"/>
    <w:rsid w:val="00B84409"/>
    <w:rsid w:val="00B84E2D"/>
    <w:rsid w:val="00B8746A"/>
    <w:rsid w:val="00B91261"/>
    <w:rsid w:val="00B9277F"/>
    <w:rsid w:val="00B927C9"/>
    <w:rsid w:val="00B96798"/>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7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56BF"/>
    <w:rsid w:val="00D76068"/>
    <w:rsid w:val="00D76B01"/>
    <w:rsid w:val="00D804A2"/>
    <w:rsid w:val="00D84704"/>
    <w:rsid w:val="00D84BF9"/>
    <w:rsid w:val="00D86591"/>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77C1F"/>
    <w:rsid w:val="00E82DF1"/>
    <w:rsid w:val="00E90CAA"/>
    <w:rsid w:val="00E93339"/>
    <w:rsid w:val="00E96532"/>
    <w:rsid w:val="00E973A0"/>
    <w:rsid w:val="00EA1688"/>
    <w:rsid w:val="00EA1AFC"/>
    <w:rsid w:val="00EA2317"/>
    <w:rsid w:val="00EA3A7D"/>
    <w:rsid w:val="00EA4C83"/>
    <w:rsid w:val="00EA6F58"/>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7685"/>
    <w:rsid w:val="00F403BF"/>
    <w:rsid w:val="00F4342F"/>
    <w:rsid w:val="00F45227"/>
    <w:rsid w:val="00F5045C"/>
    <w:rsid w:val="00F520C7"/>
    <w:rsid w:val="00F53AEA"/>
    <w:rsid w:val="00F55AC7"/>
    <w:rsid w:val="00F55FC9"/>
    <w:rsid w:val="00F562BD"/>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A65"/>
    <w:rsid w:val="00F96B28"/>
    <w:rsid w:val="00FA0FF5"/>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9E30EE"/>
  <w15:docId w15:val="{0CCB9900-DE52-4D11-809D-7A9F13C7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88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8FE88E1EEF4D1EA261C91B879647C5"/>
        <w:category>
          <w:name w:val="Allmänt"/>
          <w:gallery w:val="placeholder"/>
        </w:category>
        <w:types>
          <w:type w:val="bbPlcHdr"/>
        </w:types>
        <w:behaviors>
          <w:behavior w:val="content"/>
        </w:behaviors>
        <w:guid w:val="{49D013DE-5CF5-4F4C-8CDF-60ABB295422C}"/>
      </w:docPartPr>
      <w:docPartBody>
        <w:p w:rsidR="006F27C9" w:rsidRDefault="00B33DA5" w:rsidP="00B33DA5">
          <w:pPr>
            <w:pStyle w:val="D08FE88E1EEF4D1EA261C91B879647C5"/>
          </w:pPr>
          <w:r>
            <w:rPr>
              <w:rStyle w:val="Platshllartext"/>
            </w:rPr>
            <w:t xml:space="preserve"> </w:t>
          </w:r>
        </w:p>
      </w:docPartBody>
    </w:docPart>
    <w:docPart>
      <w:docPartPr>
        <w:name w:val="FCB3E7169A6E41DCB3B4087803A8CE7D"/>
        <w:category>
          <w:name w:val="Allmänt"/>
          <w:gallery w:val="placeholder"/>
        </w:category>
        <w:types>
          <w:type w:val="bbPlcHdr"/>
        </w:types>
        <w:behaviors>
          <w:behavior w:val="content"/>
        </w:behaviors>
        <w:guid w:val="{52D637CB-3B6E-468B-B3B2-20F339933479}"/>
      </w:docPartPr>
      <w:docPartBody>
        <w:p w:rsidR="006F27C9" w:rsidRDefault="00B33DA5" w:rsidP="00B33DA5">
          <w:pPr>
            <w:pStyle w:val="FCB3E7169A6E41DCB3B4087803A8CE7D1"/>
          </w:pPr>
          <w:r>
            <w:rPr>
              <w:rStyle w:val="Platshllartext"/>
            </w:rPr>
            <w:t xml:space="preserve"> </w:t>
          </w:r>
        </w:p>
      </w:docPartBody>
    </w:docPart>
    <w:docPart>
      <w:docPartPr>
        <w:name w:val="F75F805F95C24481AD0016B492F615B9"/>
        <w:category>
          <w:name w:val="Allmänt"/>
          <w:gallery w:val="placeholder"/>
        </w:category>
        <w:types>
          <w:type w:val="bbPlcHdr"/>
        </w:types>
        <w:behaviors>
          <w:behavior w:val="content"/>
        </w:behaviors>
        <w:guid w:val="{72D5AA16-F7B1-4BBA-AF9F-4F16A894343A}"/>
      </w:docPartPr>
      <w:docPartBody>
        <w:p w:rsidR="006F27C9" w:rsidRDefault="00B33DA5" w:rsidP="00B33DA5">
          <w:pPr>
            <w:pStyle w:val="F75F805F95C24481AD0016B492F615B91"/>
          </w:pPr>
          <w:r>
            <w:rPr>
              <w:rStyle w:val="Platshllartext"/>
            </w:rPr>
            <w:t xml:space="preserve"> </w:t>
          </w:r>
        </w:p>
      </w:docPartBody>
    </w:docPart>
    <w:docPart>
      <w:docPartPr>
        <w:name w:val="11AB056BDD934674929B254111434288"/>
        <w:category>
          <w:name w:val="Allmänt"/>
          <w:gallery w:val="placeholder"/>
        </w:category>
        <w:types>
          <w:type w:val="bbPlcHdr"/>
        </w:types>
        <w:behaviors>
          <w:behavior w:val="content"/>
        </w:behaviors>
        <w:guid w:val="{921972DA-3F48-4C28-BB74-D4CC8896F57E}"/>
      </w:docPartPr>
      <w:docPartBody>
        <w:p w:rsidR="006F27C9" w:rsidRDefault="00B33DA5" w:rsidP="00B33DA5">
          <w:pPr>
            <w:pStyle w:val="11AB056BDD934674929B254111434288"/>
          </w:pPr>
          <w:r>
            <w:rPr>
              <w:rStyle w:val="Platshllartext"/>
            </w:rPr>
            <w:t xml:space="preserve"> </w:t>
          </w:r>
        </w:p>
      </w:docPartBody>
    </w:docPart>
    <w:docPart>
      <w:docPartPr>
        <w:name w:val="AFA7C0E26C644FD2930A8A1E23E1D723"/>
        <w:category>
          <w:name w:val="Allmänt"/>
          <w:gallery w:val="placeholder"/>
        </w:category>
        <w:types>
          <w:type w:val="bbPlcHdr"/>
        </w:types>
        <w:behaviors>
          <w:behavior w:val="content"/>
        </w:behaviors>
        <w:guid w:val="{F397603B-F9A5-4121-8416-B56A28A65373}"/>
      </w:docPartPr>
      <w:docPartBody>
        <w:p w:rsidR="006F27C9" w:rsidRDefault="00B33DA5" w:rsidP="00B33DA5">
          <w:pPr>
            <w:pStyle w:val="AFA7C0E26C644FD2930A8A1E23E1D72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A5"/>
    <w:rsid w:val="006D5B02"/>
    <w:rsid w:val="006F27C9"/>
    <w:rsid w:val="00895CB6"/>
    <w:rsid w:val="00B33DA5"/>
    <w:rsid w:val="00BE41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744EAD4511B496F9B15AFAFEE3B9E58">
    <w:name w:val="A744EAD4511B496F9B15AFAFEE3B9E58"/>
    <w:rsid w:val="00B33DA5"/>
  </w:style>
  <w:style w:type="character" w:styleId="Platshllartext">
    <w:name w:val="Placeholder Text"/>
    <w:basedOn w:val="Standardstycketeckensnitt"/>
    <w:uiPriority w:val="99"/>
    <w:semiHidden/>
    <w:rsid w:val="00B33DA5"/>
    <w:rPr>
      <w:noProof w:val="0"/>
      <w:color w:val="808080"/>
    </w:rPr>
  </w:style>
  <w:style w:type="paragraph" w:customStyle="1" w:styleId="31CAA968A11E4635BC8812768C95AC36">
    <w:name w:val="31CAA968A11E4635BC8812768C95AC36"/>
    <w:rsid w:val="00B33DA5"/>
  </w:style>
  <w:style w:type="paragraph" w:customStyle="1" w:styleId="7954C798F2234718A78E434D87889C3D">
    <w:name w:val="7954C798F2234718A78E434D87889C3D"/>
    <w:rsid w:val="00B33DA5"/>
  </w:style>
  <w:style w:type="paragraph" w:customStyle="1" w:styleId="213F18EEDFD74945A1B25135EDE730A7">
    <w:name w:val="213F18EEDFD74945A1B25135EDE730A7"/>
    <w:rsid w:val="00B33DA5"/>
  </w:style>
  <w:style w:type="paragraph" w:customStyle="1" w:styleId="D08FE88E1EEF4D1EA261C91B879647C5">
    <w:name w:val="D08FE88E1EEF4D1EA261C91B879647C5"/>
    <w:rsid w:val="00B33DA5"/>
  </w:style>
  <w:style w:type="paragraph" w:customStyle="1" w:styleId="FCB3E7169A6E41DCB3B4087803A8CE7D">
    <w:name w:val="FCB3E7169A6E41DCB3B4087803A8CE7D"/>
    <w:rsid w:val="00B33DA5"/>
  </w:style>
  <w:style w:type="paragraph" w:customStyle="1" w:styleId="7BF0AAB472934C1CB41FBB7B737A7BD1">
    <w:name w:val="7BF0AAB472934C1CB41FBB7B737A7BD1"/>
    <w:rsid w:val="00B33DA5"/>
  </w:style>
  <w:style w:type="paragraph" w:customStyle="1" w:styleId="4122A595591D43D28510F09839A642A2">
    <w:name w:val="4122A595591D43D28510F09839A642A2"/>
    <w:rsid w:val="00B33DA5"/>
  </w:style>
  <w:style w:type="paragraph" w:customStyle="1" w:styleId="5EF521BA937A42FCB67F3E9FBE713C71">
    <w:name w:val="5EF521BA937A42FCB67F3E9FBE713C71"/>
    <w:rsid w:val="00B33DA5"/>
  </w:style>
  <w:style w:type="paragraph" w:customStyle="1" w:styleId="F75F805F95C24481AD0016B492F615B9">
    <w:name w:val="F75F805F95C24481AD0016B492F615B9"/>
    <w:rsid w:val="00B33DA5"/>
  </w:style>
  <w:style w:type="paragraph" w:customStyle="1" w:styleId="11AB056BDD934674929B254111434288">
    <w:name w:val="11AB056BDD934674929B254111434288"/>
    <w:rsid w:val="00B33DA5"/>
  </w:style>
  <w:style w:type="paragraph" w:customStyle="1" w:styleId="FCB3E7169A6E41DCB3B4087803A8CE7D1">
    <w:name w:val="FCB3E7169A6E41DCB3B4087803A8CE7D1"/>
    <w:rsid w:val="00B33DA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75F805F95C24481AD0016B492F615B91">
    <w:name w:val="F75F805F95C24481AD0016B492F615B91"/>
    <w:rsid w:val="00B33DA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BB7C21054794588BC87892C5EED9134">
    <w:name w:val="6BB7C21054794588BC87892C5EED9134"/>
    <w:rsid w:val="00B33DA5"/>
  </w:style>
  <w:style w:type="paragraph" w:customStyle="1" w:styleId="F2061FF2899A4581AA0FA849FB97475A">
    <w:name w:val="F2061FF2899A4581AA0FA849FB97475A"/>
    <w:rsid w:val="00B33DA5"/>
  </w:style>
  <w:style w:type="paragraph" w:customStyle="1" w:styleId="A1F1728811724AF2843B548CA832EEB9">
    <w:name w:val="A1F1728811724AF2843B548CA832EEB9"/>
    <w:rsid w:val="00B33DA5"/>
  </w:style>
  <w:style w:type="paragraph" w:customStyle="1" w:styleId="0E13918E61644CF08AD3C919611445D7">
    <w:name w:val="0E13918E61644CF08AD3C919611445D7"/>
    <w:rsid w:val="00B33DA5"/>
  </w:style>
  <w:style w:type="paragraph" w:customStyle="1" w:styleId="C0EEC2FA030D4C57B3DD2C63278AA7E3">
    <w:name w:val="C0EEC2FA030D4C57B3DD2C63278AA7E3"/>
    <w:rsid w:val="00B33DA5"/>
  </w:style>
  <w:style w:type="paragraph" w:customStyle="1" w:styleId="AFA7C0E26C644FD2930A8A1E23E1D723">
    <w:name w:val="AFA7C0E26C644FD2930A8A1E23E1D723"/>
    <w:rsid w:val="00B33DA5"/>
  </w:style>
  <w:style w:type="paragraph" w:customStyle="1" w:styleId="6804514A61754A50BC221E7D07C86763">
    <w:name w:val="6804514A61754A50BC221E7D07C86763"/>
    <w:rsid w:val="00B33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2021-01-15T00:00:00</HeaderDate>
    <Office/>
    <Dnr>Ju2020/</Dnr>
    <ParagrafNr/>
    <DocumentTitle/>
    <VisitingAddress/>
    <Extra1/>
    <Extra2/>
    <Extra3>Ellen Juntti</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2021-01-15T00:00:00</HeaderDate>
    <Office/>
    <Dnr>Ju2020/</Dnr>
    <ParagrafNr/>
    <DocumentTitle/>
    <VisitingAddress/>
    <Extra1/>
    <Extra2/>
    <Extra3>Ellen Juntti</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D62E07C41A49143BE10770E46D49B1D" ma:contentTypeVersion="26" ma:contentTypeDescription="Skapa nytt dokument med möjlighet att välja RK-mall" ma:contentTypeScope="" ma:versionID="ad0ac4c412030c0b97719731552c996a">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3532b07a-475c-4183-9f0d-35d7d9744cc0" targetNamespace="http://schemas.microsoft.com/office/2006/metadata/properties" ma:root="true" ma:fieldsID="e559c071764fe88c3b82a96d0ea72dc2" ns2:_="" ns4:_="" ns5:_="" ns6:_="" ns7:_="">
    <xsd:import namespace="cc625d36-bb37-4650-91b9-0c96159295ba"/>
    <xsd:import namespace="4e9c2f0c-7bf8-49af-8356-cbf363fc78a7"/>
    <xsd:import namespace="18f3d968-6251-40b0-9f11-012b293496c2"/>
    <xsd:import namespace="9c9941df-7074-4a92-bf99-225d24d78d61"/>
    <xsd:import namespace="3532b07a-475c-4183-9f0d-35d7d9744cc0"/>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84167499-4e58-41c5-a096-1aa9eb750055}" ma:internalName="TaxCatchAll" ma:showField="CatchAllData" ma:web="94dfb763-b683-4d75-8211-45ca841dd6eb">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84167499-4e58-41c5-a096-1aa9eb750055}" ma:internalName="TaxCatchAllLabel" ma:readOnly="true" ma:showField="CatchAllDataLabel" ma:web="94dfb763-b683-4d75-8211-45ca841dd6e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32b07a-475c-4183-9f0d-35d7d9744cc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081884f2-c66a-4d38-9a41-162b6bf85de3</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92985-A9F2-4D42-94A0-0F54A6A595FD}"/>
</file>

<file path=customXml/itemProps2.xml><?xml version="1.0" encoding="utf-8"?>
<ds:datastoreItem xmlns:ds="http://schemas.openxmlformats.org/officeDocument/2006/customXml" ds:itemID="{062D521C-6F41-4F2D-BDDA-039583E6C8AB}"/>
</file>

<file path=customXml/itemProps3.xml><?xml version="1.0" encoding="utf-8"?>
<ds:datastoreItem xmlns:ds="http://schemas.openxmlformats.org/officeDocument/2006/customXml" ds:itemID="{CB6ADD41-CC01-4E2D-B2D8-FA577BF3ABE1}"/>
</file>

<file path=customXml/itemProps4.xml><?xml version="1.0" encoding="utf-8"?>
<ds:datastoreItem xmlns:ds="http://schemas.openxmlformats.org/officeDocument/2006/customXml" ds:itemID="{5AC42015-FC7F-4F0F-B95B-D5AB8A94B47F}">
  <ds:schemaRefs>
    <ds:schemaRef ds:uri="Microsoft.SharePoint.Taxonomy.ContentTypeSync"/>
  </ds:schemaRefs>
</ds:datastoreItem>
</file>

<file path=customXml/itemProps5.xml><?xml version="1.0" encoding="utf-8"?>
<ds:datastoreItem xmlns:ds="http://schemas.openxmlformats.org/officeDocument/2006/customXml" ds:itemID="{062D521C-6F41-4F2D-BDDA-039583E6C8AB}">
  <ds:schemaRefs>
    <ds:schemaRef ds:uri="http://lp/documentinfo/RK"/>
  </ds:schemaRefs>
</ds:datastoreItem>
</file>

<file path=customXml/itemProps6.xml><?xml version="1.0" encoding="utf-8"?>
<ds:datastoreItem xmlns:ds="http://schemas.openxmlformats.org/officeDocument/2006/customXml" ds:itemID="{1A3FA6EC-F00F-42BC-809E-593BD00EB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3532b07a-475c-4183-9f0d-35d7d9744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9A8276F-A40A-41F1-949E-44F0A8A09325}"/>
</file>

<file path=customXml/itemProps8.xml><?xml version="1.0" encoding="utf-8"?>
<ds:datastoreItem xmlns:ds="http://schemas.openxmlformats.org/officeDocument/2006/customXml" ds:itemID="{0B14FE4E-8886-4E01-9E45-764470E7C67D}"/>
</file>

<file path=docProps/app.xml><?xml version="1.0" encoding="utf-8"?>
<Properties xmlns="http://schemas.openxmlformats.org/officeDocument/2006/extended-properties" xmlns:vt="http://schemas.openxmlformats.org/officeDocument/2006/docPropsVTypes">
  <Template>RK Basmall</Template>
  <TotalTime>0</TotalTime>
  <Pages>2</Pages>
  <Words>306</Words>
  <Characters>1628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1031.docx</dc:title>
  <dc:subject/>
  <dc:creator>Anna Brodén</dc:creator>
  <cp:keywords/>
  <dc:description/>
  <cp:lastModifiedBy>Yasemin Eti</cp:lastModifiedBy>
  <cp:revision>6</cp:revision>
  <dcterms:created xsi:type="dcterms:W3CDTF">2020-12-21T12:20:00Z</dcterms:created>
  <dcterms:modified xsi:type="dcterms:W3CDTF">2021-01-12T08:14:00Z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7988082e-7206-400b-97ff-8ea7aced7d80</vt:lpwstr>
  </property>
</Properties>
</file>