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9F4" w:rsidRDefault="00A939F4" w:rsidP="00DA0661">
      <w:pPr>
        <w:pStyle w:val="Rubrik"/>
      </w:pPr>
      <w:bookmarkStart w:id="0" w:name="Start"/>
      <w:bookmarkEnd w:id="0"/>
      <w:r>
        <w:t xml:space="preserve">Svar på fråga 2020/21:1082 av Dennis </w:t>
      </w:r>
      <w:proofErr w:type="spellStart"/>
      <w:r>
        <w:t>Dioukarev</w:t>
      </w:r>
      <w:proofErr w:type="spellEnd"/>
      <w:r>
        <w:t xml:space="preserve"> (SD)</w:t>
      </w:r>
      <w:r>
        <w:br/>
        <w:t xml:space="preserve">Regeringens </w:t>
      </w:r>
      <w:proofErr w:type="spellStart"/>
      <w:r>
        <w:t>coronastrategi</w:t>
      </w:r>
      <w:proofErr w:type="spellEnd"/>
    </w:p>
    <w:p w:rsidR="00A939F4" w:rsidRDefault="00A939F4" w:rsidP="002749F7">
      <w:pPr>
        <w:pStyle w:val="Brdtext"/>
      </w:pPr>
      <w:r>
        <w:t xml:space="preserve">Dennis </w:t>
      </w:r>
      <w:proofErr w:type="spellStart"/>
      <w:r>
        <w:t>Dioukarev</w:t>
      </w:r>
      <w:proofErr w:type="spellEnd"/>
      <w:r>
        <w:t xml:space="preserve"> har frågat mig om det finns någon eller några åtgärder före eller under pandemin som regeringen retrospektivt borde ha vidtagit för att förhindra den omfattande smittspridningen och överdödligheten på våra äldreboenden. </w:t>
      </w:r>
    </w:p>
    <w:p w:rsidR="00D93CCE" w:rsidRDefault="00D93CCE" w:rsidP="00D93CCE">
      <w:pPr>
        <w:pStyle w:val="Brdtext"/>
      </w:pPr>
      <w:r>
        <w:t xml:space="preserve">Det stod under våren klart att vi i Sverige hade misslyckats med att skydda de äldre inom äldreomsorgen. Den 9 april var statsministerns tydlig med det och när kommissionen skulle tillsättas den 30 juni var det därför viktigt för regeringen att första delbetänkandet skulle handla om just äldreomsorgen. Vi ville veta vad som gått fel, och vad som kan göras för att äldreomsorgen ska stå bättre rustad att hantera en pandemi. </w:t>
      </w:r>
    </w:p>
    <w:p w:rsidR="005504AF" w:rsidRDefault="00D93CCE" w:rsidP="00D93CCE">
      <w:pPr>
        <w:pStyle w:val="Brdtext"/>
      </w:pPr>
      <w:r>
        <w:t>Coronakommissionen</w:t>
      </w:r>
      <w:r w:rsidR="00635655">
        <w:t>s första delbetänkande</w:t>
      </w:r>
      <w:r>
        <w:t xml:space="preserve"> bekräftar det vi då sa. Personalen i äldreomsorgen har gjort stora insatser men äldreomsorgen stod inte rustad för en pandemi av det här slaget. Regeringar av olika politisk färg har under decennier sett brister i äldreomsorgen men inte gjort tillräckligt för att åtgärda dem. Det är också Coronakommissionens övergripande slutsats. Det här blir ett viktigt avstamp för att stärka den svenska äldreomsorgen.</w:t>
      </w:r>
    </w:p>
    <w:p w:rsidR="00A939F4" w:rsidRDefault="00A939F4" w:rsidP="006A12F1">
      <w:pPr>
        <w:pStyle w:val="Brdtext"/>
      </w:pPr>
      <w:r>
        <w:t xml:space="preserve">Stockholm den </w:t>
      </w:r>
      <w:sdt>
        <w:sdtPr>
          <w:id w:val="-1225218591"/>
          <w:placeholder>
            <w:docPart w:val="DCEA716246704EDD9EFB11C42F3345FE"/>
          </w:placeholder>
          <w:dataBinding w:prefixMappings="xmlns:ns0='http://lp/documentinfo/RK' " w:xpath="/ns0:DocumentInfo[1]/ns0:BaseInfo[1]/ns0:HeaderDate[1]" w:storeItemID="{B2E66994-C7BC-4247-8DFA-D6B205E5C96C}"/>
          <w:date w:fullDate="2021-01-13T00:00:00Z">
            <w:dateFormat w:val="d MMMM yyyy"/>
            <w:lid w:val="sv-SE"/>
            <w:storeMappedDataAs w:val="dateTime"/>
            <w:calendar w:val="gregorian"/>
          </w:date>
        </w:sdtPr>
        <w:sdtEndPr/>
        <w:sdtContent>
          <w:r>
            <w:t>13 januari 2021</w:t>
          </w:r>
        </w:sdtContent>
      </w:sdt>
    </w:p>
    <w:p w:rsidR="00A939F4" w:rsidRDefault="00A939F4" w:rsidP="004E7A8F">
      <w:pPr>
        <w:pStyle w:val="Brdtextutanavstnd"/>
      </w:pPr>
    </w:p>
    <w:p w:rsidR="00A939F4" w:rsidRDefault="00A939F4" w:rsidP="004E7A8F">
      <w:pPr>
        <w:pStyle w:val="Brdtextutanavstnd"/>
      </w:pPr>
    </w:p>
    <w:p w:rsidR="00A939F4" w:rsidRDefault="00A939F4" w:rsidP="004E7A8F">
      <w:pPr>
        <w:pStyle w:val="Brdtextutanavstnd"/>
      </w:pPr>
    </w:p>
    <w:p w:rsidR="00A939F4" w:rsidRDefault="00A939F4" w:rsidP="00422A41">
      <w:pPr>
        <w:pStyle w:val="Brdtext"/>
      </w:pPr>
      <w:r>
        <w:t>Lena Hallengren</w:t>
      </w:r>
      <w:bookmarkStart w:id="1" w:name="_GoBack"/>
      <w:bookmarkEnd w:id="1"/>
    </w:p>
    <w:sectPr w:rsidR="00A939F4"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4F7" w:rsidRDefault="00CF44F7" w:rsidP="00A87A54">
      <w:pPr>
        <w:spacing w:after="0" w:line="240" w:lineRule="auto"/>
      </w:pPr>
      <w:r>
        <w:separator/>
      </w:r>
    </w:p>
  </w:endnote>
  <w:endnote w:type="continuationSeparator" w:id="0">
    <w:p w:rsidR="00CF44F7" w:rsidRDefault="00CF44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FD" w:rsidRDefault="008535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4F7" w:rsidRDefault="00CF44F7" w:rsidP="00A87A54">
      <w:pPr>
        <w:spacing w:after="0" w:line="240" w:lineRule="auto"/>
      </w:pPr>
      <w:r>
        <w:separator/>
      </w:r>
    </w:p>
  </w:footnote>
  <w:footnote w:type="continuationSeparator" w:id="0">
    <w:p w:rsidR="00CF44F7" w:rsidRDefault="00CF44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FD" w:rsidRDefault="008535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FD" w:rsidRDefault="008535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9F4" w:rsidTr="00C93EBA">
      <w:trPr>
        <w:trHeight w:val="227"/>
      </w:trPr>
      <w:tc>
        <w:tcPr>
          <w:tcW w:w="5534" w:type="dxa"/>
        </w:tcPr>
        <w:p w:rsidR="00A939F4" w:rsidRPr="007D73AB" w:rsidRDefault="00A939F4">
          <w:pPr>
            <w:pStyle w:val="Sidhuvud"/>
          </w:pPr>
        </w:p>
      </w:tc>
      <w:tc>
        <w:tcPr>
          <w:tcW w:w="3170" w:type="dxa"/>
          <w:vAlign w:val="bottom"/>
        </w:tcPr>
        <w:p w:rsidR="00A939F4" w:rsidRPr="007D73AB" w:rsidRDefault="00A939F4" w:rsidP="00340DE0">
          <w:pPr>
            <w:pStyle w:val="Sidhuvud"/>
          </w:pPr>
        </w:p>
      </w:tc>
      <w:tc>
        <w:tcPr>
          <w:tcW w:w="1134" w:type="dxa"/>
        </w:tcPr>
        <w:p w:rsidR="00A939F4" w:rsidRDefault="00A939F4" w:rsidP="005A703A">
          <w:pPr>
            <w:pStyle w:val="Sidhuvud"/>
          </w:pPr>
        </w:p>
      </w:tc>
    </w:tr>
    <w:tr w:rsidR="00A939F4" w:rsidTr="00C93EBA">
      <w:trPr>
        <w:trHeight w:val="1928"/>
      </w:trPr>
      <w:tc>
        <w:tcPr>
          <w:tcW w:w="5534" w:type="dxa"/>
        </w:tcPr>
        <w:p w:rsidR="00A939F4" w:rsidRPr="00340DE0" w:rsidRDefault="00A939F4"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939F4" w:rsidRPr="00710A6C" w:rsidRDefault="00A939F4" w:rsidP="00EE3C0F">
          <w:pPr>
            <w:pStyle w:val="Sidhuvud"/>
            <w:rPr>
              <w:b/>
            </w:rPr>
          </w:pPr>
        </w:p>
        <w:p w:rsidR="00A939F4" w:rsidRDefault="00A939F4" w:rsidP="00EE3C0F">
          <w:pPr>
            <w:pStyle w:val="Sidhuvud"/>
          </w:pPr>
        </w:p>
        <w:p w:rsidR="00A939F4" w:rsidRDefault="00A939F4" w:rsidP="00EE3C0F">
          <w:pPr>
            <w:pStyle w:val="Sidhuvud"/>
          </w:pPr>
        </w:p>
        <w:p w:rsidR="00A939F4" w:rsidRDefault="00A939F4" w:rsidP="00EE3C0F">
          <w:pPr>
            <w:pStyle w:val="Sidhuvud"/>
          </w:pPr>
        </w:p>
        <w:sdt>
          <w:sdtPr>
            <w:alias w:val="Dnr"/>
            <w:tag w:val="ccRKShow_Dnr"/>
            <w:id w:val="-829283628"/>
            <w:placeholder>
              <w:docPart w:val="C5C2D4A8A27443818BC4BC47A62F2CBC"/>
            </w:placeholder>
            <w:dataBinding w:prefixMappings="xmlns:ns0='http://lp/documentinfo/RK' " w:xpath="/ns0:DocumentInfo[1]/ns0:BaseInfo[1]/ns0:Dnr[1]" w:storeItemID="{B2E66994-C7BC-4247-8DFA-D6B205E5C96C}"/>
            <w:text/>
          </w:sdtPr>
          <w:sdtEndPr/>
          <w:sdtContent>
            <w:p w:rsidR="00A939F4" w:rsidRDefault="008535FD" w:rsidP="00EE3C0F">
              <w:pPr>
                <w:pStyle w:val="Sidhuvud"/>
              </w:pPr>
              <w:r>
                <w:t>S2020/09627</w:t>
              </w:r>
            </w:p>
          </w:sdtContent>
        </w:sdt>
        <w:sdt>
          <w:sdtPr>
            <w:alias w:val="DocNumber"/>
            <w:tag w:val="DocNumber"/>
            <w:id w:val="1726028884"/>
            <w:placeholder>
              <w:docPart w:val="9E06B45F95C74E37B3CB860CA7D51B6C"/>
            </w:placeholder>
            <w:showingPlcHdr/>
            <w:dataBinding w:prefixMappings="xmlns:ns0='http://lp/documentinfo/RK' " w:xpath="/ns0:DocumentInfo[1]/ns0:BaseInfo[1]/ns0:DocNumber[1]" w:storeItemID="{B2E66994-C7BC-4247-8DFA-D6B205E5C96C}"/>
            <w:text/>
          </w:sdtPr>
          <w:sdtEndPr/>
          <w:sdtContent>
            <w:p w:rsidR="00A939F4" w:rsidRDefault="00A939F4" w:rsidP="00EE3C0F">
              <w:pPr>
                <w:pStyle w:val="Sidhuvud"/>
              </w:pPr>
              <w:r>
                <w:rPr>
                  <w:rStyle w:val="Platshllartext"/>
                </w:rPr>
                <w:t xml:space="preserve"> </w:t>
              </w:r>
            </w:p>
          </w:sdtContent>
        </w:sdt>
        <w:p w:rsidR="00A939F4" w:rsidRDefault="00A939F4" w:rsidP="00EE3C0F">
          <w:pPr>
            <w:pStyle w:val="Sidhuvud"/>
          </w:pPr>
        </w:p>
      </w:tc>
      <w:tc>
        <w:tcPr>
          <w:tcW w:w="1134" w:type="dxa"/>
        </w:tcPr>
        <w:p w:rsidR="00A939F4" w:rsidRDefault="00A939F4" w:rsidP="0094502D">
          <w:pPr>
            <w:pStyle w:val="Sidhuvud"/>
          </w:pPr>
        </w:p>
        <w:p w:rsidR="00A939F4" w:rsidRPr="0094502D" w:rsidRDefault="00A939F4" w:rsidP="00EC71A6">
          <w:pPr>
            <w:pStyle w:val="Sidhuvud"/>
          </w:pPr>
        </w:p>
      </w:tc>
    </w:tr>
    <w:tr w:rsidR="00A939F4" w:rsidTr="00C93EBA">
      <w:trPr>
        <w:trHeight w:val="2268"/>
      </w:trPr>
      <w:sdt>
        <w:sdtPr>
          <w:rPr>
            <w:b/>
          </w:rPr>
          <w:alias w:val="SenderText"/>
          <w:tag w:val="ccRKShow_SenderText"/>
          <w:id w:val="1374046025"/>
          <w:placeholder>
            <w:docPart w:val="A09E8A8914B94DD2BD634C1AE6F87FC3"/>
          </w:placeholder>
        </w:sdtPr>
        <w:sdtEndPr>
          <w:rPr>
            <w:b w:val="0"/>
          </w:rPr>
        </w:sdtEndPr>
        <w:sdtContent>
          <w:tc>
            <w:tcPr>
              <w:tcW w:w="5534" w:type="dxa"/>
              <w:tcMar>
                <w:right w:w="1134" w:type="dxa"/>
              </w:tcMar>
            </w:tcPr>
            <w:p w:rsidR="008535FD" w:rsidRPr="008535FD" w:rsidRDefault="008535FD" w:rsidP="004D2C7E">
              <w:pPr>
                <w:pStyle w:val="Sidhuvud"/>
                <w:rPr>
                  <w:b/>
                </w:rPr>
              </w:pPr>
              <w:r w:rsidRPr="008535FD">
                <w:rPr>
                  <w:b/>
                </w:rPr>
                <w:t>Socialdepartementet</w:t>
              </w:r>
            </w:p>
            <w:p w:rsidR="00A939F4" w:rsidRPr="00340DE0" w:rsidRDefault="008535FD" w:rsidP="004D2C7E">
              <w:pPr>
                <w:pStyle w:val="Sidhuvud"/>
              </w:pPr>
              <w:r w:rsidRPr="008535FD">
                <w:t>Socialministern</w:t>
              </w:r>
            </w:p>
          </w:tc>
        </w:sdtContent>
      </w:sdt>
      <w:sdt>
        <w:sdtPr>
          <w:alias w:val="Recipient"/>
          <w:tag w:val="ccRKShow_Recipient"/>
          <w:id w:val="-28344517"/>
          <w:placeholder>
            <w:docPart w:val="ABEED6990D0A4604BE5B29E0EBE2E671"/>
          </w:placeholder>
          <w:dataBinding w:prefixMappings="xmlns:ns0='http://lp/documentinfo/RK' " w:xpath="/ns0:DocumentInfo[1]/ns0:BaseInfo[1]/ns0:Recipient[1]" w:storeItemID="{B2E66994-C7BC-4247-8DFA-D6B205E5C96C}"/>
          <w:text w:multiLine="1"/>
        </w:sdtPr>
        <w:sdtEndPr/>
        <w:sdtContent>
          <w:tc>
            <w:tcPr>
              <w:tcW w:w="3170" w:type="dxa"/>
            </w:tcPr>
            <w:p w:rsidR="00A939F4" w:rsidRDefault="008535FD" w:rsidP="00547B89">
              <w:pPr>
                <w:pStyle w:val="Sidhuvud"/>
              </w:pPr>
              <w:r>
                <w:t>Till riksdagen</w:t>
              </w:r>
            </w:p>
          </w:tc>
        </w:sdtContent>
      </w:sdt>
      <w:tc>
        <w:tcPr>
          <w:tcW w:w="1134" w:type="dxa"/>
        </w:tcPr>
        <w:p w:rsidR="00A939F4" w:rsidRDefault="00A939F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F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1C83"/>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1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C7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4AF"/>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B47"/>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655"/>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BA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35FD"/>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9F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4F7"/>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CCE"/>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B62212-7C5B-4B72-B339-79C20528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2D4A8A27443818BC4BC47A62F2CBC"/>
        <w:category>
          <w:name w:val="Allmänt"/>
          <w:gallery w:val="placeholder"/>
        </w:category>
        <w:types>
          <w:type w:val="bbPlcHdr"/>
        </w:types>
        <w:behaviors>
          <w:behavior w:val="content"/>
        </w:behaviors>
        <w:guid w:val="{3F676B63-91FE-40B2-B625-97C58C3FE8A7}"/>
      </w:docPartPr>
      <w:docPartBody>
        <w:p w:rsidR="003C0E1B" w:rsidRDefault="00BF1223" w:rsidP="00BF1223">
          <w:pPr>
            <w:pStyle w:val="C5C2D4A8A27443818BC4BC47A62F2CBC"/>
          </w:pPr>
          <w:r>
            <w:rPr>
              <w:rStyle w:val="Platshllartext"/>
            </w:rPr>
            <w:t xml:space="preserve"> </w:t>
          </w:r>
        </w:p>
      </w:docPartBody>
    </w:docPart>
    <w:docPart>
      <w:docPartPr>
        <w:name w:val="9E06B45F95C74E37B3CB860CA7D51B6C"/>
        <w:category>
          <w:name w:val="Allmänt"/>
          <w:gallery w:val="placeholder"/>
        </w:category>
        <w:types>
          <w:type w:val="bbPlcHdr"/>
        </w:types>
        <w:behaviors>
          <w:behavior w:val="content"/>
        </w:behaviors>
        <w:guid w:val="{A3B3F8E0-9E1C-49E7-BADE-2F4DA31F4401}"/>
      </w:docPartPr>
      <w:docPartBody>
        <w:p w:rsidR="003C0E1B" w:rsidRDefault="00BF1223" w:rsidP="00BF1223">
          <w:pPr>
            <w:pStyle w:val="9E06B45F95C74E37B3CB860CA7D51B6C1"/>
          </w:pPr>
          <w:r>
            <w:rPr>
              <w:rStyle w:val="Platshllartext"/>
            </w:rPr>
            <w:t xml:space="preserve"> </w:t>
          </w:r>
        </w:p>
      </w:docPartBody>
    </w:docPart>
    <w:docPart>
      <w:docPartPr>
        <w:name w:val="A09E8A8914B94DD2BD634C1AE6F87FC3"/>
        <w:category>
          <w:name w:val="Allmänt"/>
          <w:gallery w:val="placeholder"/>
        </w:category>
        <w:types>
          <w:type w:val="bbPlcHdr"/>
        </w:types>
        <w:behaviors>
          <w:behavior w:val="content"/>
        </w:behaviors>
        <w:guid w:val="{2F004690-F54A-4A5F-906C-14784EBBD2CB}"/>
      </w:docPartPr>
      <w:docPartBody>
        <w:p w:rsidR="003C0E1B" w:rsidRDefault="00BF1223" w:rsidP="00BF1223">
          <w:pPr>
            <w:pStyle w:val="A09E8A8914B94DD2BD634C1AE6F87FC31"/>
          </w:pPr>
          <w:r>
            <w:rPr>
              <w:rStyle w:val="Platshllartext"/>
            </w:rPr>
            <w:t xml:space="preserve"> </w:t>
          </w:r>
        </w:p>
      </w:docPartBody>
    </w:docPart>
    <w:docPart>
      <w:docPartPr>
        <w:name w:val="ABEED6990D0A4604BE5B29E0EBE2E671"/>
        <w:category>
          <w:name w:val="Allmänt"/>
          <w:gallery w:val="placeholder"/>
        </w:category>
        <w:types>
          <w:type w:val="bbPlcHdr"/>
        </w:types>
        <w:behaviors>
          <w:behavior w:val="content"/>
        </w:behaviors>
        <w:guid w:val="{8BF0B181-9DE7-4D79-A43E-85E0C5F659C2}"/>
      </w:docPartPr>
      <w:docPartBody>
        <w:p w:rsidR="003C0E1B" w:rsidRDefault="00BF1223" w:rsidP="00BF1223">
          <w:pPr>
            <w:pStyle w:val="ABEED6990D0A4604BE5B29E0EBE2E671"/>
          </w:pPr>
          <w:r>
            <w:rPr>
              <w:rStyle w:val="Platshllartext"/>
            </w:rPr>
            <w:t xml:space="preserve"> </w:t>
          </w:r>
        </w:p>
      </w:docPartBody>
    </w:docPart>
    <w:docPart>
      <w:docPartPr>
        <w:name w:val="DCEA716246704EDD9EFB11C42F3345FE"/>
        <w:category>
          <w:name w:val="Allmänt"/>
          <w:gallery w:val="placeholder"/>
        </w:category>
        <w:types>
          <w:type w:val="bbPlcHdr"/>
        </w:types>
        <w:behaviors>
          <w:behavior w:val="content"/>
        </w:behaviors>
        <w:guid w:val="{1170E6AB-F982-417D-8AE3-04BE74BABDD1}"/>
      </w:docPartPr>
      <w:docPartBody>
        <w:p w:rsidR="003C0E1B" w:rsidRDefault="00BF1223" w:rsidP="00BF1223">
          <w:pPr>
            <w:pStyle w:val="DCEA716246704EDD9EFB11C42F3345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23"/>
    <w:rsid w:val="00307389"/>
    <w:rsid w:val="003C0E1B"/>
    <w:rsid w:val="00BF1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BBC1B186C049A7A8BABA5F3F551044">
    <w:name w:val="F6BBC1B186C049A7A8BABA5F3F551044"/>
    <w:rsid w:val="00BF1223"/>
  </w:style>
  <w:style w:type="character" w:styleId="Platshllartext">
    <w:name w:val="Placeholder Text"/>
    <w:basedOn w:val="Standardstycketeckensnitt"/>
    <w:uiPriority w:val="99"/>
    <w:semiHidden/>
    <w:rsid w:val="00BF1223"/>
    <w:rPr>
      <w:noProof w:val="0"/>
      <w:color w:val="808080"/>
    </w:rPr>
  </w:style>
  <w:style w:type="paragraph" w:customStyle="1" w:styleId="DAC915D0AE4A4AE1AD5E8BC42D72CA91">
    <w:name w:val="DAC915D0AE4A4AE1AD5E8BC42D72CA91"/>
    <w:rsid w:val="00BF1223"/>
  </w:style>
  <w:style w:type="paragraph" w:customStyle="1" w:styleId="5F18F8F73C99446E99255FE8E82B86F0">
    <w:name w:val="5F18F8F73C99446E99255FE8E82B86F0"/>
    <w:rsid w:val="00BF1223"/>
  </w:style>
  <w:style w:type="paragraph" w:customStyle="1" w:styleId="DCA80BB4D8634CBD9126005CC8252BDD">
    <w:name w:val="DCA80BB4D8634CBD9126005CC8252BDD"/>
    <w:rsid w:val="00BF1223"/>
  </w:style>
  <w:style w:type="paragraph" w:customStyle="1" w:styleId="C5C2D4A8A27443818BC4BC47A62F2CBC">
    <w:name w:val="C5C2D4A8A27443818BC4BC47A62F2CBC"/>
    <w:rsid w:val="00BF1223"/>
  </w:style>
  <w:style w:type="paragraph" w:customStyle="1" w:styleId="9E06B45F95C74E37B3CB860CA7D51B6C">
    <w:name w:val="9E06B45F95C74E37B3CB860CA7D51B6C"/>
    <w:rsid w:val="00BF1223"/>
  </w:style>
  <w:style w:type="paragraph" w:customStyle="1" w:styleId="B9DC26C5D02E484F8B5AAAA52C986FB6">
    <w:name w:val="B9DC26C5D02E484F8B5AAAA52C986FB6"/>
    <w:rsid w:val="00BF1223"/>
  </w:style>
  <w:style w:type="paragraph" w:customStyle="1" w:styleId="EAEB822B9ED140CA9BF76B80E5A24497">
    <w:name w:val="EAEB822B9ED140CA9BF76B80E5A24497"/>
    <w:rsid w:val="00BF1223"/>
  </w:style>
  <w:style w:type="paragraph" w:customStyle="1" w:styleId="A45CECE9A0774BBBA53EA49B1CCD0871">
    <w:name w:val="A45CECE9A0774BBBA53EA49B1CCD0871"/>
    <w:rsid w:val="00BF1223"/>
  </w:style>
  <w:style w:type="paragraph" w:customStyle="1" w:styleId="A09E8A8914B94DD2BD634C1AE6F87FC3">
    <w:name w:val="A09E8A8914B94DD2BD634C1AE6F87FC3"/>
    <w:rsid w:val="00BF1223"/>
  </w:style>
  <w:style w:type="paragraph" w:customStyle="1" w:styleId="ABEED6990D0A4604BE5B29E0EBE2E671">
    <w:name w:val="ABEED6990D0A4604BE5B29E0EBE2E671"/>
    <w:rsid w:val="00BF1223"/>
  </w:style>
  <w:style w:type="paragraph" w:customStyle="1" w:styleId="9E06B45F95C74E37B3CB860CA7D51B6C1">
    <w:name w:val="9E06B45F95C74E37B3CB860CA7D51B6C1"/>
    <w:rsid w:val="00BF12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9E8A8914B94DD2BD634C1AE6F87FC31">
    <w:name w:val="A09E8A8914B94DD2BD634C1AE6F87FC31"/>
    <w:rsid w:val="00BF12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4BD725363848E895332D55C656D3FC">
    <w:name w:val="824BD725363848E895332D55C656D3FC"/>
    <w:rsid w:val="00BF1223"/>
  </w:style>
  <w:style w:type="paragraph" w:customStyle="1" w:styleId="AF0A01EE6E67499B9B438AD26EB76D39">
    <w:name w:val="AF0A01EE6E67499B9B438AD26EB76D39"/>
    <w:rsid w:val="00BF1223"/>
  </w:style>
  <w:style w:type="paragraph" w:customStyle="1" w:styleId="159887F6F32D40D18C995936B6B74B5B">
    <w:name w:val="159887F6F32D40D18C995936B6B74B5B"/>
    <w:rsid w:val="00BF1223"/>
  </w:style>
  <w:style w:type="paragraph" w:customStyle="1" w:styleId="AB149D6E6189411C8C9FC7021F41533C">
    <w:name w:val="AB149D6E6189411C8C9FC7021F41533C"/>
    <w:rsid w:val="00BF1223"/>
  </w:style>
  <w:style w:type="paragraph" w:customStyle="1" w:styleId="24D08B61140144AA9815721B181EDAD4">
    <w:name w:val="24D08B61140144AA9815721B181EDAD4"/>
    <w:rsid w:val="00BF1223"/>
  </w:style>
  <w:style w:type="paragraph" w:customStyle="1" w:styleId="DCEA716246704EDD9EFB11C42F3345FE">
    <w:name w:val="DCEA716246704EDD9EFB11C42F3345FE"/>
    <w:rsid w:val="00BF1223"/>
  </w:style>
  <w:style w:type="paragraph" w:customStyle="1" w:styleId="97F1AD3AD1A0479687FE2988FA90C826">
    <w:name w:val="97F1AD3AD1A0479687FE2988FA90C826"/>
    <w:rsid w:val="00BF1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S2020/09627</Dnr>
    <ParagrafNr/>
    <DocumentTitle/>
    <VisitingAddress/>
    <Extra1/>
    <Extra2/>
    <Extra3>Dennis Dioukarev</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819e7326-f971-4f31-b90b-db75780c1018</RD_Svarsid>
  </documentManagement>
</p:properties>
</file>

<file path=customXml/itemProps1.xml><?xml version="1.0" encoding="utf-8"?>
<ds:datastoreItem xmlns:ds="http://schemas.openxmlformats.org/officeDocument/2006/customXml" ds:itemID="{3D064E2D-7C38-41B5-B6F0-FD846B735D97}"/>
</file>

<file path=customXml/itemProps2.xml><?xml version="1.0" encoding="utf-8"?>
<ds:datastoreItem xmlns:ds="http://schemas.openxmlformats.org/officeDocument/2006/customXml" ds:itemID="{B2E66994-C7BC-4247-8DFA-D6B205E5C96C}"/>
</file>

<file path=customXml/itemProps3.xml><?xml version="1.0" encoding="utf-8"?>
<ds:datastoreItem xmlns:ds="http://schemas.openxmlformats.org/officeDocument/2006/customXml" ds:itemID="{40DB15B1-A81A-487C-9811-AE8C3406D0E1}"/>
</file>

<file path=customXml/itemProps4.xml><?xml version="1.0" encoding="utf-8"?>
<ds:datastoreItem xmlns:ds="http://schemas.openxmlformats.org/officeDocument/2006/customXml" ds:itemID="{EECC3515-4925-4AA8-A777-434817BDF9F5}"/>
</file>

<file path=customXml/itemProps5.xml><?xml version="1.0" encoding="utf-8"?>
<ds:datastoreItem xmlns:ds="http://schemas.openxmlformats.org/officeDocument/2006/customXml" ds:itemID="{FC336516-34BE-4756-B973-71E8114EF397}"/>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1082.docx</dc:title>
  <dc:subject/>
  <dc:creator>Martin Holmer</dc:creator>
  <cp:keywords/>
  <dc:description/>
  <cp:lastModifiedBy>Maria Zetterström</cp:lastModifiedBy>
  <cp:revision>3</cp:revision>
  <dcterms:created xsi:type="dcterms:W3CDTF">2021-01-12T13:31:00Z</dcterms:created>
  <dcterms:modified xsi:type="dcterms:W3CDTF">2021-01-12T15:08:00Z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