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D9AED" w14:textId="33E62C92" w:rsidR="005D4961" w:rsidRDefault="005D4961" w:rsidP="00DA0661">
      <w:pPr>
        <w:pStyle w:val="Rubrik"/>
      </w:pPr>
      <w:bookmarkStart w:id="0" w:name="Start"/>
      <w:bookmarkEnd w:id="0"/>
      <w:r>
        <w:t xml:space="preserve">Svar på fråga 2020/21:2493 av </w:t>
      </w:r>
      <w:r w:rsidRPr="005D4961">
        <w:t>Niels Paarup-Petersen</w:t>
      </w:r>
      <w:r>
        <w:t xml:space="preserve"> (C)</w:t>
      </w:r>
      <w:r>
        <w:br/>
      </w:r>
      <w:r w:rsidRPr="005D4961">
        <w:t>Den svenska gränsstängningen och Bornholm</w:t>
      </w:r>
    </w:p>
    <w:p w14:paraId="2A180B7C" w14:textId="1B3F6946" w:rsidR="005D4961" w:rsidRDefault="00C300C0" w:rsidP="005D4961">
      <w:pPr>
        <w:pStyle w:val="Brdtext"/>
      </w:pPr>
      <w:sdt>
        <w:sdtPr>
          <w:alias w:val="Frågeställare"/>
          <w:tag w:val="delete"/>
          <w:id w:val="-1635256365"/>
          <w:placeholder>
            <w:docPart w:val="BD5828BC125845B1A6B10F96BC4914D4"/>
          </w:placeholder>
          <w:dataBinding w:prefixMappings="xmlns:ns0='http://lp/documentinfo/RK' " w:xpath="/ns0:DocumentInfo[1]/ns0:BaseInfo[1]/ns0:Extra3[1]" w:storeItemID="{BE837A01-42AC-4E3A-81B2-D1BF427D7926}"/>
          <w:text/>
        </w:sdtPr>
        <w:sdtEndPr/>
        <w:sdtContent>
          <w:r w:rsidR="005D4961" w:rsidRPr="005D4961">
            <w:t>Niels Paarup-Petersen</w:t>
          </w:r>
        </w:sdtContent>
      </w:sdt>
      <w:r w:rsidR="005D4961">
        <w:t xml:space="preserve"> har frågat mig hur jag ämnar agera för att säkra att färjetrafiken mellan Ystad och Bornholm inte stängs till följd av regeringens agerande.</w:t>
      </w:r>
      <w:r w:rsidR="00C175B9">
        <w:t xml:space="preserve"> </w:t>
      </w:r>
    </w:p>
    <w:p w14:paraId="6952C1E2" w14:textId="4F52B258" w:rsidR="00632F2C" w:rsidRDefault="00632F2C" w:rsidP="00632F2C">
      <w:pPr>
        <w:pStyle w:val="Brdtext"/>
      </w:pPr>
      <w:r>
        <w:t>Regeringen sätter ett stort värde vid vårt nära nordiska samarbete och vill fortsätta arbetet med att stärka Norden som region. D</w:t>
      </w:r>
      <w:r w:rsidRPr="0096141A">
        <w:t xml:space="preserve">en fria rörligheten </w:t>
      </w:r>
      <w:r>
        <w:t xml:space="preserve">i Norden </w:t>
      </w:r>
      <w:r w:rsidRPr="0096141A">
        <w:t>har varit grunden till den framgångsrika integrationen mellan våra länder. Men sedan ett år tillbaka befinner vi oss i en extraordinär situation. Denna situation har krävt att vi vidtagit åtgärder som varit påfrestande för våra befolkningar i Norden, inte minst för dem som lever i en gränsregion.</w:t>
      </w:r>
    </w:p>
    <w:p w14:paraId="6F0697E8" w14:textId="7BAD9705" w:rsidR="00166D94" w:rsidRDefault="002C055F" w:rsidP="00632F2C">
      <w:pPr>
        <w:pStyle w:val="Brdtext"/>
      </w:pPr>
      <w:r>
        <w:t>S</w:t>
      </w:r>
      <w:r w:rsidR="009554CB">
        <w:t xml:space="preserve">om </w:t>
      </w:r>
      <w:sdt>
        <w:sdtPr>
          <w:alias w:val="Frågeställare"/>
          <w:tag w:val="delete"/>
          <w:id w:val="-2119061251"/>
          <w:placeholder>
            <w:docPart w:val="2BA712A64C1B4276A79D372750D9D9EE"/>
          </w:placeholder>
          <w:dataBinding w:prefixMappings="xmlns:ns0='http://lp/documentinfo/RK' " w:xpath="/ns0:DocumentInfo[1]/ns0:BaseInfo[1]/ns0:Extra3[1]" w:storeItemID="{BE837A01-42AC-4E3A-81B2-D1BF427D7926}"/>
          <w:text/>
        </w:sdtPr>
        <w:sdtEndPr/>
        <w:sdtContent>
          <w:r w:rsidR="009554CB" w:rsidRPr="005D4961">
            <w:t>Niels Paarup-Petersen</w:t>
          </w:r>
        </w:sdtContent>
      </w:sdt>
      <w:r w:rsidR="009554CB">
        <w:t xml:space="preserve"> skriver beslutade regeringen den 21 december 2020 om kraftiga inreserestriktioner i förhållande till bl.a. Danmark på grund av </w:t>
      </w:r>
      <w:r w:rsidR="009554CB" w:rsidRPr="00563F8F">
        <w:t>den smittspridning och mutation av coronaviruset som rapporter</w:t>
      </w:r>
      <w:r w:rsidR="009554CB">
        <w:t>ades</w:t>
      </w:r>
      <w:r w:rsidR="009554CB" w:rsidRPr="00563F8F">
        <w:t xml:space="preserve"> därifrån.</w:t>
      </w:r>
      <w:r w:rsidR="009554CB">
        <w:t xml:space="preserve"> Redan två dagar senare, den 23 december 2020, meddelades </w:t>
      </w:r>
      <w:r w:rsidR="00E10E2E">
        <w:t xml:space="preserve">vissa </w:t>
      </w:r>
      <w:r w:rsidR="009554CB" w:rsidRPr="00795F4B">
        <w:t xml:space="preserve">undantag </w:t>
      </w:r>
      <w:r w:rsidR="009554CB">
        <w:t xml:space="preserve">från restriktionerna </w:t>
      </w:r>
      <w:r w:rsidR="002E1608">
        <w:t xml:space="preserve">bl.a. </w:t>
      </w:r>
      <w:r w:rsidR="009554CB">
        <w:t xml:space="preserve">för att </w:t>
      </w:r>
      <w:r w:rsidR="009554CB" w:rsidRPr="00795F4B">
        <w:t xml:space="preserve">underlätta för </w:t>
      </w:r>
      <w:r w:rsidR="00483E0D">
        <w:t xml:space="preserve">invånarna på </w:t>
      </w:r>
      <w:r w:rsidR="009554CB" w:rsidRPr="00795F4B">
        <w:t>Bornholm</w:t>
      </w:r>
      <w:r w:rsidR="001F0C8C">
        <w:t>.</w:t>
      </w:r>
      <w:r w:rsidR="00F40D49">
        <w:t xml:space="preserve"> </w:t>
      </w:r>
      <w:r w:rsidR="001F0C8C">
        <w:t>D</w:t>
      </w:r>
      <w:r w:rsidR="00F40D49">
        <w:t xml:space="preserve">en 28 januari 2021 meddelas ytterligare lättnader </w:t>
      </w:r>
      <w:r w:rsidR="00F40D49" w:rsidRPr="00644470">
        <w:t>för resor mellan Bornholm och en annan del av Danmark.</w:t>
      </w:r>
      <w:r w:rsidR="00865CEB">
        <w:t xml:space="preserve"> R</w:t>
      </w:r>
      <w:r w:rsidR="00483E0D">
        <w:t>egeringen</w:t>
      </w:r>
      <w:r w:rsidR="00865CEB">
        <w:t xml:space="preserve"> hade under hela den här tiden</w:t>
      </w:r>
      <w:r w:rsidR="00166D94">
        <w:t xml:space="preserve"> en </w:t>
      </w:r>
      <w:r w:rsidR="00483E0D">
        <w:t>nära kontakt med den danska regeringen för att utvärdera situationen.</w:t>
      </w:r>
    </w:p>
    <w:p w14:paraId="3290BE13" w14:textId="63702A20" w:rsidR="009554CB" w:rsidRDefault="00F40D49" w:rsidP="00632F2C">
      <w:pPr>
        <w:pStyle w:val="Brdtext"/>
      </w:pPr>
      <w:r>
        <w:t xml:space="preserve">De </w:t>
      </w:r>
      <w:r w:rsidRPr="0080309D">
        <w:t>särskilda inreserestriktionerna vid resa från Danmark</w:t>
      </w:r>
      <w:r>
        <w:t xml:space="preserve"> upphävdes av regeringen i beslut</w:t>
      </w:r>
      <w:r w:rsidR="005869A4">
        <w:t xml:space="preserve"> </w:t>
      </w:r>
      <w:r>
        <w:t xml:space="preserve">den 24 mars 2021, </w:t>
      </w:r>
      <w:bookmarkStart w:id="1" w:name="_Hlk69308924"/>
      <w:r>
        <w:t xml:space="preserve">då det </w:t>
      </w:r>
      <w:r w:rsidRPr="000F7F2D">
        <w:t>inte längre</w:t>
      </w:r>
      <w:r>
        <w:t xml:space="preserve"> av smittskyddsskäl</w:t>
      </w:r>
      <w:r w:rsidRPr="000F7F2D">
        <w:t xml:space="preserve"> </w:t>
      </w:r>
      <w:r>
        <w:t>bedömdes</w:t>
      </w:r>
      <w:r w:rsidRPr="000F7F2D">
        <w:t xml:space="preserve"> motiverat </w:t>
      </w:r>
      <w:bookmarkEnd w:id="1"/>
      <w:r w:rsidRPr="000F7F2D">
        <w:t xml:space="preserve">med mer strikta restriktioner vid inresa från Danmark än vid inresa från </w:t>
      </w:r>
      <w:r>
        <w:t>övriga</w:t>
      </w:r>
      <w:r w:rsidRPr="000F7F2D">
        <w:t xml:space="preserve"> EU-länder.</w:t>
      </w:r>
    </w:p>
    <w:p w14:paraId="43EE6573" w14:textId="610CF600" w:rsidR="000C3FD0" w:rsidRDefault="000C3FD0" w:rsidP="000C3FD0">
      <w:pPr>
        <w:pStyle w:val="Brdtext"/>
      </w:pPr>
      <w:r>
        <w:lastRenderedPageBreak/>
        <w:t>Regeringen är väl medveten om att inreseförbud och testkrav får</w:t>
      </w:r>
      <w:r w:rsidR="00F40D49">
        <w:t xml:space="preserve"> och har fått</w:t>
      </w:r>
      <w:r>
        <w:t xml:space="preserve"> negativa konsekvenser på många sätt, inte minst i gränsregionerna. Det är därför inga beslut som fattats lättvindigt. I den här pandemin har kraftfulla åtgärder krävts och tuffa beslut varit tvungna att fattas.</w:t>
      </w:r>
      <w:r w:rsidRPr="009E7929">
        <w:t xml:space="preserve"> </w:t>
      </w:r>
    </w:p>
    <w:p w14:paraId="2A697FFB" w14:textId="77777777" w:rsidR="00213B2D" w:rsidRDefault="00060F5C" w:rsidP="000C3FD0">
      <w:pPr>
        <w:pStyle w:val="Brdtext"/>
      </w:pPr>
      <w:r>
        <w:t>De nordiska ländernas regler i dessa hänseenden har sett väldigt olika ut under pandemin, och gör så även idag. Sverige var länge det land som avvek från de andra nordiska länderna genom att inte ha några inreserestriktioner alls som träffade inresor från de nordiska länderna. De första begränsningarna för inresor från andra nordiska länder infördes så sent som i december 2020.</w:t>
      </w:r>
      <w:r w:rsidR="00090B37" w:rsidRPr="00090B37">
        <w:t xml:space="preserve"> </w:t>
      </w:r>
    </w:p>
    <w:p w14:paraId="5FDE3E4C" w14:textId="6C08D893" w:rsidR="00213B2D" w:rsidRDefault="00090B37" w:rsidP="000C3FD0">
      <w:pPr>
        <w:pStyle w:val="Brdtext"/>
      </w:pPr>
      <w:r w:rsidRPr="00491757">
        <w:t>Regeringen fortsätter att ha en tät dialog med Folkhä</w:t>
      </w:r>
      <w:r>
        <w:t>l</w:t>
      </w:r>
      <w:r w:rsidRPr="00491757">
        <w:t>somyndigheten</w:t>
      </w:r>
      <w:r>
        <w:t>,</w:t>
      </w:r>
      <w:r w:rsidRPr="00491757">
        <w:t xml:space="preserve"> följer utvecklingen av smittläget noga</w:t>
      </w:r>
      <w:r>
        <w:t xml:space="preserve"> och gör sitt yttersta för att lösa de gränshinder och problem som uppstår till följd av inreserestriktionerna i dialog med våra nordiska grannländer. </w:t>
      </w:r>
    </w:p>
    <w:p w14:paraId="0B706C68" w14:textId="2A42BFA2" w:rsidR="00E422AA" w:rsidRDefault="00880FC8" w:rsidP="000C3FD0">
      <w:pPr>
        <w:pStyle w:val="Brdtext"/>
      </w:pPr>
      <w:r w:rsidRPr="00763C60">
        <w:t xml:space="preserve">Gränsöverskridande transportinfrastruktur har en stor betydelse både för tillväxt och tillgänglighet i våra respektive länder. </w:t>
      </w:r>
      <w:r w:rsidR="00763C60" w:rsidRPr="00763C60">
        <w:t xml:space="preserve">Det är viktigt att infrastrukturen gör det attraktivt att bo och arbeta över landsgränserna och gör det möjligt att på ett mer hållbart sätt resa och transportera varor mellan våra länder och vidare ut i Europa. </w:t>
      </w:r>
      <w:r w:rsidR="00623D98" w:rsidRPr="00623D98">
        <w:t>Regering, regioner, kommuner och Trafikverket har sedan lång tid tillbaka ett fortlöpande samarbete med sina nordiska motsvarigheter genom att samarbeta kring exempelvis gränsöverskridande infrastruktur.</w:t>
      </w:r>
    </w:p>
    <w:p w14:paraId="42FD2040" w14:textId="77777777" w:rsidR="00DE2ACC" w:rsidRDefault="00DE2ACC" w:rsidP="006A12F1">
      <w:pPr>
        <w:pStyle w:val="Brdtext"/>
      </w:pPr>
    </w:p>
    <w:p w14:paraId="777D638B" w14:textId="451242BF" w:rsidR="005D4961" w:rsidRDefault="005D4961" w:rsidP="006A12F1">
      <w:pPr>
        <w:pStyle w:val="Brdtext"/>
      </w:pPr>
      <w:r>
        <w:t xml:space="preserve">Stockholm den </w:t>
      </w:r>
      <w:sdt>
        <w:sdtPr>
          <w:id w:val="-1225218591"/>
          <w:placeholder>
            <w:docPart w:val="3E1FA2E4D55B4F189C240D302F27002B"/>
          </w:placeholder>
          <w:dataBinding w:prefixMappings="xmlns:ns0='http://lp/documentinfo/RK' " w:xpath="/ns0:DocumentInfo[1]/ns0:BaseInfo[1]/ns0:HeaderDate[1]" w:storeItemID="{BE837A01-42AC-4E3A-81B2-D1BF427D7926}"/>
          <w:date w:fullDate="2021-04-21T00:00:00Z">
            <w:dateFormat w:val="d MMMM yyyy"/>
            <w:lid w:val="sv-SE"/>
            <w:storeMappedDataAs w:val="dateTime"/>
            <w:calendar w:val="gregorian"/>
          </w:date>
        </w:sdtPr>
        <w:sdtEndPr/>
        <w:sdtContent>
          <w:r w:rsidR="00A514D1">
            <w:t>21 april 2021</w:t>
          </w:r>
        </w:sdtContent>
      </w:sdt>
    </w:p>
    <w:p w14:paraId="2060C0FC" w14:textId="77777777" w:rsidR="005D4961" w:rsidRDefault="005D4961" w:rsidP="004E7A8F">
      <w:pPr>
        <w:pStyle w:val="Brdtextutanavstnd"/>
      </w:pPr>
    </w:p>
    <w:p w14:paraId="3AD85632" w14:textId="77777777" w:rsidR="005D4961" w:rsidRDefault="005D4961" w:rsidP="004E7A8F">
      <w:pPr>
        <w:pStyle w:val="Brdtextutanavstnd"/>
      </w:pPr>
    </w:p>
    <w:p w14:paraId="186F7D0E" w14:textId="77777777" w:rsidR="005D4961" w:rsidRDefault="005D4961" w:rsidP="004E7A8F">
      <w:pPr>
        <w:pStyle w:val="Brdtextutanavstnd"/>
      </w:pPr>
    </w:p>
    <w:sdt>
      <w:sdtPr>
        <w:alias w:val="Klicka på listpilen"/>
        <w:tag w:val="run-loadAllMinistersFromDep_delete"/>
        <w:id w:val="-122627287"/>
        <w:placeholder>
          <w:docPart w:val="EA4A3D3471C448B09D36CF83B06EA3F7"/>
        </w:placeholder>
        <w:dataBinding w:prefixMappings="xmlns:ns0='http://lp/documentinfo/RK' " w:xpath="/ns0:DocumentInfo[1]/ns0:BaseInfo[1]/ns0:TopSender[1]" w:storeItemID="{BE837A01-42AC-4E3A-81B2-D1BF427D7926}"/>
        <w:comboBox w:lastValue="Inrikesministern">
          <w:listItem w:displayText="Morgan Johansson" w:value="Justitie- och migrationsministern"/>
          <w:listItem w:displayText="Mikael Damberg" w:value="Inrikesministern"/>
        </w:comboBox>
      </w:sdtPr>
      <w:sdtEndPr/>
      <w:sdtContent>
        <w:p w14:paraId="3A0D7733" w14:textId="4D17220C" w:rsidR="005D4961" w:rsidRPr="00DB48AB" w:rsidRDefault="005D4961" w:rsidP="00F40D49">
          <w:pPr>
            <w:pStyle w:val="Brdtext"/>
          </w:pPr>
          <w:r>
            <w:t>Mikael Damberg</w:t>
          </w:r>
        </w:p>
      </w:sdtContent>
    </w:sdt>
    <w:sectPr w:rsidR="005D496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9C994" w14:textId="77777777" w:rsidR="00415A99" w:rsidRDefault="00415A99" w:rsidP="00A87A54">
      <w:pPr>
        <w:spacing w:after="0" w:line="240" w:lineRule="auto"/>
      </w:pPr>
      <w:r>
        <w:separator/>
      </w:r>
    </w:p>
  </w:endnote>
  <w:endnote w:type="continuationSeparator" w:id="0">
    <w:p w14:paraId="2ED81C49" w14:textId="77777777" w:rsidR="00415A99" w:rsidRDefault="00415A9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7741A"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7707FA" w14:textId="77777777" w:rsidTr="006A26EC">
      <w:trPr>
        <w:trHeight w:val="227"/>
        <w:jc w:val="right"/>
      </w:trPr>
      <w:tc>
        <w:tcPr>
          <w:tcW w:w="708" w:type="dxa"/>
          <w:vAlign w:val="bottom"/>
        </w:tcPr>
        <w:p w14:paraId="040CF09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744F696" w14:textId="77777777" w:rsidTr="006A26EC">
      <w:trPr>
        <w:trHeight w:val="850"/>
        <w:jc w:val="right"/>
      </w:trPr>
      <w:tc>
        <w:tcPr>
          <w:tcW w:w="708" w:type="dxa"/>
          <w:vAlign w:val="bottom"/>
        </w:tcPr>
        <w:p w14:paraId="1479FF54" w14:textId="77777777" w:rsidR="005606BC" w:rsidRPr="00347E11" w:rsidRDefault="005606BC" w:rsidP="005606BC">
          <w:pPr>
            <w:pStyle w:val="Sidfot"/>
            <w:spacing w:line="276" w:lineRule="auto"/>
            <w:jc w:val="right"/>
          </w:pPr>
        </w:p>
      </w:tc>
    </w:tr>
  </w:tbl>
  <w:p w14:paraId="1BB48D6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CC879B0" w14:textId="77777777" w:rsidTr="001F4302">
      <w:trPr>
        <w:trHeight w:val="510"/>
      </w:trPr>
      <w:tc>
        <w:tcPr>
          <w:tcW w:w="8525" w:type="dxa"/>
          <w:gridSpan w:val="2"/>
          <w:vAlign w:val="bottom"/>
        </w:tcPr>
        <w:p w14:paraId="6D875B5A" w14:textId="77777777" w:rsidR="00347E11" w:rsidRPr="00347E11" w:rsidRDefault="00347E11" w:rsidP="00347E11">
          <w:pPr>
            <w:pStyle w:val="Sidfot"/>
            <w:rPr>
              <w:sz w:val="8"/>
            </w:rPr>
          </w:pPr>
        </w:p>
      </w:tc>
    </w:tr>
    <w:tr w:rsidR="00093408" w:rsidRPr="00EE3C0F" w14:paraId="688865B0" w14:textId="77777777" w:rsidTr="00C26068">
      <w:trPr>
        <w:trHeight w:val="227"/>
      </w:trPr>
      <w:tc>
        <w:tcPr>
          <w:tcW w:w="4074" w:type="dxa"/>
        </w:tcPr>
        <w:p w14:paraId="31F147A7" w14:textId="77777777" w:rsidR="00347E11" w:rsidRPr="00F53AEA" w:rsidRDefault="00347E11" w:rsidP="00C26068">
          <w:pPr>
            <w:pStyle w:val="Sidfot"/>
            <w:spacing w:line="276" w:lineRule="auto"/>
          </w:pPr>
        </w:p>
      </w:tc>
      <w:tc>
        <w:tcPr>
          <w:tcW w:w="4451" w:type="dxa"/>
        </w:tcPr>
        <w:p w14:paraId="1056AF1B" w14:textId="77777777" w:rsidR="00093408" w:rsidRPr="00F53AEA" w:rsidRDefault="00093408" w:rsidP="00F53AEA">
          <w:pPr>
            <w:pStyle w:val="Sidfot"/>
            <w:spacing w:line="276" w:lineRule="auto"/>
          </w:pPr>
        </w:p>
      </w:tc>
    </w:tr>
  </w:tbl>
  <w:p w14:paraId="53B20AB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9A8B2" w14:textId="77777777" w:rsidR="00415A99" w:rsidRDefault="00415A99" w:rsidP="00A87A54">
      <w:pPr>
        <w:spacing w:after="0" w:line="240" w:lineRule="auto"/>
      </w:pPr>
      <w:r>
        <w:separator/>
      </w:r>
    </w:p>
  </w:footnote>
  <w:footnote w:type="continuationSeparator" w:id="0">
    <w:p w14:paraId="76169538" w14:textId="77777777" w:rsidR="00415A99" w:rsidRDefault="00415A9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5B4C9"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2B2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D4961" w14:paraId="1472A0D3" w14:textId="77777777" w:rsidTr="00C93EBA">
      <w:trPr>
        <w:trHeight w:val="227"/>
      </w:trPr>
      <w:tc>
        <w:tcPr>
          <w:tcW w:w="5534" w:type="dxa"/>
        </w:tcPr>
        <w:p w14:paraId="572E6684" w14:textId="77777777" w:rsidR="005D4961" w:rsidRPr="007D73AB" w:rsidRDefault="005D4961">
          <w:pPr>
            <w:pStyle w:val="Sidhuvud"/>
          </w:pPr>
        </w:p>
      </w:tc>
      <w:tc>
        <w:tcPr>
          <w:tcW w:w="3170" w:type="dxa"/>
          <w:vAlign w:val="bottom"/>
        </w:tcPr>
        <w:p w14:paraId="2A1FAB4C" w14:textId="77777777" w:rsidR="005D4961" w:rsidRPr="007D73AB" w:rsidRDefault="005D4961" w:rsidP="00340DE0">
          <w:pPr>
            <w:pStyle w:val="Sidhuvud"/>
          </w:pPr>
        </w:p>
      </w:tc>
      <w:tc>
        <w:tcPr>
          <w:tcW w:w="1134" w:type="dxa"/>
        </w:tcPr>
        <w:p w14:paraId="1BFB582E" w14:textId="77777777" w:rsidR="005D4961" w:rsidRDefault="005D4961" w:rsidP="005A703A">
          <w:pPr>
            <w:pStyle w:val="Sidhuvud"/>
          </w:pPr>
        </w:p>
      </w:tc>
    </w:tr>
    <w:tr w:rsidR="005D4961" w14:paraId="353E3EB9" w14:textId="77777777" w:rsidTr="00C93EBA">
      <w:trPr>
        <w:trHeight w:val="1928"/>
      </w:trPr>
      <w:tc>
        <w:tcPr>
          <w:tcW w:w="5534" w:type="dxa"/>
        </w:tcPr>
        <w:p w14:paraId="0C907667" w14:textId="77777777" w:rsidR="005D4961" w:rsidRPr="00340DE0" w:rsidRDefault="005D4961" w:rsidP="00340DE0">
          <w:pPr>
            <w:pStyle w:val="Sidhuvud"/>
          </w:pPr>
          <w:r>
            <w:rPr>
              <w:noProof/>
            </w:rPr>
            <w:drawing>
              <wp:inline distT="0" distB="0" distL="0" distR="0" wp14:anchorId="4B14BFF1" wp14:editId="76144F4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D1B064A" w14:textId="77777777" w:rsidR="005D4961" w:rsidRPr="00710A6C" w:rsidRDefault="005D4961" w:rsidP="00EE3C0F">
          <w:pPr>
            <w:pStyle w:val="Sidhuvud"/>
            <w:rPr>
              <w:b/>
            </w:rPr>
          </w:pPr>
        </w:p>
        <w:p w14:paraId="30CD198E" w14:textId="77777777" w:rsidR="005D4961" w:rsidRDefault="005D4961" w:rsidP="00EE3C0F">
          <w:pPr>
            <w:pStyle w:val="Sidhuvud"/>
          </w:pPr>
        </w:p>
        <w:p w14:paraId="475A19CD" w14:textId="77777777" w:rsidR="005D4961" w:rsidRDefault="005D4961" w:rsidP="00EE3C0F">
          <w:pPr>
            <w:pStyle w:val="Sidhuvud"/>
          </w:pPr>
        </w:p>
        <w:p w14:paraId="669CB6AC" w14:textId="77777777" w:rsidR="005D4961" w:rsidRDefault="005D4961" w:rsidP="00EE3C0F">
          <w:pPr>
            <w:pStyle w:val="Sidhuvud"/>
          </w:pPr>
        </w:p>
        <w:sdt>
          <w:sdtPr>
            <w:alias w:val="Dnr"/>
            <w:tag w:val="ccRKShow_Dnr"/>
            <w:id w:val="-829283628"/>
            <w:placeholder>
              <w:docPart w:val="3C32AAD4B62D423DAC41C11E23BE517C"/>
            </w:placeholder>
            <w:dataBinding w:prefixMappings="xmlns:ns0='http://lp/documentinfo/RK' " w:xpath="/ns0:DocumentInfo[1]/ns0:BaseInfo[1]/ns0:Dnr[1]" w:storeItemID="{BE837A01-42AC-4E3A-81B2-D1BF427D7926}"/>
            <w:text/>
          </w:sdtPr>
          <w:sdtEndPr/>
          <w:sdtContent>
            <w:p w14:paraId="2518BF39" w14:textId="78BF70E0" w:rsidR="005D4961" w:rsidRDefault="005D4961" w:rsidP="00EE3C0F">
              <w:pPr>
                <w:pStyle w:val="Sidhuvud"/>
              </w:pPr>
              <w:r>
                <w:t>Ju2021/01532</w:t>
              </w:r>
            </w:p>
          </w:sdtContent>
        </w:sdt>
        <w:sdt>
          <w:sdtPr>
            <w:alias w:val="DocNumber"/>
            <w:tag w:val="DocNumber"/>
            <w:id w:val="1726028884"/>
            <w:placeholder>
              <w:docPart w:val="53DDFE35E7D94705A629FEE2BB80BA75"/>
            </w:placeholder>
            <w:showingPlcHdr/>
            <w:dataBinding w:prefixMappings="xmlns:ns0='http://lp/documentinfo/RK' " w:xpath="/ns0:DocumentInfo[1]/ns0:BaseInfo[1]/ns0:DocNumber[1]" w:storeItemID="{BE837A01-42AC-4E3A-81B2-D1BF427D7926}"/>
            <w:text/>
          </w:sdtPr>
          <w:sdtEndPr/>
          <w:sdtContent>
            <w:p w14:paraId="416CC646" w14:textId="77777777" w:rsidR="005D4961" w:rsidRDefault="005D4961" w:rsidP="00EE3C0F">
              <w:pPr>
                <w:pStyle w:val="Sidhuvud"/>
              </w:pPr>
              <w:r>
                <w:rPr>
                  <w:rStyle w:val="Platshllartext"/>
                </w:rPr>
                <w:t xml:space="preserve"> </w:t>
              </w:r>
            </w:p>
          </w:sdtContent>
        </w:sdt>
        <w:p w14:paraId="04FF39BC" w14:textId="77777777" w:rsidR="005D4961" w:rsidRDefault="005D4961" w:rsidP="00EE3C0F">
          <w:pPr>
            <w:pStyle w:val="Sidhuvud"/>
          </w:pPr>
        </w:p>
      </w:tc>
      <w:tc>
        <w:tcPr>
          <w:tcW w:w="1134" w:type="dxa"/>
        </w:tcPr>
        <w:p w14:paraId="4E568DA7" w14:textId="77777777" w:rsidR="005D4961" w:rsidRDefault="005D4961" w:rsidP="0094502D">
          <w:pPr>
            <w:pStyle w:val="Sidhuvud"/>
          </w:pPr>
        </w:p>
        <w:p w14:paraId="69852DE3" w14:textId="77777777" w:rsidR="005D4961" w:rsidRPr="0094502D" w:rsidRDefault="005D4961" w:rsidP="00EC71A6">
          <w:pPr>
            <w:pStyle w:val="Sidhuvud"/>
          </w:pPr>
        </w:p>
      </w:tc>
    </w:tr>
    <w:tr w:rsidR="005D4961" w14:paraId="115320EA" w14:textId="77777777" w:rsidTr="00C93EBA">
      <w:trPr>
        <w:trHeight w:val="2268"/>
      </w:trPr>
      <w:sdt>
        <w:sdtPr>
          <w:rPr>
            <w:b/>
          </w:rPr>
          <w:alias w:val="SenderText"/>
          <w:tag w:val="ccRKShow_SenderText"/>
          <w:id w:val="1374046025"/>
          <w:placeholder>
            <w:docPart w:val="72879514DA73463A867CE0E0E0EF3192"/>
          </w:placeholder>
        </w:sdtPr>
        <w:sdtEndPr>
          <w:rPr>
            <w:b w:val="0"/>
          </w:rPr>
        </w:sdtEndPr>
        <w:sdtContent>
          <w:tc>
            <w:tcPr>
              <w:tcW w:w="5534" w:type="dxa"/>
              <w:tcMar>
                <w:right w:w="1134" w:type="dxa"/>
              </w:tcMar>
            </w:tcPr>
            <w:p w14:paraId="54D275C9" w14:textId="77777777" w:rsidR="005D4961" w:rsidRPr="005D4961" w:rsidRDefault="005D4961" w:rsidP="00340DE0">
              <w:pPr>
                <w:pStyle w:val="Sidhuvud"/>
                <w:rPr>
                  <w:b/>
                </w:rPr>
              </w:pPr>
              <w:r w:rsidRPr="005D4961">
                <w:rPr>
                  <w:b/>
                </w:rPr>
                <w:t>Justitiedepartementet</w:t>
              </w:r>
            </w:p>
            <w:p w14:paraId="2FF91035" w14:textId="28FD8F24" w:rsidR="005D4961" w:rsidRPr="00340DE0" w:rsidRDefault="005D4961" w:rsidP="00340DE0">
              <w:pPr>
                <w:pStyle w:val="Sidhuvud"/>
              </w:pPr>
              <w:r w:rsidRPr="005D4961">
                <w:t>Inrikesministern</w:t>
              </w:r>
            </w:p>
          </w:tc>
        </w:sdtContent>
      </w:sdt>
      <w:sdt>
        <w:sdtPr>
          <w:alias w:val="Recipient"/>
          <w:tag w:val="ccRKShow_Recipient"/>
          <w:id w:val="-28344517"/>
          <w:placeholder>
            <w:docPart w:val="E4F6B7D0C2E34406964781E684DD51F0"/>
          </w:placeholder>
          <w:dataBinding w:prefixMappings="xmlns:ns0='http://lp/documentinfo/RK' " w:xpath="/ns0:DocumentInfo[1]/ns0:BaseInfo[1]/ns0:Recipient[1]" w:storeItemID="{BE837A01-42AC-4E3A-81B2-D1BF427D7926}"/>
          <w:text w:multiLine="1"/>
        </w:sdtPr>
        <w:sdtEndPr/>
        <w:sdtContent>
          <w:tc>
            <w:tcPr>
              <w:tcW w:w="3170" w:type="dxa"/>
            </w:tcPr>
            <w:p w14:paraId="00EF824C" w14:textId="77777777" w:rsidR="005D4961" w:rsidRDefault="005D4961" w:rsidP="00547B89">
              <w:pPr>
                <w:pStyle w:val="Sidhuvud"/>
              </w:pPr>
              <w:r>
                <w:t>Till riksdagen</w:t>
              </w:r>
            </w:p>
          </w:tc>
        </w:sdtContent>
      </w:sdt>
      <w:tc>
        <w:tcPr>
          <w:tcW w:w="1134" w:type="dxa"/>
        </w:tcPr>
        <w:p w14:paraId="7F664432" w14:textId="77777777" w:rsidR="005D4961" w:rsidRDefault="005D4961" w:rsidP="003E6020">
          <w:pPr>
            <w:pStyle w:val="Sidhuvud"/>
          </w:pPr>
        </w:p>
      </w:tc>
    </w:tr>
  </w:tbl>
  <w:p w14:paraId="3D225B7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6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0F5C"/>
    <w:rsid w:val="000620FD"/>
    <w:rsid w:val="00063DCB"/>
    <w:rsid w:val="000647D2"/>
    <w:rsid w:val="000656A1"/>
    <w:rsid w:val="00066BC9"/>
    <w:rsid w:val="0007033C"/>
    <w:rsid w:val="000707E9"/>
    <w:rsid w:val="00072C86"/>
    <w:rsid w:val="00072FFC"/>
    <w:rsid w:val="00073B75"/>
    <w:rsid w:val="000757FC"/>
    <w:rsid w:val="00076667"/>
    <w:rsid w:val="00080631"/>
    <w:rsid w:val="00081046"/>
    <w:rsid w:val="00082374"/>
    <w:rsid w:val="000862E0"/>
    <w:rsid w:val="000873C3"/>
    <w:rsid w:val="00090B37"/>
    <w:rsid w:val="00093408"/>
    <w:rsid w:val="00093BBF"/>
    <w:rsid w:val="0009435C"/>
    <w:rsid w:val="000A13CA"/>
    <w:rsid w:val="000A384B"/>
    <w:rsid w:val="000A456A"/>
    <w:rsid w:val="000A5E43"/>
    <w:rsid w:val="000B56A9"/>
    <w:rsid w:val="000C3FD0"/>
    <w:rsid w:val="000C61D1"/>
    <w:rsid w:val="000D31A9"/>
    <w:rsid w:val="000D370F"/>
    <w:rsid w:val="000D5449"/>
    <w:rsid w:val="000D7110"/>
    <w:rsid w:val="000E12D9"/>
    <w:rsid w:val="000E3B81"/>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5839"/>
    <w:rsid w:val="00166D94"/>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060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0C8C"/>
    <w:rsid w:val="001F37B6"/>
    <w:rsid w:val="001F4302"/>
    <w:rsid w:val="001F50BE"/>
    <w:rsid w:val="001F525B"/>
    <w:rsid w:val="001F6BBE"/>
    <w:rsid w:val="00201498"/>
    <w:rsid w:val="00204079"/>
    <w:rsid w:val="002102FD"/>
    <w:rsid w:val="002116FE"/>
    <w:rsid w:val="00211B4E"/>
    <w:rsid w:val="00213204"/>
    <w:rsid w:val="00213258"/>
    <w:rsid w:val="00213B2D"/>
    <w:rsid w:val="002161F5"/>
    <w:rsid w:val="0021657C"/>
    <w:rsid w:val="0022187E"/>
    <w:rsid w:val="00222258"/>
    <w:rsid w:val="00223AD6"/>
    <w:rsid w:val="0022666A"/>
    <w:rsid w:val="00227E43"/>
    <w:rsid w:val="002315F5"/>
    <w:rsid w:val="00232EC3"/>
    <w:rsid w:val="00233D52"/>
    <w:rsid w:val="00235D3D"/>
    <w:rsid w:val="00237147"/>
    <w:rsid w:val="0024249C"/>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055F"/>
    <w:rsid w:val="002C1D37"/>
    <w:rsid w:val="002C2A30"/>
    <w:rsid w:val="002C4348"/>
    <w:rsid w:val="002C476F"/>
    <w:rsid w:val="002C5B48"/>
    <w:rsid w:val="002D014F"/>
    <w:rsid w:val="002D2647"/>
    <w:rsid w:val="002D4298"/>
    <w:rsid w:val="002D4829"/>
    <w:rsid w:val="002D6541"/>
    <w:rsid w:val="002E150B"/>
    <w:rsid w:val="002E1608"/>
    <w:rsid w:val="002E2C89"/>
    <w:rsid w:val="002E3609"/>
    <w:rsid w:val="002E4D3F"/>
    <w:rsid w:val="002E5668"/>
    <w:rsid w:val="002E61A5"/>
    <w:rsid w:val="002F3675"/>
    <w:rsid w:val="002F4919"/>
    <w:rsid w:val="002F59E0"/>
    <w:rsid w:val="002F66A6"/>
    <w:rsid w:val="002F7FAD"/>
    <w:rsid w:val="00300342"/>
    <w:rsid w:val="00304401"/>
    <w:rsid w:val="003050DB"/>
    <w:rsid w:val="00310561"/>
    <w:rsid w:val="00311D8C"/>
    <w:rsid w:val="0031273D"/>
    <w:rsid w:val="003128E2"/>
    <w:rsid w:val="003153D9"/>
    <w:rsid w:val="003172B4"/>
    <w:rsid w:val="00321621"/>
    <w:rsid w:val="00321CCE"/>
    <w:rsid w:val="00323EF7"/>
    <w:rsid w:val="003240E1"/>
    <w:rsid w:val="00326C03"/>
    <w:rsid w:val="00327474"/>
    <w:rsid w:val="003277B5"/>
    <w:rsid w:val="0033315A"/>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6774"/>
    <w:rsid w:val="00360397"/>
    <w:rsid w:val="00365461"/>
    <w:rsid w:val="00367EDA"/>
    <w:rsid w:val="00370311"/>
    <w:rsid w:val="00380663"/>
    <w:rsid w:val="003853E3"/>
    <w:rsid w:val="0038587E"/>
    <w:rsid w:val="00392ED4"/>
    <w:rsid w:val="00393680"/>
    <w:rsid w:val="00394D4C"/>
    <w:rsid w:val="00395D9F"/>
    <w:rsid w:val="0039706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1BAA"/>
    <w:rsid w:val="0041223B"/>
    <w:rsid w:val="004137EE"/>
    <w:rsid w:val="00413A4E"/>
    <w:rsid w:val="0041436E"/>
    <w:rsid w:val="00415163"/>
    <w:rsid w:val="00415273"/>
    <w:rsid w:val="004157BE"/>
    <w:rsid w:val="00415A99"/>
    <w:rsid w:val="00416E45"/>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3E0D"/>
    <w:rsid w:val="00485601"/>
    <w:rsid w:val="004865B8"/>
    <w:rsid w:val="00486C0D"/>
    <w:rsid w:val="004911D9"/>
    <w:rsid w:val="00491796"/>
    <w:rsid w:val="00493416"/>
    <w:rsid w:val="0049423C"/>
    <w:rsid w:val="0049768A"/>
    <w:rsid w:val="004A33C6"/>
    <w:rsid w:val="004A4D17"/>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9A4"/>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4961"/>
    <w:rsid w:val="005E2F29"/>
    <w:rsid w:val="005E400D"/>
    <w:rsid w:val="005E49D4"/>
    <w:rsid w:val="005E4E79"/>
    <w:rsid w:val="005E5CE7"/>
    <w:rsid w:val="005E790C"/>
    <w:rsid w:val="005F08C5"/>
    <w:rsid w:val="005F6EB0"/>
    <w:rsid w:val="00604782"/>
    <w:rsid w:val="00605718"/>
    <w:rsid w:val="00605C66"/>
    <w:rsid w:val="00606310"/>
    <w:rsid w:val="00606E30"/>
    <w:rsid w:val="00607814"/>
    <w:rsid w:val="00610D87"/>
    <w:rsid w:val="00610E88"/>
    <w:rsid w:val="00613827"/>
    <w:rsid w:val="006175D7"/>
    <w:rsid w:val="006208E5"/>
    <w:rsid w:val="00622BAB"/>
    <w:rsid w:val="00623D98"/>
    <w:rsid w:val="006273E4"/>
    <w:rsid w:val="00631F82"/>
    <w:rsid w:val="00632F2C"/>
    <w:rsid w:val="00633B59"/>
    <w:rsid w:val="00634EF4"/>
    <w:rsid w:val="006357D0"/>
    <w:rsid w:val="006358C8"/>
    <w:rsid w:val="0064133A"/>
    <w:rsid w:val="006416D1"/>
    <w:rsid w:val="00647FD7"/>
    <w:rsid w:val="00650080"/>
    <w:rsid w:val="00651F17"/>
    <w:rsid w:val="0065382D"/>
    <w:rsid w:val="00654B4D"/>
    <w:rsid w:val="0065559D"/>
    <w:rsid w:val="006559C0"/>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90C"/>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3C60"/>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992"/>
    <w:rsid w:val="007D4BCF"/>
    <w:rsid w:val="007D73AB"/>
    <w:rsid w:val="007D790E"/>
    <w:rsid w:val="007E2712"/>
    <w:rsid w:val="007E4A9C"/>
    <w:rsid w:val="007E5516"/>
    <w:rsid w:val="007E7EE2"/>
    <w:rsid w:val="007F06CA"/>
    <w:rsid w:val="007F0DD0"/>
    <w:rsid w:val="007F61D0"/>
    <w:rsid w:val="00800DD8"/>
    <w:rsid w:val="0080228F"/>
    <w:rsid w:val="00804090"/>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65CEB"/>
    <w:rsid w:val="008730FD"/>
    <w:rsid w:val="00873DA1"/>
    <w:rsid w:val="00875DDD"/>
    <w:rsid w:val="00880FC8"/>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54CB"/>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31E"/>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4D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600"/>
    <w:rsid w:val="00A8483F"/>
    <w:rsid w:val="00A854DC"/>
    <w:rsid w:val="00A870B0"/>
    <w:rsid w:val="00A8728A"/>
    <w:rsid w:val="00A87A54"/>
    <w:rsid w:val="00A97032"/>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374A3"/>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049"/>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5B9"/>
    <w:rsid w:val="00C2071A"/>
    <w:rsid w:val="00C20ACB"/>
    <w:rsid w:val="00C23703"/>
    <w:rsid w:val="00C26068"/>
    <w:rsid w:val="00C26DF9"/>
    <w:rsid w:val="00C271A8"/>
    <w:rsid w:val="00C300C0"/>
    <w:rsid w:val="00C3050C"/>
    <w:rsid w:val="00C31F15"/>
    <w:rsid w:val="00C32067"/>
    <w:rsid w:val="00C36E3A"/>
    <w:rsid w:val="00C37A77"/>
    <w:rsid w:val="00C40D28"/>
    <w:rsid w:val="00C41141"/>
    <w:rsid w:val="00C449AD"/>
    <w:rsid w:val="00C44E30"/>
    <w:rsid w:val="00C461E6"/>
    <w:rsid w:val="00C50045"/>
    <w:rsid w:val="00C50771"/>
    <w:rsid w:val="00C508BE"/>
    <w:rsid w:val="00C55FE8"/>
    <w:rsid w:val="00C63EC4"/>
    <w:rsid w:val="00C64CD9"/>
    <w:rsid w:val="00C6650C"/>
    <w:rsid w:val="00C670F8"/>
    <w:rsid w:val="00C6780B"/>
    <w:rsid w:val="00C73A90"/>
    <w:rsid w:val="00C76CAE"/>
    <w:rsid w:val="00C76D49"/>
    <w:rsid w:val="00C80AD4"/>
    <w:rsid w:val="00C80B5E"/>
    <w:rsid w:val="00C82055"/>
    <w:rsid w:val="00C8630A"/>
    <w:rsid w:val="00C9061B"/>
    <w:rsid w:val="00C93EBA"/>
    <w:rsid w:val="00CA0BD8"/>
    <w:rsid w:val="00CA2FD7"/>
    <w:rsid w:val="00CA4AC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938"/>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566"/>
    <w:rsid w:val="00DC1025"/>
    <w:rsid w:val="00DC10F6"/>
    <w:rsid w:val="00DC1EB8"/>
    <w:rsid w:val="00DC3E45"/>
    <w:rsid w:val="00DC4598"/>
    <w:rsid w:val="00DD0722"/>
    <w:rsid w:val="00DD0B3D"/>
    <w:rsid w:val="00DD212F"/>
    <w:rsid w:val="00DE18F5"/>
    <w:rsid w:val="00DE2ACC"/>
    <w:rsid w:val="00DE73D2"/>
    <w:rsid w:val="00DF5BFB"/>
    <w:rsid w:val="00DF5CD6"/>
    <w:rsid w:val="00E022DA"/>
    <w:rsid w:val="00E03BCB"/>
    <w:rsid w:val="00E10E2E"/>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22AA"/>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474D"/>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6695"/>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4978"/>
    <w:rsid w:val="00EF5127"/>
    <w:rsid w:val="00F03EAC"/>
    <w:rsid w:val="00F04B7C"/>
    <w:rsid w:val="00F078B5"/>
    <w:rsid w:val="00F14024"/>
    <w:rsid w:val="00F14812"/>
    <w:rsid w:val="00F14FA3"/>
    <w:rsid w:val="00F15DB1"/>
    <w:rsid w:val="00F24297"/>
    <w:rsid w:val="00F2564A"/>
    <w:rsid w:val="00F25761"/>
    <w:rsid w:val="00F259D7"/>
    <w:rsid w:val="00F32D05"/>
    <w:rsid w:val="00F35263"/>
    <w:rsid w:val="00F35E34"/>
    <w:rsid w:val="00F403BF"/>
    <w:rsid w:val="00F40D49"/>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535"/>
    <w:rsid w:val="00FB43A8"/>
    <w:rsid w:val="00FB4D12"/>
    <w:rsid w:val="00FB5279"/>
    <w:rsid w:val="00FB68C7"/>
    <w:rsid w:val="00FC069A"/>
    <w:rsid w:val="00FC08A9"/>
    <w:rsid w:val="00FC0BA0"/>
    <w:rsid w:val="00FC13DC"/>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221B9"/>
  <w15:docId w15:val="{F024C47C-5A10-48FF-B141-1F362182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04254">
      <w:bodyDiv w:val="1"/>
      <w:marLeft w:val="0"/>
      <w:marRight w:val="0"/>
      <w:marTop w:val="0"/>
      <w:marBottom w:val="0"/>
      <w:divBdr>
        <w:top w:val="none" w:sz="0" w:space="0" w:color="auto"/>
        <w:left w:val="none" w:sz="0" w:space="0" w:color="auto"/>
        <w:bottom w:val="none" w:sz="0" w:space="0" w:color="auto"/>
        <w:right w:val="none" w:sz="0" w:space="0" w:color="auto"/>
      </w:divBdr>
    </w:div>
    <w:div w:id="369648806">
      <w:bodyDiv w:val="1"/>
      <w:marLeft w:val="0"/>
      <w:marRight w:val="0"/>
      <w:marTop w:val="0"/>
      <w:marBottom w:val="0"/>
      <w:divBdr>
        <w:top w:val="none" w:sz="0" w:space="0" w:color="auto"/>
        <w:left w:val="none" w:sz="0" w:space="0" w:color="auto"/>
        <w:bottom w:val="none" w:sz="0" w:space="0" w:color="auto"/>
        <w:right w:val="none" w:sz="0" w:space="0" w:color="auto"/>
      </w:divBdr>
    </w:div>
    <w:div w:id="373194208">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87318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C32AAD4B62D423DAC41C11E23BE517C"/>
        <w:category>
          <w:name w:val="Allmänt"/>
          <w:gallery w:val="placeholder"/>
        </w:category>
        <w:types>
          <w:type w:val="bbPlcHdr"/>
        </w:types>
        <w:behaviors>
          <w:behavior w:val="content"/>
        </w:behaviors>
        <w:guid w:val="{D73E41B4-2F8A-46A0-9FE7-549C9DDC10CA}"/>
      </w:docPartPr>
      <w:docPartBody>
        <w:p w:rsidR="00447F16" w:rsidRDefault="00900EF5" w:rsidP="00900EF5">
          <w:pPr>
            <w:pStyle w:val="3C32AAD4B62D423DAC41C11E23BE517C"/>
          </w:pPr>
          <w:r>
            <w:rPr>
              <w:rStyle w:val="Platshllartext"/>
            </w:rPr>
            <w:t xml:space="preserve"> </w:t>
          </w:r>
        </w:p>
      </w:docPartBody>
    </w:docPart>
    <w:docPart>
      <w:docPartPr>
        <w:name w:val="53DDFE35E7D94705A629FEE2BB80BA75"/>
        <w:category>
          <w:name w:val="Allmänt"/>
          <w:gallery w:val="placeholder"/>
        </w:category>
        <w:types>
          <w:type w:val="bbPlcHdr"/>
        </w:types>
        <w:behaviors>
          <w:behavior w:val="content"/>
        </w:behaviors>
        <w:guid w:val="{8986A12E-78B8-463E-957D-A336157EE22B}"/>
      </w:docPartPr>
      <w:docPartBody>
        <w:p w:rsidR="00447F16" w:rsidRDefault="00900EF5" w:rsidP="00900EF5">
          <w:pPr>
            <w:pStyle w:val="53DDFE35E7D94705A629FEE2BB80BA751"/>
          </w:pPr>
          <w:r>
            <w:rPr>
              <w:rStyle w:val="Platshllartext"/>
            </w:rPr>
            <w:t xml:space="preserve"> </w:t>
          </w:r>
        </w:p>
      </w:docPartBody>
    </w:docPart>
    <w:docPart>
      <w:docPartPr>
        <w:name w:val="72879514DA73463A867CE0E0E0EF3192"/>
        <w:category>
          <w:name w:val="Allmänt"/>
          <w:gallery w:val="placeholder"/>
        </w:category>
        <w:types>
          <w:type w:val="bbPlcHdr"/>
        </w:types>
        <w:behaviors>
          <w:behavior w:val="content"/>
        </w:behaviors>
        <w:guid w:val="{C63E1D64-84EC-4240-AA69-963AFC4BA76C}"/>
      </w:docPartPr>
      <w:docPartBody>
        <w:p w:rsidR="00447F16" w:rsidRDefault="00900EF5" w:rsidP="00900EF5">
          <w:pPr>
            <w:pStyle w:val="72879514DA73463A867CE0E0E0EF31921"/>
          </w:pPr>
          <w:r>
            <w:rPr>
              <w:rStyle w:val="Platshllartext"/>
            </w:rPr>
            <w:t xml:space="preserve"> </w:t>
          </w:r>
        </w:p>
      </w:docPartBody>
    </w:docPart>
    <w:docPart>
      <w:docPartPr>
        <w:name w:val="E4F6B7D0C2E34406964781E684DD51F0"/>
        <w:category>
          <w:name w:val="Allmänt"/>
          <w:gallery w:val="placeholder"/>
        </w:category>
        <w:types>
          <w:type w:val="bbPlcHdr"/>
        </w:types>
        <w:behaviors>
          <w:behavior w:val="content"/>
        </w:behaviors>
        <w:guid w:val="{E1CBF5C0-1DA9-4851-A1AA-8AD1FF180CE2}"/>
      </w:docPartPr>
      <w:docPartBody>
        <w:p w:rsidR="00447F16" w:rsidRDefault="00900EF5" w:rsidP="00900EF5">
          <w:pPr>
            <w:pStyle w:val="E4F6B7D0C2E34406964781E684DD51F0"/>
          </w:pPr>
          <w:r>
            <w:rPr>
              <w:rStyle w:val="Platshllartext"/>
            </w:rPr>
            <w:t xml:space="preserve"> </w:t>
          </w:r>
        </w:p>
      </w:docPartBody>
    </w:docPart>
    <w:docPart>
      <w:docPartPr>
        <w:name w:val="BD5828BC125845B1A6B10F96BC4914D4"/>
        <w:category>
          <w:name w:val="Allmänt"/>
          <w:gallery w:val="placeholder"/>
        </w:category>
        <w:types>
          <w:type w:val="bbPlcHdr"/>
        </w:types>
        <w:behaviors>
          <w:behavior w:val="content"/>
        </w:behaviors>
        <w:guid w:val="{C5EC99D4-B935-4744-9D17-98C91E830863}"/>
      </w:docPartPr>
      <w:docPartBody>
        <w:p w:rsidR="00447F16" w:rsidRDefault="00900EF5" w:rsidP="00900EF5">
          <w:pPr>
            <w:pStyle w:val="BD5828BC125845B1A6B10F96BC4914D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E1FA2E4D55B4F189C240D302F27002B"/>
        <w:category>
          <w:name w:val="Allmänt"/>
          <w:gallery w:val="placeholder"/>
        </w:category>
        <w:types>
          <w:type w:val="bbPlcHdr"/>
        </w:types>
        <w:behaviors>
          <w:behavior w:val="content"/>
        </w:behaviors>
        <w:guid w:val="{69418420-CCB4-42D5-9436-7D49AA7859E1}"/>
      </w:docPartPr>
      <w:docPartBody>
        <w:p w:rsidR="00447F16" w:rsidRDefault="00900EF5" w:rsidP="00900EF5">
          <w:pPr>
            <w:pStyle w:val="3E1FA2E4D55B4F189C240D302F27002B"/>
          </w:pPr>
          <w:r>
            <w:rPr>
              <w:rStyle w:val="Platshllartext"/>
            </w:rPr>
            <w:t>Klicka här för att ange datum.</w:t>
          </w:r>
        </w:p>
      </w:docPartBody>
    </w:docPart>
    <w:docPart>
      <w:docPartPr>
        <w:name w:val="EA4A3D3471C448B09D36CF83B06EA3F7"/>
        <w:category>
          <w:name w:val="Allmänt"/>
          <w:gallery w:val="placeholder"/>
        </w:category>
        <w:types>
          <w:type w:val="bbPlcHdr"/>
        </w:types>
        <w:behaviors>
          <w:behavior w:val="content"/>
        </w:behaviors>
        <w:guid w:val="{EE835E93-4B3B-4992-9284-5BDB77E179FB}"/>
      </w:docPartPr>
      <w:docPartBody>
        <w:p w:rsidR="00447F16" w:rsidRDefault="00900EF5" w:rsidP="00900EF5">
          <w:pPr>
            <w:pStyle w:val="EA4A3D3471C448B09D36CF83B06EA3F7"/>
          </w:pPr>
          <w:r>
            <w:rPr>
              <w:rStyle w:val="Platshllartext"/>
            </w:rPr>
            <w:t>Välj undertecknare</w:t>
          </w:r>
          <w:r w:rsidRPr="00AC4EF6">
            <w:rPr>
              <w:rStyle w:val="Platshllartext"/>
            </w:rPr>
            <w:t>.</w:t>
          </w:r>
        </w:p>
      </w:docPartBody>
    </w:docPart>
    <w:docPart>
      <w:docPartPr>
        <w:name w:val="2BA712A64C1B4276A79D372750D9D9EE"/>
        <w:category>
          <w:name w:val="Allmänt"/>
          <w:gallery w:val="placeholder"/>
        </w:category>
        <w:types>
          <w:type w:val="bbPlcHdr"/>
        </w:types>
        <w:behaviors>
          <w:behavior w:val="content"/>
        </w:behaviors>
        <w:guid w:val="{AF8AC75F-89E5-4220-A027-58624375760C}"/>
      </w:docPartPr>
      <w:docPartBody>
        <w:p w:rsidR="008A64D9" w:rsidRDefault="00BA1A25" w:rsidP="00BA1A25">
          <w:pPr>
            <w:pStyle w:val="2BA712A64C1B4276A79D372750D9D9E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F5"/>
    <w:rsid w:val="00447F16"/>
    <w:rsid w:val="008A64D9"/>
    <w:rsid w:val="00900EF5"/>
    <w:rsid w:val="00BA1A25"/>
    <w:rsid w:val="00C1323F"/>
    <w:rsid w:val="00C65280"/>
    <w:rsid w:val="00F532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1CFC8F2338A40CEA2801CA23DAC8BF6">
    <w:name w:val="D1CFC8F2338A40CEA2801CA23DAC8BF6"/>
    <w:rsid w:val="00900EF5"/>
  </w:style>
  <w:style w:type="character" w:styleId="Platshllartext">
    <w:name w:val="Placeholder Text"/>
    <w:basedOn w:val="Standardstycketeckensnitt"/>
    <w:uiPriority w:val="99"/>
    <w:semiHidden/>
    <w:rsid w:val="00BA1A25"/>
    <w:rPr>
      <w:noProof w:val="0"/>
      <w:color w:val="808080"/>
    </w:rPr>
  </w:style>
  <w:style w:type="paragraph" w:customStyle="1" w:styleId="DFDE47BB04EA41A99584DDB03AAD2249">
    <w:name w:val="DFDE47BB04EA41A99584DDB03AAD2249"/>
    <w:rsid w:val="00900EF5"/>
  </w:style>
  <w:style w:type="paragraph" w:customStyle="1" w:styleId="61ED75F65D9544F78F1DDA969C7D9B93">
    <w:name w:val="61ED75F65D9544F78F1DDA969C7D9B93"/>
    <w:rsid w:val="00900EF5"/>
  </w:style>
  <w:style w:type="paragraph" w:customStyle="1" w:styleId="883A15DF51B24FDDA487B7646CA81B63">
    <w:name w:val="883A15DF51B24FDDA487B7646CA81B63"/>
    <w:rsid w:val="00900EF5"/>
  </w:style>
  <w:style w:type="paragraph" w:customStyle="1" w:styleId="3C32AAD4B62D423DAC41C11E23BE517C">
    <w:name w:val="3C32AAD4B62D423DAC41C11E23BE517C"/>
    <w:rsid w:val="00900EF5"/>
  </w:style>
  <w:style w:type="paragraph" w:customStyle="1" w:styleId="53DDFE35E7D94705A629FEE2BB80BA75">
    <w:name w:val="53DDFE35E7D94705A629FEE2BB80BA75"/>
    <w:rsid w:val="00900EF5"/>
  </w:style>
  <w:style w:type="paragraph" w:customStyle="1" w:styleId="EC75B4A200624F089F6E5782CFFDD59D">
    <w:name w:val="EC75B4A200624F089F6E5782CFFDD59D"/>
    <w:rsid w:val="00900EF5"/>
  </w:style>
  <w:style w:type="paragraph" w:customStyle="1" w:styleId="8CBC2469C7694F1798BB21F6077771F4">
    <w:name w:val="8CBC2469C7694F1798BB21F6077771F4"/>
    <w:rsid w:val="00900EF5"/>
  </w:style>
  <w:style w:type="paragraph" w:customStyle="1" w:styleId="8B844455570C4433803C04DEF0C0F123">
    <w:name w:val="8B844455570C4433803C04DEF0C0F123"/>
    <w:rsid w:val="00900EF5"/>
  </w:style>
  <w:style w:type="paragraph" w:customStyle="1" w:styleId="72879514DA73463A867CE0E0E0EF3192">
    <w:name w:val="72879514DA73463A867CE0E0E0EF3192"/>
    <w:rsid w:val="00900EF5"/>
  </w:style>
  <w:style w:type="paragraph" w:customStyle="1" w:styleId="E4F6B7D0C2E34406964781E684DD51F0">
    <w:name w:val="E4F6B7D0C2E34406964781E684DD51F0"/>
    <w:rsid w:val="00900EF5"/>
  </w:style>
  <w:style w:type="paragraph" w:customStyle="1" w:styleId="53DDFE35E7D94705A629FEE2BB80BA751">
    <w:name w:val="53DDFE35E7D94705A629FEE2BB80BA751"/>
    <w:rsid w:val="00900E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879514DA73463A867CE0E0E0EF31921">
    <w:name w:val="72879514DA73463A867CE0E0E0EF31921"/>
    <w:rsid w:val="00900E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0B49B197E04592B51A252A4660CE84">
    <w:name w:val="340B49B197E04592B51A252A4660CE84"/>
    <w:rsid w:val="00900EF5"/>
  </w:style>
  <w:style w:type="paragraph" w:customStyle="1" w:styleId="F4748965EC244014B2885289ECA27D5D">
    <w:name w:val="F4748965EC244014B2885289ECA27D5D"/>
    <w:rsid w:val="00900EF5"/>
  </w:style>
  <w:style w:type="paragraph" w:customStyle="1" w:styleId="062B6C7407E9438BB212A7850A40E8AB">
    <w:name w:val="062B6C7407E9438BB212A7850A40E8AB"/>
    <w:rsid w:val="00900EF5"/>
  </w:style>
  <w:style w:type="paragraph" w:customStyle="1" w:styleId="A33FE273A77043B8BB85310D957782A5">
    <w:name w:val="A33FE273A77043B8BB85310D957782A5"/>
    <w:rsid w:val="00900EF5"/>
  </w:style>
  <w:style w:type="paragraph" w:customStyle="1" w:styleId="BD5828BC125845B1A6B10F96BC4914D4">
    <w:name w:val="BD5828BC125845B1A6B10F96BC4914D4"/>
    <w:rsid w:val="00900EF5"/>
  </w:style>
  <w:style w:type="paragraph" w:customStyle="1" w:styleId="3E1FA2E4D55B4F189C240D302F27002B">
    <w:name w:val="3E1FA2E4D55B4F189C240D302F27002B"/>
    <w:rsid w:val="00900EF5"/>
  </w:style>
  <w:style w:type="paragraph" w:customStyle="1" w:styleId="EA4A3D3471C448B09D36CF83B06EA3F7">
    <w:name w:val="EA4A3D3471C448B09D36CF83B06EA3F7"/>
    <w:rsid w:val="00900EF5"/>
  </w:style>
  <w:style w:type="paragraph" w:customStyle="1" w:styleId="3FAF9ED15B5542508BAAD72312648152">
    <w:name w:val="3FAF9ED15B5542508BAAD72312648152"/>
    <w:rsid w:val="00447F16"/>
  </w:style>
  <w:style w:type="paragraph" w:customStyle="1" w:styleId="2BA712A64C1B4276A79D372750D9D9EE">
    <w:name w:val="2BA712A64C1B4276A79D372750D9D9EE"/>
    <w:rsid w:val="00BA1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2021-04-21T00:00:00</HeaderDate>
    <Office/>
    <Dnr>Ju2021/01532</Dnr>
    <ParagrafNr/>
    <DocumentTitle/>
    <VisitingAddress/>
    <Extra1/>
    <Extra2/>
    <Extra3>Niels Paarup-Petersen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cf74834f-83d0-48a9-8f42-ea4c40eb1cd7</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994B4-1625-4548-814C-03915411051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E837A01-42AC-4E3A-81B2-D1BF427D7926}"/>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3D8BF7FD-5B21-4C47-9B1B-E32A897280D3}">
  <ds:schemaRefs>
    <ds:schemaRef ds:uri="Microsoft.SharePoint.Taxonomy.ContentTypeSync"/>
  </ds:schemaRefs>
</ds:datastoreItem>
</file>

<file path=customXml/itemProps6.xml><?xml version="1.0" encoding="utf-8"?>
<ds:datastoreItem xmlns:ds="http://schemas.openxmlformats.org/officeDocument/2006/customXml" ds:itemID="{AC58EBCC-5D13-498B-945F-11CD2ED48003}">
  <ds:schemaRef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18f3d968-6251-40b0-9f11-012b293496c2"/>
    <ds:schemaRef ds:uri="http://purl.org/dc/terms/"/>
    <ds:schemaRef ds:uri="c43a2d8f-bf28-4bd0-b6c4-0c6d6c609fb1"/>
    <ds:schemaRef ds:uri="4e9c2f0c-7bf8-49af-8356-cbf363fc78a7"/>
    <ds:schemaRef ds:uri="http://schemas.microsoft.com/office/2006/documentManagement/types"/>
    <ds:schemaRef ds:uri="e43df85e-1a90-4f35-984f-b50671c40a74"/>
    <ds:schemaRef ds:uri="http://www.w3.org/XML/1998/namespace"/>
    <ds:schemaRef ds:uri="http://purl.org/dc/dcmitype/"/>
  </ds:schemaRefs>
</ds:datastoreItem>
</file>

<file path=customXml/itemProps7.xml><?xml version="1.0" encoding="utf-8"?>
<ds:datastoreItem xmlns:ds="http://schemas.openxmlformats.org/officeDocument/2006/customXml" ds:itemID="{AC58EBCC-5D13-498B-945F-11CD2ED48003}"/>
</file>

<file path=customXml/itemProps8.xml><?xml version="1.0" encoding="utf-8"?>
<ds:datastoreItem xmlns:ds="http://schemas.openxmlformats.org/officeDocument/2006/customXml" ds:itemID="{2E98455D-D116-4D39-A9E8-5183B65533E8}"/>
</file>

<file path=docProps/app.xml><?xml version="1.0" encoding="utf-8"?>
<Properties xmlns="http://schemas.openxmlformats.org/officeDocument/2006/extended-properties" xmlns:vt="http://schemas.openxmlformats.org/officeDocument/2006/docPropsVTypes">
  <Template>RK Basmall</Template>
  <TotalTime>0</TotalTime>
  <Pages>2</Pages>
  <Words>491</Words>
  <Characters>2606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2493.docx</dc:title>
  <dc:subject/>
  <dc:creator>Therése Berggren</dc:creator>
  <cp:keywords/>
  <dc:description/>
  <cp:lastModifiedBy>Therése Berggren</cp:lastModifiedBy>
  <cp:revision>3</cp:revision>
  <dcterms:created xsi:type="dcterms:W3CDTF">2021-04-19T15:54:00Z</dcterms:created>
  <dcterms:modified xsi:type="dcterms:W3CDTF">2021-04-19T16:03:00Z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0f72c6e5-ec90-4528-9648-4fa05bbac44c</vt:lpwstr>
  </property>
</Properties>
</file>