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425714">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E44D14">
        <w:rPr>
          <w:rFonts w:asciiTheme="majorHAnsi" w:eastAsiaTheme="majorEastAsia" w:hAnsiTheme="majorHAnsi" w:cstheme="majorBidi"/>
          <w:kern w:val="28"/>
          <w:sz w:val="26"/>
          <w:szCs w:val="56"/>
        </w:rPr>
        <w:t>71</w:t>
      </w:r>
      <w:r w:rsidR="00E95AD4">
        <w:rPr>
          <w:rFonts w:asciiTheme="majorHAnsi" w:eastAsiaTheme="majorEastAsia" w:hAnsiTheme="majorHAnsi" w:cstheme="majorBidi"/>
          <w:kern w:val="28"/>
          <w:sz w:val="26"/>
          <w:szCs w:val="56"/>
        </w:rPr>
        <w:t xml:space="preserve"> av </w:t>
      </w:r>
      <w:r w:rsidRPr="00E44D14" w:rsidR="00E44D14">
        <w:rPr>
          <w:rFonts w:asciiTheme="majorHAnsi" w:eastAsiaTheme="majorEastAsia" w:hAnsiTheme="majorHAnsi" w:cstheme="majorBidi"/>
          <w:kern w:val="28"/>
          <w:sz w:val="26"/>
          <w:szCs w:val="56"/>
        </w:rPr>
        <w:t>Sten Bergheden (M) Årlig konkurrenskraftsredovisning för lantbruk</w:t>
      </w:r>
    </w:p>
    <w:p w:rsidR="007E52C5" w:rsidP="007E52C5">
      <w:pPr>
        <w:pStyle w:val="BodyText"/>
      </w:pPr>
      <w:r>
        <w:t>Som</w:t>
      </w:r>
      <w:r w:rsidR="002F0B19">
        <w:t xml:space="preserve"> </w:t>
      </w:r>
      <w:r>
        <w:t>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2F0B19">
        <w:t>2</w:t>
      </w:r>
      <w:r w:rsidR="007E52C5">
        <w:t>9</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29T00:00:00Z">
              <w:dateFormat w:val="yyyy-MM-dd"/>
              <w:lid w:val="sv-SE"/>
              <w:storeMappedDataAs w:val="dateTime"/>
              <w:calendar w:val="gregorian"/>
            </w:date>
          </w:sdtPr>
          <w:sdtContent>
            <w:p w:rsidR="0042432E" w:rsidP="0042432E">
              <w:pPr>
                <w:pStyle w:val="Header"/>
              </w:pPr>
              <w:r>
                <w:t>2021-06-29</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19</w:t>
              </w:r>
              <w:r w:rsidR="00E44D14">
                <w:t>30</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1A4704" w:rsidP="001A4704">
              <w:pPr>
                <w:rPr>
                  <w:rFonts w:asciiTheme="majorHAnsi" w:hAnsiTheme="majorHAnsi"/>
                  <w:i/>
                  <w:sz w:val="19"/>
                </w:rPr>
              </w:pPr>
              <w:r>
                <w:rPr>
                  <w:rFonts w:asciiTheme="majorHAnsi" w:hAnsiTheme="majorHAnsi"/>
                  <w:i/>
                  <w:sz w:val="19"/>
                </w:rPr>
                <w:t>Landsbygdsministern</w:t>
              </w:r>
            </w:p>
            <w:p w:rsidR="00780813" w:rsidRPr="00340DE0" w:rsidP="00340DE0">
              <w:pPr>
                <w:pStyle w:val="Header"/>
              </w:pP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1C569B"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1C569B"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1C569B"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2021-06-29T00:00:00</HeaderDate>
    <Office/>
    <Dnr>N2021/01930</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bb85103c-a754-49de-9561-6c74c90893ed</RD_Svarsid>
  </documentManagement>
</p:properties>
</file>

<file path=customXml/itemProps1.xml><?xml version="1.0" encoding="utf-8"?>
<ds:datastoreItem xmlns:ds="http://schemas.openxmlformats.org/officeDocument/2006/customXml" ds:itemID="{B3BFDB0A-3F31-497B-A02E-B67DC81FAFB0}"/>
</file>

<file path=customXml/itemProps2.xml><?xml version="1.0" encoding="utf-8"?>
<ds:datastoreItem xmlns:ds="http://schemas.openxmlformats.org/officeDocument/2006/customXml" ds:itemID="{0200B5E0-9A63-4600-B6E0-AB15F900358C}"/>
</file>

<file path=customXml/itemProps3.xml><?xml version="1.0" encoding="utf-8"?>
<ds:datastoreItem xmlns:ds="http://schemas.openxmlformats.org/officeDocument/2006/customXml" ds:itemID="{63A279F9-6B30-47C9-BB79-574C018AA248}"/>
</file>

<file path=customXml/itemProps4.xml><?xml version="1.0" encoding="utf-8"?>
<ds:datastoreItem xmlns:ds="http://schemas.openxmlformats.org/officeDocument/2006/customXml" ds:itemID="{EDB40475-BC99-4B19-87AC-0CFF7AE27197}"/>
</file>

<file path=customXml/itemProps5.xml><?xml version="1.0" encoding="utf-8"?>
<ds:datastoreItem xmlns:ds="http://schemas.openxmlformats.org/officeDocument/2006/customXml" ds:itemID="{C6027570-F19D-45B1-AAC1-ED3E3669F79E}"/>
</file>

<file path=docProps/app.xml><?xml version="1.0" encoding="utf-8"?>
<Properties xmlns="http://schemas.openxmlformats.org/officeDocument/2006/extended-properties" xmlns:vt="http://schemas.openxmlformats.org/officeDocument/2006/docPropsVTypes">
  <Template>RK Basmall.dotx</Template>
  <TotalTime>0</TotalTime>
  <Pages>1</Pages>
  <Words>87</Words>
  <Characters>463</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uteblir3271.docx</dc:title>
  <cp:revision>4</cp:revision>
  <cp:lastPrinted>2019-11-13T08:00:00Z</cp:lastPrinted>
  <dcterms:created xsi:type="dcterms:W3CDTF">2021-06-29T07:51:00Z</dcterms:created>
  <dcterms:modified xsi:type="dcterms:W3CDTF">2021-06-29T08:03:00Z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