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585F3" w14:textId="77777777" w:rsidR="00491767" w:rsidRDefault="00491767" w:rsidP="00491767">
      <w:pPr>
        <w:pStyle w:val="Rubrik"/>
      </w:pPr>
      <w:bookmarkStart w:id="0" w:name="Start"/>
      <w:bookmarkStart w:id="1" w:name="_GoBack"/>
      <w:bookmarkEnd w:id="0"/>
      <w:bookmarkEnd w:id="1"/>
      <w:r>
        <w:t xml:space="preserve">Svar på fråga 2019/20:597 av Lars </w:t>
      </w:r>
      <w:proofErr w:type="spellStart"/>
      <w:r>
        <w:t>Hjälmered</w:t>
      </w:r>
      <w:proofErr w:type="spellEnd"/>
      <w:r>
        <w:t xml:space="preserve"> (M)</w:t>
      </w:r>
      <w:r>
        <w:br/>
        <w:t>En ny gruv- och mineralstrategi</w:t>
      </w:r>
    </w:p>
    <w:p w14:paraId="34608CE0" w14:textId="77777777" w:rsidR="00D76405" w:rsidRDefault="00352B0B" w:rsidP="002749F7">
      <w:pPr>
        <w:pStyle w:val="Brdtext"/>
      </w:pPr>
      <w:sdt>
        <w:sdtPr>
          <w:alias w:val="Frågeställare"/>
          <w:tag w:val="delete"/>
          <w:id w:val="-1635256365"/>
          <w:placeholder>
            <w:docPart w:val="652300384A904467A50732AA95CB9FC8"/>
          </w:placeholder>
          <w:dataBinding w:prefixMappings="xmlns:ns0='http://lp/documentinfo/RK' " w:xpath="/ns0:DocumentInfo[1]/ns0:BaseInfo[1]/ns0:Extra3[1]" w:storeItemID="{5E56D74C-9C62-4C02-AC57-B799C35A6D00}"/>
          <w:text/>
        </w:sdtPr>
        <w:sdtEndPr/>
        <w:sdtContent>
          <w:r w:rsidR="00D76405">
            <w:t xml:space="preserve">Lars </w:t>
          </w:r>
          <w:proofErr w:type="spellStart"/>
          <w:r w:rsidR="00D76405">
            <w:t>Hjälmered</w:t>
          </w:r>
          <w:proofErr w:type="spellEnd"/>
        </w:sdtContent>
      </w:sdt>
      <w:r w:rsidR="00D76405">
        <w:t xml:space="preserve"> har frågat mig om jag avser att följa moderaternas initiativ och arbeta fram en ny gruv- och mineralstrategi.</w:t>
      </w:r>
    </w:p>
    <w:p w14:paraId="77093FCB" w14:textId="77777777" w:rsidR="005E20B4" w:rsidRDefault="00E40118" w:rsidP="002749F7">
      <w:pPr>
        <w:pStyle w:val="Brdtext"/>
      </w:pPr>
      <w:r>
        <w:t>Regeringen har</w:t>
      </w:r>
      <w:r w:rsidR="008B6BD1">
        <w:t xml:space="preserve"> fullfölj</w:t>
      </w:r>
      <w:r>
        <w:t>t</w:t>
      </w:r>
      <w:r w:rsidR="008B6BD1">
        <w:t xml:space="preserve"> de</w:t>
      </w:r>
      <w:r w:rsidR="002F5692">
        <w:t xml:space="preserve"> åtgärder som formulerades inom ramen för mineralstrategin</w:t>
      </w:r>
      <w:r w:rsidR="008B6BD1">
        <w:t>. Det fortsatta arbetet</w:t>
      </w:r>
      <w:r w:rsidR="00E36A08">
        <w:t xml:space="preserve"> har </w:t>
      </w:r>
      <w:r w:rsidR="002F5692">
        <w:t xml:space="preserve">sedan </w:t>
      </w:r>
      <w:r w:rsidR="00E36A08">
        <w:t>bedrivits i</w:t>
      </w:r>
      <w:r w:rsidR="002F5692">
        <w:t xml:space="preserve"> samband med</w:t>
      </w:r>
      <w:r w:rsidR="00E36A08">
        <w:t xml:space="preserve"> </w:t>
      </w:r>
      <w:r w:rsidR="006E3EE2">
        <w:t>S</w:t>
      </w:r>
      <w:r w:rsidR="00E36A08">
        <w:t>mart industri</w:t>
      </w:r>
      <w:r w:rsidR="002F5692">
        <w:t>,</w:t>
      </w:r>
      <w:r w:rsidR="00E36A08">
        <w:t xml:space="preserve"> där gruv- och mineralnäringen har inkluderats. </w:t>
      </w:r>
      <w:r w:rsidR="002F5692" w:rsidRPr="002F5692">
        <w:t xml:space="preserve">En cirkulär och hållbar ekonomi är en nödvändighet för näringslivets gröna omställning och bidrar både till att minska negativ påverkan på klimat, miljö och människors hälsa och samtidigt stärka förutsättningarna för svenskt näringsliv på framtida globala marknader. </w:t>
      </w:r>
      <w:r>
        <w:t>Sverige och Finland har tagit initiativ till internationellt system för spårbarhet av hållbart producerade metaller och mineral</w:t>
      </w:r>
      <w:r w:rsidR="005E20B4">
        <w:t>.</w:t>
      </w:r>
      <w:r w:rsidRPr="002F5692">
        <w:t xml:space="preserve"> </w:t>
      </w:r>
      <w:r w:rsidR="002F5692" w:rsidRPr="002F5692">
        <w:t xml:space="preserve">Sverige deltar aktivt i arbetet med den europeiska batterialliansen som arbetar med att säkra tillgången </w:t>
      </w:r>
      <w:r w:rsidR="002F5692">
        <w:t>av</w:t>
      </w:r>
      <w:r w:rsidR="002F5692" w:rsidRPr="002F5692">
        <w:t xml:space="preserve"> råvaror för produktion av hållbara battericeller. Regeringen kommer att lägga särskild vikt vid att stödja utvecklingen av hållbara värdekedjor från råvara till insatsvara eller slutprodukt.</w:t>
      </w:r>
      <w:r w:rsidR="002F5692">
        <w:t xml:space="preserve"> I ett sådant arbete är Sveriges gruv- och mineralindustri samt gruvklustret som helhet centrala aktörer.</w:t>
      </w:r>
      <w:r>
        <w:t xml:space="preserve"> </w:t>
      </w:r>
    </w:p>
    <w:p w14:paraId="38E14775" w14:textId="77777777" w:rsidR="000C31B5" w:rsidRDefault="002F5692" w:rsidP="002749F7">
      <w:pPr>
        <w:pStyle w:val="Brdtext"/>
      </w:pPr>
      <w:r>
        <w:t xml:space="preserve">Vidare har </w:t>
      </w:r>
      <w:r w:rsidR="006E3EE2">
        <w:t xml:space="preserve">Sveriges geologiska undersökning (SGU) ett pågående uppdrag om att kartlägga innovationskritiska metaller och mineral (N2018/01044/FÖF) som ska redovisas den 1 mars 2020. </w:t>
      </w:r>
    </w:p>
    <w:p w14:paraId="357F1EF5" w14:textId="077BE952" w:rsidR="00D76405" w:rsidRDefault="00D76405" w:rsidP="006D70B2">
      <w:pPr>
        <w:pStyle w:val="Brdtext"/>
      </w:pPr>
      <w:r>
        <w:t xml:space="preserve">Stockholm den </w:t>
      </w:r>
      <w:sdt>
        <w:sdtPr>
          <w:id w:val="-1225218591"/>
          <w:placeholder>
            <w:docPart w:val="6E662FC317CB4533A2096268643D28FE"/>
          </w:placeholder>
          <w:dataBinding w:prefixMappings="xmlns:ns0='http://lp/documentinfo/RK' " w:xpath="/ns0:DocumentInfo[1]/ns0:BaseInfo[1]/ns0:HeaderDate[1]" w:storeItemID="{5E56D74C-9C62-4C02-AC57-B799C35A6D00}"/>
          <w:date w:fullDate="2019-12-17T00:00:00Z">
            <w:dateFormat w:val="d MMMM yyyy"/>
            <w:lid w:val="sv-SE"/>
            <w:storeMappedDataAs w:val="dateTime"/>
            <w:calendar w:val="gregorian"/>
          </w:date>
        </w:sdtPr>
        <w:sdtEndPr/>
        <w:sdtContent>
          <w:r w:rsidR="005F7AAE">
            <w:t>17</w:t>
          </w:r>
          <w:r>
            <w:t xml:space="preserve"> december 2019</w:t>
          </w:r>
        </w:sdtContent>
      </w:sdt>
    </w:p>
    <w:p w14:paraId="68D37378" w14:textId="77777777" w:rsidR="00D76405" w:rsidRDefault="00D76405" w:rsidP="004E7A8F">
      <w:pPr>
        <w:pStyle w:val="Brdtextutanavstnd"/>
      </w:pPr>
    </w:p>
    <w:sdt>
      <w:sdtPr>
        <w:alias w:val="Klicka på listpilen"/>
        <w:tag w:val="run-loadAllMinistersFromDep_delete"/>
        <w:id w:val="-122627287"/>
        <w:placeholder>
          <w:docPart w:val="1F87854EEB154E29AD10C3B2CC9600A4"/>
        </w:placeholder>
        <w:dataBinding w:prefixMappings="xmlns:ns0='http://lp/documentinfo/RK' " w:xpath="/ns0:DocumentInfo[1]/ns0:BaseInfo[1]/ns0:TopSender[1]" w:storeItemID="{5E56D74C-9C62-4C02-AC57-B799C35A6D00}"/>
        <w:comboBox w:lastValue="Näringsministern">
          <w:listItem w:displayText="Ibrahim Baylan" w:value="Näringsministern"/>
          <w:listItem w:displayText="Jennie Nilsson" w:value="Landsbygdsministern"/>
        </w:comboBox>
      </w:sdtPr>
      <w:sdtEndPr/>
      <w:sdtContent>
        <w:p w14:paraId="1301B3F7" w14:textId="77777777" w:rsidR="00D76405" w:rsidRDefault="00D76405" w:rsidP="00422A41">
          <w:pPr>
            <w:pStyle w:val="Brdtext"/>
          </w:pPr>
          <w:r>
            <w:t>Ibrahim Baylan</w:t>
          </w:r>
        </w:p>
      </w:sdtContent>
    </w:sdt>
    <w:sectPr w:rsidR="00D7640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A3B94" w14:textId="77777777" w:rsidR="00A61DD4" w:rsidRDefault="00A61DD4" w:rsidP="00A87A54">
      <w:pPr>
        <w:spacing w:after="0" w:line="240" w:lineRule="auto"/>
      </w:pPr>
      <w:r>
        <w:separator/>
      </w:r>
    </w:p>
  </w:endnote>
  <w:endnote w:type="continuationSeparator" w:id="0">
    <w:p w14:paraId="133C8BD0" w14:textId="77777777" w:rsidR="00A61DD4" w:rsidRDefault="00A61D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836170" w14:textId="77777777" w:rsidTr="006A26EC">
      <w:trPr>
        <w:trHeight w:val="227"/>
        <w:jc w:val="right"/>
      </w:trPr>
      <w:tc>
        <w:tcPr>
          <w:tcW w:w="708" w:type="dxa"/>
          <w:vAlign w:val="bottom"/>
        </w:tcPr>
        <w:p w14:paraId="16C534B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49B5C63" w14:textId="77777777" w:rsidTr="006A26EC">
      <w:trPr>
        <w:trHeight w:val="850"/>
        <w:jc w:val="right"/>
      </w:trPr>
      <w:tc>
        <w:tcPr>
          <w:tcW w:w="708" w:type="dxa"/>
          <w:vAlign w:val="bottom"/>
        </w:tcPr>
        <w:p w14:paraId="193DD830" w14:textId="77777777" w:rsidR="005606BC" w:rsidRPr="00347E11" w:rsidRDefault="005606BC" w:rsidP="005606BC">
          <w:pPr>
            <w:pStyle w:val="Sidfot"/>
            <w:spacing w:line="276" w:lineRule="auto"/>
            <w:jc w:val="right"/>
          </w:pPr>
        </w:p>
      </w:tc>
    </w:tr>
  </w:tbl>
  <w:p w14:paraId="07342F9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64F11B" w14:textId="77777777" w:rsidTr="001F4302">
      <w:trPr>
        <w:trHeight w:val="510"/>
      </w:trPr>
      <w:tc>
        <w:tcPr>
          <w:tcW w:w="8525" w:type="dxa"/>
          <w:gridSpan w:val="2"/>
          <w:vAlign w:val="bottom"/>
        </w:tcPr>
        <w:p w14:paraId="5C4670DF" w14:textId="77777777" w:rsidR="00347E11" w:rsidRPr="00347E11" w:rsidRDefault="00347E11" w:rsidP="00347E11">
          <w:pPr>
            <w:pStyle w:val="Sidfot"/>
            <w:rPr>
              <w:sz w:val="8"/>
            </w:rPr>
          </w:pPr>
        </w:p>
      </w:tc>
    </w:tr>
    <w:tr w:rsidR="00093408" w:rsidRPr="00EE3C0F" w14:paraId="0336A9B9" w14:textId="77777777" w:rsidTr="00C26068">
      <w:trPr>
        <w:trHeight w:val="227"/>
      </w:trPr>
      <w:tc>
        <w:tcPr>
          <w:tcW w:w="4074" w:type="dxa"/>
        </w:tcPr>
        <w:p w14:paraId="5C826755" w14:textId="77777777" w:rsidR="00347E11" w:rsidRPr="00F53AEA" w:rsidRDefault="00347E11" w:rsidP="00C26068">
          <w:pPr>
            <w:pStyle w:val="Sidfot"/>
            <w:spacing w:line="276" w:lineRule="auto"/>
          </w:pPr>
        </w:p>
      </w:tc>
      <w:tc>
        <w:tcPr>
          <w:tcW w:w="4451" w:type="dxa"/>
        </w:tcPr>
        <w:p w14:paraId="11C30F82" w14:textId="77777777" w:rsidR="00093408" w:rsidRPr="00F53AEA" w:rsidRDefault="00093408" w:rsidP="00F53AEA">
          <w:pPr>
            <w:pStyle w:val="Sidfot"/>
            <w:spacing w:line="276" w:lineRule="auto"/>
          </w:pPr>
        </w:p>
      </w:tc>
    </w:tr>
  </w:tbl>
  <w:p w14:paraId="6319DA3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5A981" w14:textId="77777777" w:rsidR="00A61DD4" w:rsidRDefault="00A61DD4" w:rsidP="00A87A54">
      <w:pPr>
        <w:spacing w:after="0" w:line="240" w:lineRule="auto"/>
      </w:pPr>
      <w:r>
        <w:separator/>
      </w:r>
    </w:p>
  </w:footnote>
  <w:footnote w:type="continuationSeparator" w:id="0">
    <w:p w14:paraId="2CD4A0D1" w14:textId="77777777" w:rsidR="00A61DD4" w:rsidRDefault="00A61D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1767" w14:paraId="0DAE850A" w14:textId="77777777" w:rsidTr="00C93EBA">
      <w:trPr>
        <w:trHeight w:val="227"/>
      </w:trPr>
      <w:tc>
        <w:tcPr>
          <w:tcW w:w="5534" w:type="dxa"/>
        </w:tcPr>
        <w:p w14:paraId="73978A9E" w14:textId="77777777" w:rsidR="00491767" w:rsidRPr="007D73AB" w:rsidRDefault="00491767">
          <w:pPr>
            <w:pStyle w:val="Sidhuvud"/>
          </w:pPr>
        </w:p>
      </w:tc>
      <w:tc>
        <w:tcPr>
          <w:tcW w:w="3170" w:type="dxa"/>
          <w:vAlign w:val="bottom"/>
        </w:tcPr>
        <w:p w14:paraId="17ADD632" w14:textId="77777777" w:rsidR="00491767" w:rsidRPr="007D73AB" w:rsidRDefault="00491767" w:rsidP="00340DE0">
          <w:pPr>
            <w:pStyle w:val="Sidhuvud"/>
          </w:pPr>
        </w:p>
      </w:tc>
      <w:tc>
        <w:tcPr>
          <w:tcW w:w="1134" w:type="dxa"/>
        </w:tcPr>
        <w:p w14:paraId="02FF0D51" w14:textId="77777777" w:rsidR="00491767" w:rsidRDefault="00491767" w:rsidP="005A703A">
          <w:pPr>
            <w:pStyle w:val="Sidhuvud"/>
          </w:pPr>
        </w:p>
      </w:tc>
    </w:tr>
    <w:tr w:rsidR="00491767" w14:paraId="20C371B0" w14:textId="77777777" w:rsidTr="00C93EBA">
      <w:trPr>
        <w:trHeight w:val="1928"/>
      </w:trPr>
      <w:tc>
        <w:tcPr>
          <w:tcW w:w="5534" w:type="dxa"/>
        </w:tcPr>
        <w:p w14:paraId="7B329557" w14:textId="77777777" w:rsidR="00491767" w:rsidRPr="00340DE0" w:rsidRDefault="00491767"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E98311A" w14:textId="77777777" w:rsidR="00491767" w:rsidRPr="00710A6C" w:rsidRDefault="00491767" w:rsidP="00EE3C0F">
          <w:pPr>
            <w:pStyle w:val="Sidhuvud"/>
            <w:rPr>
              <w:b/>
            </w:rPr>
          </w:pPr>
        </w:p>
        <w:p w14:paraId="0FA08E16" w14:textId="77777777" w:rsidR="00491767" w:rsidRDefault="00491767" w:rsidP="00EE3C0F">
          <w:pPr>
            <w:pStyle w:val="Sidhuvud"/>
          </w:pPr>
        </w:p>
        <w:p w14:paraId="1D779B17" w14:textId="77777777" w:rsidR="00491767" w:rsidRDefault="00491767" w:rsidP="00EE3C0F">
          <w:pPr>
            <w:pStyle w:val="Sidhuvud"/>
          </w:pPr>
        </w:p>
        <w:p w14:paraId="10858492" w14:textId="77777777" w:rsidR="00491767" w:rsidRDefault="00491767" w:rsidP="00EE3C0F">
          <w:pPr>
            <w:pStyle w:val="Sidhuvud"/>
          </w:pPr>
        </w:p>
        <w:sdt>
          <w:sdtPr>
            <w:alias w:val="Dnr"/>
            <w:tag w:val="ccRKShow_Dnr"/>
            <w:id w:val="-829283628"/>
            <w:placeholder>
              <w:docPart w:val="4387FBB634D746979703A88500894CCC"/>
            </w:placeholder>
            <w:dataBinding w:prefixMappings="xmlns:ns0='http://lp/documentinfo/RK' " w:xpath="/ns0:DocumentInfo[1]/ns0:BaseInfo[1]/ns0:Dnr[1]" w:storeItemID="{5E56D74C-9C62-4C02-AC57-B799C35A6D00}"/>
            <w:text/>
          </w:sdtPr>
          <w:sdtEndPr/>
          <w:sdtContent>
            <w:p w14:paraId="6D3B85E4" w14:textId="4A723DC4" w:rsidR="00491767" w:rsidRDefault="00491767" w:rsidP="00EE3C0F">
              <w:pPr>
                <w:pStyle w:val="Sidhuvud"/>
              </w:pPr>
              <w:r>
                <w:t>N2019/</w:t>
              </w:r>
              <w:r w:rsidR="005F7AAE">
                <w:t>03124/</w:t>
              </w:r>
              <w:r w:rsidR="008B6BD1">
                <w:t>BI</w:t>
              </w:r>
            </w:p>
          </w:sdtContent>
        </w:sdt>
        <w:sdt>
          <w:sdtPr>
            <w:alias w:val="DocNumber"/>
            <w:tag w:val="DocNumber"/>
            <w:id w:val="1726028884"/>
            <w:placeholder>
              <w:docPart w:val="B68236D73BA14069B4F641CB5021BEE4"/>
            </w:placeholder>
            <w:showingPlcHdr/>
            <w:dataBinding w:prefixMappings="xmlns:ns0='http://lp/documentinfo/RK' " w:xpath="/ns0:DocumentInfo[1]/ns0:BaseInfo[1]/ns0:DocNumber[1]" w:storeItemID="{5E56D74C-9C62-4C02-AC57-B799C35A6D00}"/>
            <w:text/>
          </w:sdtPr>
          <w:sdtEndPr/>
          <w:sdtContent>
            <w:p w14:paraId="1F8C6627" w14:textId="77777777" w:rsidR="00491767" w:rsidRDefault="00491767" w:rsidP="00EE3C0F">
              <w:pPr>
                <w:pStyle w:val="Sidhuvud"/>
              </w:pPr>
              <w:r>
                <w:rPr>
                  <w:rStyle w:val="Platshllartext"/>
                </w:rPr>
                <w:t xml:space="preserve"> </w:t>
              </w:r>
            </w:p>
          </w:sdtContent>
        </w:sdt>
        <w:p w14:paraId="6837B66A" w14:textId="77777777" w:rsidR="00491767" w:rsidRDefault="00491767" w:rsidP="00EE3C0F">
          <w:pPr>
            <w:pStyle w:val="Sidhuvud"/>
          </w:pPr>
        </w:p>
      </w:tc>
      <w:tc>
        <w:tcPr>
          <w:tcW w:w="1134" w:type="dxa"/>
        </w:tcPr>
        <w:p w14:paraId="3C5DEEF4" w14:textId="77777777" w:rsidR="00491767" w:rsidRDefault="00491767" w:rsidP="0094502D">
          <w:pPr>
            <w:pStyle w:val="Sidhuvud"/>
          </w:pPr>
        </w:p>
        <w:p w14:paraId="7AA4D670" w14:textId="77777777" w:rsidR="00491767" w:rsidRPr="0094502D" w:rsidRDefault="00491767" w:rsidP="00EC71A6">
          <w:pPr>
            <w:pStyle w:val="Sidhuvud"/>
          </w:pPr>
        </w:p>
      </w:tc>
    </w:tr>
    <w:tr w:rsidR="00491767" w14:paraId="65ED1569" w14:textId="77777777" w:rsidTr="00C93EBA">
      <w:trPr>
        <w:trHeight w:val="2268"/>
      </w:trPr>
      <w:sdt>
        <w:sdtPr>
          <w:alias w:val="SenderText"/>
          <w:tag w:val="ccRKShow_SenderText"/>
          <w:id w:val="1374046025"/>
          <w:placeholder>
            <w:docPart w:val="B3A86C55B28241A3972DAEC9ECA358DC"/>
          </w:placeholder>
          <w:showingPlcHdr/>
        </w:sdtPr>
        <w:sdtEndPr/>
        <w:sdtContent>
          <w:tc>
            <w:tcPr>
              <w:tcW w:w="5534" w:type="dxa"/>
              <w:tcMar>
                <w:right w:w="1134" w:type="dxa"/>
              </w:tcMar>
            </w:tcPr>
            <w:p w14:paraId="04ED2F1A" w14:textId="77777777" w:rsidR="00491767" w:rsidRPr="00340DE0" w:rsidRDefault="00491767" w:rsidP="00340DE0">
              <w:pPr>
                <w:pStyle w:val="Sidhuvud"/>
              </w:pPr>
              <w:r>
                <w:rPr>
                  <w:rStyle w:val="Platshllartext"/>
                </w:rPr>
                <w:t xml:space="preserve"> </w:t>
              </w:r>
            </w:p>
          </w:tc>
        </w:sdtContent>
      </w:sdt>
      <w:sdt>
        <w:sdtPr>
          <w:alias w:val="Recipient"/>
          <w:tag w:val="ccRKShow_Recipient"/>
          <w:id w:val="-28344517"/>
          <w:placeholder>
            <w:docPart w:val="BD7CAEFF7C52430DA64139CB98F200DD"/>
          </w:placeholder>
          <w:dataBinding w:prefixMappings="xmlns:ns0='http://lp/documentinfo/RK' " w:xpath="/ns0:DocumentInfo[1]/ns0:BaseInfo[1]/ns0:Recipient[1]" w:storeItemID="{5E56D74C-9C62-4C02-AC57-B799C35A6D00}"/>
          <w:text w:multiLine="1"/>
        </w:sdtPr>
        <w:sdtEndPr/>
        <w:sdtContent>
          <w:tc>
            <w:tcPr>
              <w:tcW w:w="3170" w:type="dxa"/>
            </w:tcPr>
            <w:p w14:paraId="1A34BAD6" w14:textId="77777777" w:rsidR="00491767" w:rsidRDefault="00491767" w:rsidP="00547B89">
              <w:pPr>
                <w:pStyle w:val="Sidhuvud"/>
              </w:pPr>
              <w:r>
                <w:t>Till riksdagen</w:t>
              </w:r>
            </w:p>
          </w:tc>
        </w:sdtContent>
      </w:sdt>
      <w:tc>
        <w:tcPr>
          <w:tcW w:w="1134" w:type="dxa"/>
        </w:tcPr>
        <w:p w14:paraId="73F054AB" w14:textId="77777777" w:rsidR="00491767" w:rsidRDefault="00491767" w:rsidP="003E6020">
          <w:pPr>
            <w:pStyle w:val="Sidhuvud"/>
          </w:pPr>
        </w:p>
      </w:tc>
    </w:tr>
  </w:tbl>
  <w:p w14:paraId="535B4F8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6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31B5"/>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692"/>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2B0B"/>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5E7C"/>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67"/>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0B4"/>
    <w:rsid w:val="005E2F29"/>
    <w:rsid w:val="005E400D"/>
    <w:rsid w:val="005E4E79"/>
    <w:rsid w:val="005E5CE7"/>
    <w:rsid w:val="005E790C"/>
    <w:rsid w:val="005F08C5"/>
    <w:rsid w:val="005F7AAE"/>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70B2"/>
    <w:rsid w:val="006E08FC"/>
    <w:rsid w:val="006E3EE2"/>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BD1"/>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511"/>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DD4"/>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5A41"/>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405"/>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6A08"/>
    <w:rsid w:val="00E37922"/>
    <w:rsid w:val="00E40118"/>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B25"/>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DD9A76"/>
  <w15:docId w15:val="{C66764D8-9D89-4116-95EE-098AE67F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87FBB634D746979703A88500894CCC"/>
        <w:category>
          <w:name w:val="Allmänt"/>
          <w:gallery w:val="placeholder"/>
        </w:category>
        <w:types>
          <w:type w:val="bbPlcHdr"/>
        </w:types>
        <w:behaviors>
          <w:behavior w:val="content"/>
        </w:behaviors>
        <w:guid w:val="{A1AE4DB7-B698-4CB6-9C06-0907781E76FE}"/>
      </w:docPartPr>
      <w:docPartBody>
        <w:p w:rsidR="00E82A9E" w:rsidRDefault="00E40A56" w:rsidP="00E40A56">
          <w:pPr>
            <w:pStyle w:val="4387FBB634D746979703A88500894CCC"/>
          </w:pPr>
          <w:r>
            <w:rPr>
              <w:rStyle w:val="Platshllartext"/>
            </w:rPr>
            <w:t xml:space="preserve"> </w:t>
          </w:r>
        </w:p>
      </w:docPartBody>
    </w:docPart>
    <w:docPart>
      <w:docPartPr>
        <w:name w:val="B68236D73BA14069B4F641CB5021BEE4"/>
        <w:category>
          <w:name w:val="Allmänt"/>
          <w:gallery w:val="placeholder"/>
        </w:category>
        <w:types>
          <w:type w:val="bbPlcHdr"/>
        </w:types>
        <w:behaviors>
          <w:behavior w:val="content"/>
        </w:behaviors>
        <w:guid w:val="{0972DEA5-845A-4952-9DA5-7354BDECE9F1}"/>
      </w:docPartPr>
      <w:docPartBody>
        <w:p w:rsidR="00E82A9E" w:rsidRDefault="00E40A56" w:rsidP="00E40A56">
          <w:pPr>
            <w:pStyle w:val="B68236D73BA14069B4F641CB5021BEE4"/>
          </w:pPr>
          <w:r>
            <w:rPr>
              <w:rStyle w:val="Platshllartext"/>
            </w:rPr>
            <w:t xml:space="preserve"> </w:t>
          </w:r>
        </w:p>
      </w:docPartBody>
    </w:docPart>
    <w:docPart>
      <w:docPartPr>
        <w:name w:val="B3A86C55B28241A3972DAEC9ECA358DC"/>
        <w:category>
          <w:name w:val="Allmänt"/>
          <w:gallery w:val="placeholder"/>
        </w:category>
        <w:types>
          <w:type w:val="bbPlcHdr"/>
        </w:types>
        <w:behaviors>
          <w:behavior w:val="content"/>
        </w:behaviors>
        <w:guid w:val="{7C33AAE7-8FC0-4FA4-B617-7A153EB742A1}"/>
      </w:docPartPr>
      <w:docPartBody>
        <w:p w:rsidR="00E82A9E" w:rsidRDefault="00E40A56" w:rsidP="00E40A56">
          <w:pPr>
            <w:pStyle w:val="B3A86C55B28241A3972DAEC9ECA358DC"/>
          </w:pPr>
          <w:r>
            <w:rPr>
              <w:rStyle w:val="Platshllartext"/>
            </w:rPr>
            <w:t xml:space="preserve"> </w:t>
          </w:r>
        </w:p>
      </w:docPartBody>
    </w:docPart>
    <w:docPart>
      <w:docPartPr>
        <w:name w:val="BD7CAEFF7C52430DA64139CB98F200DD"/>
        <w:category>
          <w:name w:val="Allmänt"/>
          <w:gallery w:val="placeholder"/>
        </w:category>
        <w:types>
          <w:type w:val="bbPlcHdr"/>
        </w:types>
        <w:behaviors>
          <w:behavior w:val="content"/>
        </w:behaviors>
        <w:guid w:val="{92056E74-B1FB-425E-B110-4D625733856A}"/>
      </w:docPartPr>
      <w:docPartBody>
        <w:p w:rsidR="00E82A9E" w:rsidRDefault="00E40A56" w:rsidP="00E40A56">
          <w:pPr>
            <w:pStyle w:val="BD7CAEFF7C52430DA64139CB98F200DD"/>
          </w:pPr>
          <w:r>
            <w:rPr>
              <w:rStyle w:val="Platshllartext"/>
            </w:rPr>
            <w:t xml:space="preserve"> </w:t>
          </w:r>
        </w:p>
      </w:docPartBody>
    </w:docPart>
    <w:docPart>
      <w:docPartPr>
        <w:name w:val="652300384A904467A50732AA95CB9FC8"/>
        <w:category>
          <w:name w:val="Allmänt"/>
          <w:gallery w:val="placeholder"/>
        </w:category>
        <w:types>
          <w:type w:val="bbPlcHdr"/>
        </w:types>
        <w:behaviors>
          <w:behavior w:val="content"/>
        </w:behaviors>
        <w:guid w:val="{6314F073-D5DC-4025-B2CF-AF9C5CAFAB4B}"/>
      </w:docPartPr>
      <w:docPartBody>
        <w:p w:rsidR="00E82A9E" w:rsidRDefault="00E40A56" w:rsidP="00E40A56">
          <w:pPr>
            <w:pStyle w:val="652300384A904467A50732AA95CB9FC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E662FC317CB4533A2096268643D28FE"/>
        <w:category>
          <w:name w:val="Allmänt"/>
          <w:gallery w:val="placeholder"/>
        </w:category>
        <w:types>
          <w:type w:val="bbPlcHdr"/>
        </w:types>
        <w:behaviors>
          <w:behavior w:val="content"/>
        </w:behaviors>
        <w:guid w:val="{F2DA1B1F-23B8-488F-B8CD-0ABE6B5DE5F9}"/>
      </w:docPartPr>
      <w:docPartBody>
        <w:p w:rsidR="00E82A9E" w:rsidRDefault="00E40A56" w:rsidP="00E40A56">
          <w:pPr>
            <w:pStyle w:val="6E662FC317CB4533A2096268643D28FE"/>
          </w:pPr>
          <w:r>
            <w:rPr>
              <w:rStyle w:val="Platshllartext"/>
            </w:rPr>
            <w:t>Klicka här för att ange datum.</w:t>
          </w:r>
        </w:p>
      </w:docPartBody>
    </w:docPart>
    <w:docPart>
      <w:docPartPr>
        <w:name w:val="1F87854EEB154E29AD10C3B2CC9600A4"/>
        <w:category>
          <w:name w:val="Allmänt"/>
          <w:gallery w:val="placeholder"/>
        </w:category>
        <w:types>
          <w:type w:val="bbPlcHdr"/>
        </w:types>
        <w:behaviors>
          <w:behavior w:val="content"/>
        </w:behaviors>
        <w:guid w:val="{30946F70-F9B4-40CC-B999-F0273423C51B}"/>
      </w:docPartPr>
      <w:docPartBody>
        <w:p w:rsidR="00E82A9E" w:rsidRDefault="00E40A56" w:rsidP="00E40A56">
          <w:pPr>
            <w:pStyle w:val="1F87854EEB154E29AD10C3B2CC9600A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56"/>
    <w:rsid w:val="00265FC2"/>
    <w:rsid w:val="00E40A56"/>
    <w:rsid w:val="00E82A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C9FFB8BA26B46F3A3226F304E6B4B8A">
    <w:name w:val="EC9FFB8BA26B46F3A3226F304E6B4B8A"/>
    <w:rsid w:val="00E40A56"/>
  </w:style>
  <w:style w:type="character" w:styleId="Platshllartext">
    <w:name w:val="Placeholder Text"/>
    <w:basedOn w:val="Standardstycketeckensnitt"/>
    <w:uiPriority w:val="99"/>
    <w:semiHidden/>
    <w:rsid w:val="00E40A56"/>
    <w:rPr>
      <w:noProof w:val="0"/>
      <w:color w:val="808080"/>
    </w:rPr>
  </w:style>
  <w:style w:type="paragraph" w:customStyle="1" w:styleId="776A898A36C248A3B977348AC8CDC125">
    <w:name w:val="776A898A36C248A3B977348AC8CDC125"/>
    <w:rsid w:val="00E40A56"/>
  </w:style>
  <w:style w:type="paragraph" w:customStyle="1" w:styleId="59D4054ACEB24984B9A99794DC3BEE26">
    <w:name w:val="59D4054ACEB24984B9A99794DC3BEE26"/>
    <w:rsid w:val="00E40A56"/>
  </w:style>
  <w:style w:type="paragraph" w:customStyle="1" w:styleId="C8687F625145491BB1A05F513D02C3DB">
    <w:name w:val="C8687F625145491BB1A05F513D02C3DB"/>
    <w:rsid w:val="00E40A56"/>
  </w:style>
  <w:style w:type="paragraph" w:customStyle="1" w:styleId="4387FBB634D746979703A88500894CCC">
    <w:name w:val="4387FBB634D746979703A88500894CCC"/>
    <w:rsid w:val="00E40A56"/>
  </w:style>
  <w:style w:type="paragraph" w:customStyle="1" w:styleId="B68236D73BA14069B4F641CB5021BEE4">
    <w:name w:val="B68236D73BA14069B4F641CB5021BEE4"/>
    <w:rsid w:val="00E40A56"/>
  </w:style>
  <w:style w:type="paragraph" w:customStyle="1" w:styleId="8F04670D6DB242DB8D9CAE1D5CA3EB18">
    <w:name w:val="8F04670D6DB242DB8D9CAE1D5CA3EB18"/>
    <w:rsid w:val="00E40A56"/>
  </w:style>
  <w:style w:type="paragraph" w:customStyle="1" w:styleId="2B99473611504B518923EA808F2CD1B6">
    <w:name w:val="2B99473611504B518923EA808F2CD1B6"/>
    <w:rsid w:val="00E40A56"/>
  </w:style>
  <w:style w:type="paragraph" w:customStyle="1" w:styleId="91CA42CE8A5943808A7F6807C0B18BE9">
    <w:name w:val="91CA42CE8A5943808A7F6807C0B18BE9"/>
    <w:rsid w:val="00E40A56"/>
  </w:style>
  <w:style w:type="paragraph" w:customStyle="1" w:styleId="B3A86C55B28241A3972DAEC9ECA358DC">
    <w:name w:val="B3A86C55B28241A3972DAEC9ECA358DC"/>
    <w:rsid w:val="00E40A56"/>
  </w:style>
  <w:style w:type="paragraph" w:customStyle="1" w:styleId="BD7CAEFF7C52430DA64139CB98F200DD">
    <w:name w:val="BD7CAEFF7C52430DA64139CB98F200DD"/>
    <w:rsid w:val="00E40A56"/>
  </w:style>
  <w:style w:type="paragraph" w:customStyle="1" w:styleId="F5BA06F96E1C45D2A5E19E593BDECF26">
    <w:name w:val="F5BA06F96E1C45D2A5E19E593BDECF26"/>
    <w:rsid w:val="00E40A56"/>
  </w:style>
  <w:style w:type="paragraph" w:customStyle="1" w:styleId="65923664B5BA47D1825027F6F3C41E70">
    <w:name w:val="65923664B5BA47D1825027F6F3C41E70"/>
    <w:rsid w:val="00E40A56"/>
  </w:style>
  <w:style w:type="paragraph" w:customStyle="1" w:styleId="60ABFBB4CAE74645945AB52A8EEB275A">
    <w:name w:val="60ABFBB4CAE74645945AB52A8EEB275A"/>
    <w:rsid w:val="00E40A56"/>
  </w:style>
  <w:style w:type="paragraph" w:customStyle="1" w:styleId="7BDC674B97D7464CAD3E21D6878CE5A3">
    <w:name w:val="7BDC674B97D7464CAD3E21D6878CE5A3"/>
    <w:rsid w:val="00E40A56"/>
  </w:style>
  <w:style w:type="paragraph" w:customStyle="1" w:styleId="652300384A904467A50732AA95CB9FC8">
    <w:name w:val="652300384A904467A50732AA95CB9FC8"/>
    <w:rsid w:val="00E40A56"/>
  </w:style>
  <w:style w:type="paragraph" w:customStyle="1" w:styleId="6E662FC317CB4533A2096268643D28FE">
    <w:name w:val="6E662FC317CB4533A2096268643D28FE"/>
    <w:rsid w:val="00E40A56"/>
  </w:style>
  <w:style w:type="paragraph" w:customStyle="1" w:styleId="1F87854EEB154E29AD10C3B2CC9600A4">
    <w:name w:val="1F87854EEB154E29AD10C3B2CC9600A4"/>
    <w:rsid w:val="00E40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2019-12-17T00:00:00</HeaderDate>
    <Office/>
    <Dnr>N2019/03124/BI</Dnr>
    <ParagrafNr/>
    <DocumentTitle/>
    <VisitingAddress/>
    <Extra1/>
    <Extra2/>
    <Extra3>Lars Hjälmered</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963B71E3F040BE4D9C771AF91B1442FB" ma:contentTypeVersion="4" ma:contentTypeDescription="Skapa ett nytt dokument." ma:contentTypeScope="" ma:versionID="4e253e8f1165b747399c2cf559d78b0e">
  <xsd:schema xmlns:xsd="http://www.w3.org/2001/XMLSchema" xmlns:xs="http://www.w3.org/2001/XMLSchema" xmlns:p="http://schemas.microsoft.com/office/2006/metadata/properties" xmlns:ns2="35670e95-d5a3-4c2b-9f0d-a339565e4e06" xmlns:ns3="cc625d36-bb37-4650-91b9-0c96159295ba" xmlns:ns5="2e3fbe0a-d33b-4aef-83f2-4eaf9ed2e0f2" xmlns:ns7="4e9c2f0c-7bf8-49af-8356-cbf363fc78a7" xmlns:ns8="9c9941df-7074-4a92-bf99-225d24d78d61" targetNamespace="http://schemas.microsoft.com/office/2006/metadata/properties" ma:root="true" ma:fieldsID="d26c2484596e719e9f37855c9b1f6381" ns2:_="" ns3:_="" ns5:_="" ns7:_="" ns8:_="">
    <xsd:import namespace="35670e95-d5a3-4c2b-9f0d-a339565e4e06"/>
    <xsd:import namespace="cc625d36-bb37-4650-91b9-0c96159295ba"/>
    <xsd:import namespace="2e3fbe0a-d33b-4aef-83f2-4eaf9ed2e0f2"/>
    <xsd:import namespace="4e9c2f0c-7bf8-49af-8356-cbf363fc78a7"/>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5:Handl_x00e4_ggare"/>
                <xsd:element ref="ns3:edbe0b5c82304c8e847ab7b8c02a77c3"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fbe0a-d33b-4aef-83f2-4eaf9ed2e0f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element name="Handl_x00e4_ggare" ma:index="19" ma:displayName="Handläggare" ma:internalName="Handl_x00e4_gg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/yta/n-nliv/bi/rendehantering</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690a9554-b7d1-45d6-af5c-f5160f322286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D2AA-42D1-4EB1-B79C-3833C38DF647}"/>
</file>

<file path=customXml/itemProps2.xml><?xml version="1.0" encoding="utf-8"?>
<ds:datastoreItem xmlns:ds="http://schemas.openxmlformats.org/officeDocument/2006/customXml" ds:itemID="{3D05D8BA-0372-4D98-AF50-C4BE16675120}"/>
</file>

<file path=customXml/itemProps3.xml><?xml version="1.0" encoding="utf-8"?>
<ds:datastoreItem xmlns:ds="http://schemas.openxmlformats.org/officeDocument/2006/customXml" ds:itemID="{5E56D74C-9C62-4C02-AC57-B799C35A6D00}"/>
</file>

<file path=customXml/itemProps4.xml><?xml version="1.0" encoding="utf-8"?>
<ds:datastoreItem xmlns:ds="http://schemas.openxmlformats.org/officeDocument/2006/customXml" ds:itemID="{A5E8363F-674D-4B66-BDF2-9F635415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2e3fbe0a-d33b-4aef-83f2-4eaf9ed2e0f2"/>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05D8BA-0372-4D98-AF50-C4BE16675120}">
  <ds:schemaRefs>
    <ds:schemaRef ds:uri="http://schemas.microsoft.com/sharepoint/v3/contenttype/forms"/>
  </ds:schemaRefs>
</ds:datastoreItem>
</file>

<file path=customXml/itemProps6.xml><?xml version="1.0" encoding="utf-8"?>
<ds:datastoreItem xmlns:ds="http://schemas.openxmlformats.org/officeDocument/2006/customXml" ds:itemID="{3CA0551D-DECB-4B69-9F50-F16306B8DFFD}">
  <ds:schemaRefs>
    <ds:schemaRef ds:uri="http://schemas.microsoft.com/office/2006/metadata/customXsn"/>
  </ds:schemaRefs>
</ds:datastoreItem>
</file>

<file path=customXml/itemProps7.xml><?xml version="1.0" encoding="utf-8"?>
<ds:datastoreItem xmlns:ds="http://schemas.openxmlformats.org/officeDocument/2006/customXml" ds:itemID="{CB4E6F86-EFB5-435F-8FB3-BBF0E17BD016}"/>
</file>

<file path=customXml/itemProps8.xml><?xml version="1.0" encoding="utf-8"?>
<ds:datastoreItem xmlns:ds="http://schemas.openxmlformats.org/officeDocument/2006/customXml" ds:itemID="{B1809C3D-3F21-441A-AA6E-03642C0BF3BC}"/>
</file>

<file path=docProps/app.xml><?xml version="1.0" encoding="utf-8"?>
<Properties xmlns="http://schemas.openxmlformats.org/officeDocument/2006/extended-properties" xmlns:vt="http://schemas.openxmlformats.org/officeDocument/2006/docPropsVTypes">
  <Template>RK Basmall.dotx</Template>
  <TotalTime>0</TotalTime>
  <Pages>1</Pages>
  <Words>229</Words>
  <Characters>1219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597 av Lars Hjälmered.docx</dc:title>
  <dc:subject/>
  <dc:creator>Lotta Lewin Pihlblad</dc:creator>
  <cp:keywords/>
  <dc:description/>
  <cp:lastModifiedBy>Ulrika Enshagen</cp:lastModifiedBy>
  <cp:revision>2</cp:revision>
  <dcterms:created xsi:type="dcterms:W3CDTF">2019-12-17T09:51:00Z</dcterms:created>
  <dcterms:modified xsi:type="dcterms:W3CDTF">2019-12-17T09:51:00Z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