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917" w:rsidRDefault="00C01917" w:rsidP="00DA0661">
      <w:pPr>
        <w:pStyle w:val="Rubrik"/>
      </w:pPr>
      <w:bookmarkStart w:id="0" w:name="Start"/>
      <w:bookmarkEnd w:id="0"/>
      <w:r>
        <w:t>Svar på fråga 2020/21:834 av Elisabeth Björnsdotter Rahm (M)</w:t>
      </w:r>
      <w:r>
        <w:br/>
        <w:t>Spårbyte för asylsökande</w:t>
      </w:r>
    </w:p>
    <w:p w:rsidR="0096369B" w:rsidRDefault="0096369B" w:rsidP="002749F7">
      <w:pPr>
        <w:pStyle w:val="Brdtext"/>
      </w:pPr>
      <w:r>
        <w:t>Elisabeth Björnsdotter Rahm har frågat mig</w:t>
      </w:r>
      <w:r w:rsidR="00EE38B1">
        <w:t xml:space="preserve"> om jag är beredd att ta initiativ</w:t>
      </w:r>
      <w:r w:rsidR="003E0112">
        <w:t xml:space="preserve"> </w:t>
      </w:r>
      <w:r w:rsidR="00E44C6B">
        <w:t xml:space="preserve">för att ta bort möjligheten för så kallat spårbyte för asylsökande. </w:t>
      </w:r>
    </w:p>
    <w:p w:rsidR="001F3222" w:rsidRDefault="001F3222" w:rsidP="001F3222">
      <w:pPr>
        <w:pStyle w:val="Brdtext"/>
      </w:pPr>
      <w:r>
        <w:rPr>
          <w:color w:val="000000"/>
        </w:rPr>
        <w:t>M</w:t>
      </w:r>
      <w:r w:rsidRPr="00EC1ED9">
        <w:rPr>
          <w:color w:val="000000"/>
        </w:rPr>
        <w:t>öjlighet</w:t>
      </w:r>
      <w:r w:rsidR="00B20B2F">
        <w:rPr>
          <w:color w:val="000000"/>
        </w:rPr>
        <w:t>en</w:t>
      </w:r>
      <w:r w:rsidRPr="00EC1ED9">
        <w:rPr>
          <w:color w:val="000000"/>
        </w:rPr>
        <w:t xml:space="preserve"> för asyl</w:t>
      </w:r>
      <w:r>
        <w:rPr>
          <w:color w:val="000000"/>
        </w:rPr>
        <w:softHyphen/>
      </w:r>
      <w:r w:rsidRPr="00EC1ED9">
        <w:rPr>
          <w:color w:val="000000"/>
        </w:rPr>
        <w:t>sökande som fått avslag på sin asylansökan att</w:t>
      </w:r>
      <w:r>
        <w:rPr>
          <w:color w:val="000000"/>
        </w:rPr>
        <w:t xml:space="preserve"> </w:t>
      </w:r>
      <w:r w:rsidRPr="00EC1ED9">
        <w:rPr>
          <w:color w:val="000000"/>
        </w:rPr>
        <w:t xml:space="preserve">under vissa omständigheter beviljas arbetstillstånd utan att </w:t>
      </w:r>
      <w:r>
        <w:rPr>
          <w:color w:val="000000"/>
        </w:rPr>
        <w:t>först behöva lämna landet, så kallat spårbyte,</w:t>
      </w:r>
      <w:r>
        <w:t xml:space="preserve"> infördes av den tidigare Alliansregeringen.</w:t>
      </w:r>
    </w:p>
    <w:p w:rsidR="001F3222" w:rsidRDefault="001F3222" w:rsidP="001F3222">
      <w:pPr>
        <w:pStyle w:val="Brdtext"/>
      </w:pPr>
      <w:r>
        <w:t xml:space="preserve">Huvudregeln är att uppehålls- och arbetstillstånd ska vara beviljat innan en person reser in i Sverige. Det är en viktig och grundläggande princip för att upprätthålla en reglerad invandring. I vissa situationer kan det dock finnas skäl att frångå denna princip. Det är t.ex. rimligt att en person som har etablerat sig på arbetsmarknaden under vissa förutsättningar får möjlighet att stanna i landet. </w:t>
      </w:r>
    </w:p>
    <w:p w:rsidR="001F3222" w:rsidRDefault="001F3222" w:rsidP="001F3222">
      <w:pPr>
        <w:pStyle w:val="Brdtext"/>
        <w:rPr>
          <w:szCs w:val="24"/>
        </w:rPr>
      </w:pPr>
      <w:r>
        <w:rPr>
          <w:rFonts w:cs="Times New Roman"/>
        </w:rPr>
        <w:t>J</w:t>
      </w:r>
      <w:r>
        <w:t xml:space="preserve">ag ser därför inte </w:t>
      </w:r>
      <w:r w:rsidR="00752270">
        <w:t xml:space="preserve">någon </w:t>
      </w:r>
      <w:r>
        <w:t xml:space="preserve">anledning att vidta någon åtgärd i den här frågan. </w:t>
      </w:r>
    </w:p>
    <w:p w:rsidR="001F3222" w:rsidRDefault="001F3222" w:rsidP="002749F7">
      <w:pPr>
        <w:pStyle w:val="Brdtext"/>
      </w:pPr>
    </w:p>
    <w:p w:rsidR="001F3222" w:rsidRDefault="001F3222" w:rsidP="006A12F1">
      <w:pPr>
        <w:pStyle w:val="Brdtext"/>
      </w:pPr>
    </w:p>
    <w:p w:rsidR="0096369B" w:rsidRDefault="0096369B" w:rsidP="006A12F1">
      <w:pPr>
        <w:pStyle w:val="Brdtext"/>
      </w:pPr>
      <w:r>
        <w:t xml:space="preserve">Stockholm den </w:t>
      </w:r>
      <w:sdt>
        <w:sdtPr>
          <w:id w:val="-1225218591"/>
          <w:placeholder>
            <w:docPart w:val="56B3FFDEA881442C9873A81EE8561468"/>
          </w:placeholder>
          <w:dataBinding w:prefixMappings="xmlns:ns0='http://lp/documentinfo/RK' " w:xpath="/ns0:DocumentInfo[1]/ns0:BaseInfo[1]/ns0:HeaderDate[1]" w:storeItemID="{79473CF0-660C-4E31-8BD4-B1ED07C9BE90}"/>
          <w:date w:fullDate="2020-12-16T00:00:00Z">
            <w:dateFormat w:val="d MMMM yyyy"/>
            <w:lid w:val="sv-SE"/>
            <w:storeMappedDataAs w:val="dateTime"/>
            <w:calendar w:val="gregorian"/>
          </w:date>
        </w:sdtPr>
        <w:sdtEndPr/>
        <w:sdtContent>
          <w:r>
            <w:t>16 december 2020</w:t>
          </w:r>
        </w:sdtContent>
      </w:sdt>
    </w:p>
    <w:p w:rsidR="0096369B" w:rsidRDefault="0096369B" w:rsidP="004E7A8F">
      <w:pPr>
        <w:pStyle w:val="Brdtextutanavstnd"/>
      </w:pPr>
    </w:p>
    <w:p w:rsidR="0096369B" w:rsidRDefault="0096369B" w:rsidP="004E7A8F">
      <w:pPr>
        <w:pStyle w:val="Brdtextutanavstnd"/>
      </w:pPr>
    </w:p>
    <w:p w:rsidR="0096369B" w:rsidRDefault="0096369B" w:rsidP="004E7A8F">
      <w:pPr>
        <w:pStyle w:val="Brdtextutanavstnd"/>
      </w:pPr>
    </w:p>
    <w:p w:rsidR="00C01917" w:rsidRPr="00DB48AB" w:rsidRDefault="0096369B" w:rsidP="00DB48AB">
      <w:pPr>
        <w:pStyle w:val="Brdtext"/>
      </w:pPr>
      <w:r>
        <w:t>Morgan Johansson</w:t>
      </w:r>
    </w:p>
    <w:sectPr w:rsidR="00C01917"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917" w:rsidRDefault="00C01917" w:rsidP="00A87A54">
      <w:pPr>
        <w:spacing w:after="0" w:line="240" w:lineRule="auto"/>
      </w:pPr>
      <w:r>
        <w:separator/>
      </w:r>
    </w:p>
  </w:endnote>
  <w:endnote w:type="continuationSeparator" w:id="0">
    <w:p w:rsidR="00C01917" w:rsidRDefault="00C0191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5E8" w:rsidRDefault="00FD55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917" w:rsidRDefault="00C01917" w:rsidP="00A87A54">
      <w:pPr>
        <w:spacing w:after="0" w:line="240" w:lineRule="auto"/>
      </w:pPr>
      <w:r>
        <w:separator/>
      </w:r>
    </w:p>
  </w:footnote>
  <w:footnote w:type="continuationSeparator" w:id="0">
    <w:p w:rsidR="00C01917" w:rsidRDefault="00C0191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5E8" w:rsidRDefault="00FD55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5E8" w:rsidRDefault="00FD55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01917" w:rsidTr="00C93EBA">
      <w:trPr>
        <w:trHeight w:val="227"/>
      </w:trPr>
      <w:tc>
        <w:tcPr>
          <w:tcW w:w="5534" w:type="dxa"/>
        </w:tcPr>
        <w:p w:rsidR="00C01917" w:rsidRPr="007D73AB" w:rsidRDefault="00C01917">
          <w:pPr>
            <w:pStyle w:val="Sidhuvud"/>
          </w:pPr>
        </w:p>
      </w:tc>
      <w:tc>
        <w:tcPr>
          <w:tcW w:w="3170" w:type="dxa"/>
          <w:vAlign w:val="bottom"/>
        </w:tcPr>
        <w:p w:rsidR="00C01917" w:rsidRPr="007D73AB" w:rsidRDefault="00C01917" w:rsidP="00340DE0">
          <w:pPr>
            <w:pStyle w:val="Sidhuvud"/>
          </w:pPr>
        </w:p>
      </w:tc>
      <w:tc>
        <w:tcPr>
          <w:tcW w:w="1134" w:type="dxa"/>
        </w:tcPr>
        <w:p w:rsidR="00C01917" w:rsidRDefault="00C01917" w:rsidP="005A703A">
          <w:pPr>
            <w:pStyle w:val="Sidhuvud"/>
          </w:pPr>
        </w:p>
      </w:tc>
    </w:tr>
    <w:tr w:rsidR="00C01917" w:rsidTr="00C93EBA">
      <w:trPr>
        <w:trHeight w:val="1928"/>
      </w:trPr>
      <w:tc>
        <w:tcPr>
          <w:tcW w:w="5534" w:type="dxa"/>
        </w:tcPr>
        <w:p w:rsidR="00C01917" w:rsidRPr="00340DE0" w:rsidRDefault="00C01917"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01917" w:rsidRPr="00710A6C" w:rsidRDefault="00C01917" w:rsidP="00EE3C0F">
          <w:pPr>
            <w:pStyle w:val="Sidhuvud"/>
            <w:rPr>
              <w:b/>
            </w:rPr>
          </w:pPr>
        </w:p>
        <w:p w:rsidR="00C01917" w:rsidRDefault="00C01917" w:rsidP="00EE3C0F">
          <w:pPr>
            <w:pStyle w:val="Sidhuvud"/>
          </w:pPr>
        </w:p>
        <w:p w:rsidR="00C01917" w:rsidRDefault="00C01917" w:rsidP="00EE3C0F">
          <w:pPr>
            <w:pStyle w:val="Sidhuvud"/>
          </w:pPr>
        </w:p>
        <w:p w:rsidR="00C01917" w:rsidRDefault="00C01917" w:rsidP="00EE3C0F">
          <w:pPr>
            <w:pStyle w:val="Sidhuvud"/>
          </w:pPr>
        </w:p>
        <w:sdt>
          <w:sdtPr>
            <w:alias w:val="Dnr"/>
            <w:tag w:val="ccRKShow_Dnr"/>
            <w:id w:val="-829283628"/>
            <w:placeholder>
              <w:docPart w:val="CB5A9365242E49C98AFB2953944959D9"/>
            </w:placeholder>
            <w:dataBinding w:prefixMappings="xmlns:ns0='http://lp/documentinfo/RK' " w:xpath="/ns0:DocumentInfo[1]/ns0:BaseInfo[1]/ns0:Dnr[1]" w:storeItemID="{79473CF0-660C-4E31-8BD4-B1ED07C9BE90}"/>
            <w:text/>
          </w:sdtPr>
          <w:sdtEndPr/>
          <w:sdtContent>
            <w:p w:rsidR="00C01917" w:rsidRDefault="00415D83" w:rsidP="00EE3C0F">
              <w:pPr>
                <w:pStyle w:val="Sidhuvud"/>
              </w:pPr>
              <w:r>
                <w:t>Ju2020/04496</w:t>
              </w:r>
            </w:p>
          </w:sdtContent>
        </w:sdt>
        <w:sdt>
          <w:sdtPr>
            <w:alias w:val="DocNumber"/>
            <w:tag w:val="DocNumber"/>
            <w:id w:val="1726028884"/>
            <w:placeholder>
              <w:docPart w:val="392D7994B786424585D350138029FB3E"/>
            </w:placeholder>
            <w:showingPlcHdr/>
            <w:dataBinding w:prefixMappings="xmlns:ns0='http://lp/documentinfo/RK' " w:xpath="/ns0:DocumentInfo[1]/ns0:BaseInfo[1]/ns0:DocNumber[1]" w:storeItemID="{79473CF0-660C-4E31-8BD4-B1ED07C9BE90}"/>
            <w:text/>
          </w:sdtPr>
          <w:sdtEndPr/>
          <w:sdtContent>
            <w:p w:rsidR="00C01917" w:rsidRDefault="00C01917" w:rsidP="00EE3C0F">
              <w:pPr>
                <w:pStyle w:val="Sidhuvud"/>
              </w:pPr>
              <w:r>
                <w:rPr>
                  <w:rStyle w:val="Platshllartext"/>
                </w:rPr>
                <w:t xml:space="preserve"> </w:t>
              </w:r>
            </w:p>
          </w:sdtContent>
        </w:sdt>
        <w:p w:rsidR="00C01917" w:rsidRDefault="00C01917" w:rsidP="00EE3C0F">
          <w:pPr>
            <w:pStyle w:val="Sidhuvud"/>
          </w:pPr>
        </w:p>
      </w:tc>
      <w:tc>
        <w:tcPr>
          <w:tcW w:w="1134" w:type="dxa"/>
        </w:tcPr>
        <w:p w:rsidR="00C01917" w:rsidRDefault="00C01917" w:rsidP="0094502D">
          <w:pPr>
            <w:pStyle w:val="Sidhuvud"/>
          </w:pPr>
        </w:p>
        <w:p w:rsidR="00C01917" w:rsidRPr="0094502D" w:rsidRDefault="00C01917" w:rsidP="00EC71A6">
          <w:pPr>
            <w:pStyle w:val="Sidhuvud"/>
          </w:pPr>
        </w:p>
      </w:tc>
    </w:tr>
    <w:tr w:rsidR="00C01917" w:rsidTr="00C93EBA">
      <w:trPr>
        <w:trHeight w:val="2268"/>
      </w:trPr>
      <w:sdt>
        <w:sdtPr>
          <w:rPr>
            <w:rFonts w:asciiTheme="minorHAnsi" w:hAnsiTheme="minorHAnsi"/>
            <w:b/>
            <w:sz w:val="25"/>
          </w:rPr>
          <w:alias w:val="SenderText"/>
          <w:tag w:val="ccRKShow_SenderText"/>
          <w:id w:val="1374046025"/>
          <w:placeholder>
            <w:docPart w:val="EF8D2FC7B8224636B4CC8E729E9E4CA9"/>
          </w:placeholder>
        </w:sdtPr>
        <w:sdtEndPr>
          <w:rPr>
            <w:rFonts w:asciiTheme="majorHAnsi" w:hAnsiTheme="majorHAnsi"/>
            <w:b w:val="0"/>
            <w:sz w:val="19"/>
          </w:rPr>
        </w:sdtEndPr>
        <w:sdtContent>
          <w:tc>
            <w:tcPr>
              <w:tcW w:w="5534" w:type="dxa"/>
              <w:tcMar>
                <w:right w:w="1134" w:type="dxa"/>
              </w:tcMar>
            </w:tcPr>
            <w:p w:rsidR="0096369B" w:rsidRPr="0096369B" w:rsidRDefault="0096369B" w:rsidP="00340DE0">
              <w:pPr>
                <w:pStyle w:val="Sidhuvud"/>
                <w:rPr>
                  <w:b/>
                </w:rPr>
              </w:pPr>
              <w:r w:rsidRPr="0096369B">
                <w:rPr>
                  <w:b/>
                </w:rPr>
                <w:t>Justitiedepartementet</w:t>
              </w:r>
            </w:p>
            <w:p w:rsidR="00C01917" w:rsidRPr="00FD55E8" w:rsidRDefault="0096369B" w:rsidP="00FD55E8">
              <w:pPr>
                <w:pStyle w:val="Sidhuvud"/>
              </w:pPr>
              <w:r w:rsidRPr="0096369B">
                <w:t>Justitie- och migrationsministern</w:t>
              </w:r>
            </w:p>
          </w:tc>
          <w:bookmarkStart w:id="1" w:name="_GoBack" w:displacedByCustomXml="next"/>
          <w:bookmarkEnd w:id="1" w:displacedByCustomXml="next"/>
        </w:sdtContent>
      </w:sdt>
      <w:sdt>
        <w:sdtPr>
          <w:alias w:val="Recipient"/>
          <w:tag w:val="ccRKShow_Recipient"/>
          <w:id w:val="-28344517"/>
          <w:placeholder>
            <w:docPart w:val="6FE088D56D2B4D9580785A8D881FD490"/>
          </w:placeholder>
          <w:dataBinding w:prefixMappings="xmlns:ns0='http://lp/documentinfo/RK' " w:xpath="/ns0:DocumentInfo[1]/ns0:BaseInfo[1]/ns0:Recipient[1]" w:storeItemID="{79473CF0-660C-4E31-8BD4-B1ED07C9BE90}"/>
          <w:text w:multiLine="1"/>
        </w:sdtPr>
        <w:sdtEndPr/>
        <w:sdtContent>
          <w:tc>
            <w:tcPr>
              <w:tcW w:w="3170" w:type="dxa"/>
            </w:tcPr>
            <w:p w:rsidR="00C01917" w:rsidRDefault="00C01917" w:rsidP="00547B89">
              <w:pPr>
                <w:pStyle w:val="Sidhuvud"/>
              </w:pPr>
              <w:r>
                <w:t>Till riksdagen</w:t>
              </w:r>
            </w:p>
          </w:tc>
        </w:sdtContent>
      </w:sdt>
      <w:tc>
        <w:tcPr>
          <w:tcW w:w="1134" w:type="dxa"/>
        </w:tcPr>
        <w:p w:rsidR="00C01917" w:rsidRDefault="00C01917"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17"/>
    <w:rsid w:val="00000290"/>
    <w:rsid w:val="00001068"/>
    <w:rsid w:val="0000412C"/>
    <w:rsid w:val="00004D5C"/>
    <w:rsid w:val="00005F68"/>
    <w:rsid w:val="00006CA7"/>
    <w:rsid w:val="000076A2"/>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222"/>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0112"/>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5D83"/>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072"/>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2270"/>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369B"/>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0B2F"/>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1917"/>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4B0"/>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4C6B"/>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8B1"/>
    <w:rsid w:val="00EE3C0F"/>
    <w:rsid w:val="00EE445E"/>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3B2"/>
    <w:rsid w:val="00FD0B7B"/>
    <w:rsid w:val="00FD1A46"/>
    <w:rsid w:val="00FD4C08"/>
    <w:rsid w:val="00FD55E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1626DC"/>
  <w15:docId w15:val="{EB61D44E-C389-4882-8775-6B8DFBC5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5A9365242E49C98AFB2953944959D9"/>
        <w:category>
          <w:name w:val="Allmänt"/>
          <w:gallery w:val="placeholder"/>
        </w:category>
        <w:types>
          <w:type w:val="bbPlcHdr"/>
        </w:types>
        <w:behaviors>
          <w:behavior w:val="content"/>
        </w:behaviors>
        <w:guid w:val="{B47F0045-1C42-423B-8469-747FD01BF328}"/>
      </w:docPartPr>
      <w:docPartBody>
        <w:p w:rsidR="00491976" w:rsidRDefault="00832C41" w:rsidP="00832C41">
          <w:pPr>
            <w:pStyle w:val="CB5A9365242E49C98AFB2953944959D9"/>
          </w:pPr>
          <w:r>
            <w:rPr>
              <w:rStyle w:val="Platshllartext"/>
            </w:rPr>
            <w:t xml:space="preserve"> </w:t>
          </w:r>
        </w:p>
      </w:docPartBody>
    </w:docPart>
    <w:docPart>
      <w:docPartPr>
        <w:name w:val="392D7994B786424585D350138029FB3E"/>
        <w:category>
          <w:name w:val="Allmänt"/>
          <w:gallery w:val="placeholder"/>
        </w:category>
        <w:types>
          <w:type w:val="bbPlcHdr"/>
        </w:types>
        <w:behaviors>
          <w:behavior w:val="content"/>
        </w:behaviors>
        <w:guid w:val="{B645A911-5898-4A52-B890-390A5B1051EC}"/>
      </w:docPartPr>
      <w:docPartBody>
        <w:p w:rsidR="00491976" w:rsidRDefault="00832C41" w:rsidP="00832C41">
          <w:pPr>
            <w:pStyle w:val="392D7994B786424585D350138029FB3E1"/>
          </w:pPr>
          <w:r>
            <w:rPr>
              <w:rStyle w:val="Platshllartext"/>
            </w:rPr>
            <w:t xml:space="preserve"> </w:t>
          </w:r>
        </w:p>
      </w:docPartBody>
    </w:docPart>
    <w:docPart>
      <w:docPartPr>
        <w:name w:val="EF8D2FC7B8224636B4CC8E729E9E4CA9"/>
        <w:category>
          <w:name w:val="Allmänt"/>
          <w:gallery w:val="placeholder"/>
        </w:category>
        <w:types>
          <w:type w:val="bbPlcHdr"/>
        </w:types>
        <w:behaviors>
          <w:behavior w:val="content"/>
        </w:behaviors>
        <w:guid w:val="{1CA1BA38-D922-4197-AAF1-E90C15DF7859}"/>
      </w:docPartPr>
      <w:docPartBody>
        <w:p w:rsidR="00491976" w:rsidRDefault="00832C41" w:rsidP="00832C41">
          <w:pPr>
            <w:pStyle w:val="EF8D2FC7B8224636B4CC8E729E9E4CA91"/>
          </w:pPr>
          <w:r>
            <w:rPr>
              <w:rStyle w:val="Platshllartext"/>
            </w:rPr>
            <w:t xml:space="preserve"> </w:t>
          </w:r>
        </w:p>
      </w:docPartBody>
    </w:docPart>
    <w:docPart>
      <w:docPartPr>
        <w:name w:val="6FE088D56D2B4D9580785A8D881FD490"/>
        <w:category>
          <w:name w:val="Allmänt"/>
          <w:gallery w:val="placeholder"/>
        </w:category>
        <w:types>
          <w:type w:val="bbPlcHdr"/>
        </w:types>
        <w:behaviors>
          <w:behavior w:val="content"/>
        </w:behaviors>
        <w:guid w:val="{95BA428C-9683-4CB5-9FB1-675DB34007CC}"/>
      </w:docPartPr>
      <w:docPartBody>
        <w:p w:rsidR="00491976" w:rsidRDefault="00832C41" w:rsidP="00832C41">
          <w:pPr>
            <w:pStyle w:val="6FE088D56D2B4D9580785A8D881FD490"/>
          </w:pPr>
          <w:r>
            <w:rPr>
              <w:rStyle w:val="Platshllartext"/>
            </w:rPr>
            <w:t xml:space="preserve"> </w:t>
          </w:r>
        </w:p>
      </w:docPartBody>
    </w:docPart>
    <w:docPart>
      <w:docPartPr>
        <w:name w:val="56B3FFDEA881442C9873A81EE8561468"/>
        <w:category>
          <w:name w:val="Allmänt"/>
          <w:gallery w:val="placeholder"/>
        </w:category>
        <w:types>
          <w:type w:val="bbPlcHdr"/>
        </w:types>
        <w:behaviors>
          <w:behavior w:val="content"/>
        </w:behaviors>
        <w:guid w:val="{DE84A3EB-710E-417D-B4E5-CD209E78CEE6}"/>
      </w:docPartPr>
      <w:docPartBody>
        <w:p w:rsidR="00491976" w:rsidRDefault="00832C41" w:rsidP="00832C41">
          <w:pPr>
            <w:pStyle w:val="56B3FFDEA881442C9873A81EE856146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41"/>
    <w:rsid w:val="00491976"/>
    <w:rsid w:val="00832C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5CC36C92644131AA128BA9844AF520">
    <w:name w:val="895CC36C92644131AA128BA9844AF520"/>
    <w:rsid w:val="00832C41"/>
  </w:style>
  <w:style w:type="character" w:styleId="Platshllartext">
    <w:name w:val="Placeholder Text"/>
    <w:basedOn w:val="Standardstycketeckensnitt"/>
    <w:uiPriority w:val="99"/>
    <w:semiHidden/>
    <w:rsid w:val="00832C41"/>
    <w:rPr>
      <w:noProof w:val="0"/>
      <w:color w:val="808080"/>
    </w:rPr>
  </w:style>
  <w:style w:type="paragraph" w:customStyle="1" w:styleId="54850266B1D94D4DB605C2A04E12F368">
    <w:name w:val="54850266B1D94D4DB605C2A04E12F368"/>
    <w:rsid w:val="00832C41"/>
  </w:style>
  <w:style w:type="paragraph" w:customStyle="1" w:styleId="B421EAE5024644EC84C2FCFEEDAA6EBA">
    <w:name w:val="B421EAE5024644EC84C2FCFEEDAA6EBA"/>
    <w:rsid w:val="00832C41"/>
  </w:style>
  <w:style w:type="paragraph" w:customStyle="1" w:styleId="B1A8D41B5D2E44B78FF73AE071B60463">
    <w:name w:val="B1A8D41B5D2E44B78FF73AE071B60463"/>
    <w:rsid w:val="00832C41"/>
  </w:style>
  <w:style w:type="paragraph" w:customStyle="1" w:styleId="CB5A9365242E49C98AFB2953944959D9">
    <w:name w:val="CB5A9365242E49C98AFB2953944959D9"/>
    <w:rsid w:val="00832C41"/>
  </w:style>
  <w:style w:type="paragraph" w:customStyle="1" w:styleId="392D7994B786424585D350138029FB3E">
    <w:name w:val="392D7994B786424585D350138029FB3E"/>
    <w:rsid w:val="00832C41"/>
  </w:style>
  <w:style w:type="paragraph" w:customStyle="1" w:styleId="CDB66EB4036B48A28EFF17926AB0ACDC">
    <w:name w:val="CDB66EB4036B48A28EFF17926AB0ACDC"/>
    <w:rsid w:val="00832C41"/>
  </w:style>
  <w:style w:type="paragraph" w:customStyle="1" w:styleId="8E9E3CAB1E93448394C04DD20B06B2B8">
    <w:name w:val="8E9E3CAB1E93448394C04DD20B06B2B8"/>
    <w:rsid w:val="00832C41"/>
  </w:style>
  <w:style w:type="paragraph" w:customStyle="1" w:styleId="4C1B66308A1B434280C7E798BB711DC7">
    <w:name w:val="4C1B66308A1B434280C7E798BB711DC7"/>
    <w:rsid w:val="00832C41"/>
  </w:style>
  <w:style w:type="paragraph" w:customStyle="1" w:styleId="EF8D2FC7B8224636B4CC8E729E9E4CA9">
    <w:name w:val="EF8D2FC7B8224636B4CC8E729E9E4CA9"/>
    <w:rsid w:val="00832C41"/>
  </w:style>
  <w:style w:type="paragraph" w:customStyle="1" w:styleId="6FE088D56D2B4D9580785A8D881FD490">
    <w:name w:val="6FE088D56D2B4D9580785A8D881FD490"/>
    <w:rsid w:val="00832C41"/>
  </w:style>
  <w:style w:type="paragraph" w:customStyle="1" w:styleId="392D7994B786424585D350138029FB3E1">
    <w:name w:val="392D7994B786424585D350138029FB3E1"/>
    <w:rsid w:val="00832C4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8D2FC7B8224636B4CC8E729E9E4CA91">
    <w:name w:val="EF8D2FC7B8224636B4CC8E729E9E4CA91"/>
    <w:rsid w:val="00832C4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C562DE1A684557920BC2A3D4430F58">
    <w:name w:val="C0C562DE1A684557920BC2A3D4430F58"/>
    <w:rsid w:val="00832C41"/>
  </w:style>
  <w:style w:type="paragraph" w:customStyle="1" w:styleId="75724497D55E4C83A8840EB6FD78A682">
    <w:name w:val="75724497D55E4C83A8840EB6FD78A682"/>
    <w:rsid w:val="00832C41"/>
  </w:style>
  <w:style w:type="paragraph" w:customStyle="1" w:styleId="5DBFC2F32C764EA0922F6A9689354B16">
    <w:name w:val="5DBFC2F32C764EA0922F6A9689354B16"/>
    <w:rsid w:val="00832C41"/>
  </w:style>
  <w:style w:type="paragraph" w:customStyle="1" w:styleId="16E3F2BC878B441894728357E8AB601C">
    <w:name w:val="16E3F2BC878B441894728357E8AB601C"/>
    <w:rsid w:val="00832C41"/>
  </w:style>
  <w:style w:type="paragraph" w:customStyle="1" w:styleId="8A5A631D738341799891D7289B6FC617">
    <w:name w:val="8A5A631D738341799891D7289B6FC617"/>
    <w:rsid w:val="00832C41"/>
  </w:style>
  <w:style w:type="paragraph" w:customStyle="1" w:styleId="56B3FFDEA881442C9873A81EE8561468">
    <w:name w:val="56B3FFDEA881442C9873A81EE8561468"/>
    <w:rsid w:val="00832C41"/>
  </w:style>
  <w:style w:type="paragraph" w:customStyle="1" w:styleId="DA54BE8E92434A9483176E3774975D4B">
    <w:name w:val="DA54BE8E92434A9483176E3774975D4B"/>
    <w:rsid w:val="00832C41"/>
  </w:style>
  <w:style w:type="paragraph" w:customStyle="1" w:styleId="9496DB2C28F549A0978CF2B64E47E0C1">
    <w:name w:val="9496DB2C28F549A0978CF2B64E47E0C1"/>
    <w:rsid w:val="0083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2020-12-16T00:00:00</HeaderDate>
    <Office/>
    <Dnr>Ju2020/04496</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ac5e4d76-3a30-4742-b604-55830b591830</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FE8450D6-3698-40AD-8CF7-FC7DFBFE47A2}"/>
</file>

<file path=customXml/itemProps2.xml><?xml version="1.0" encoding="utf-8"?>
<ds:datastoreItem xmlns:ds="http://schemas.openxmlformats.org/officeDocument/2006/customXml" ds:itemID="{79473CF0-660C-4E31-8BD4-B1ED07C9BE90}"/>
</file>

<file path=customXml/itemProps3.xml><?xml version="1.0" encoding="utf-8"?>
<ds:datastoreItem xmlns:ds="http://schemas.openxmlformats.org/officeDocument/2006/customXml" ds:itemID="{CF251A9C-5101-4F69-AE7E-743DA3350FC0}"/>
</file>

<file path=customXml/itemProps4.xml><?xml version="1.0" encoding="utf-8"?>
<ds:datastoreItem xmlns:ds="http://schemas.openxmlformats.org/officeDocument/2006/customXml" ds:itemID="{59211F52-59D9-46D6-B911-C8D8C9523686}"/>
</file>

<file path=customXml/itemProps5.xml><?xml version="1.0" encoding="utf-8"?>
<ds:datastoreItem xmlns:ds="http://schemas.openxmlformats.org/officeDocument/2006/customXml" ds:itemID="{F1E96F2C-ECCF-41E0-8D51-FDCE2338EA09}"/>
</file>

<file path=customXml/itemProps6.xml><?xml version="1.0" encoding="utf-8"?>
<ds:datastoreItem xmlns:ds="http://schemas.openxmlformats.org/officeDocument/2006/customXml" ds:itemID="{168B9271-12A1-4F1A-9BE1-FE6A4C2505AB}"/>
</file>

<file path=customXml/itemProps7.xml><?xml version="1.0" encoding="utf-8"?>
<ds:datastoreItem xmlns:ds="http://schemas.openxmlformats.org/officeDocument/2006/customXml" ds:itemID="{F1E96F2C-ECCF-41E0-8D51-FDCE2338EA09}"/>
</file>

<file path=docProps/app.xml><?xml version="1.0" encoding="utf-8"?>
<Properties xmlns="http://schemas.openxmlformats.org/officeDocument/2006/extended-properties" xmlns:vt="http://schemas.openxmlformats.org/officeDocument/2006/docPropsVTypes">
  <Template>RK Basmall</Template>
  <TotalTime>0</TotalTime>
  <Pages>1</Pages>
  <Words>156</Words>
  <Characters>832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834.docx</dc:title>
  <dc:subject/>
  <dc:creator>Elin Jansson</dc:creator>
  <cp:keywords/>
  <dc:description/>
  <cp:lastModifiedBy>Elin Jansson</cp:lastModifiedBy>
  <cp:revision>3</cp:revision>
  <dcterms:created xsi:type="dcterms:W3CDTF">2020-12-15T22:44:00Z</dcterms:created>
  <dcterms:modified xsi:type="dcterms:W3CDTF">2020-12-15T22:44:00Z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