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2020/21:32</w:t>
          </w:r>
          <w:r w:rsidR="006376C3">
            <w:t>80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6376C3">
            <w:t>Linda Lindberg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6376C3" w:rsidR="006376C3">
        <w:t>Missförhållanden på HVB-hem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S2021/05196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cbb0b1ca-6343-4230-8b44-9589b266b062</RD_Svarsid>
  </documentManagement>
</p:properties>
</file>

<file path=customXml/itemProps1.xml><?xml version="1.0" encoding="utf-8"?>
<ds:datastoreItem xmlns:ds="http://schemas.openxmlformats.org/officeDocument/2006/customXml" ds:itemID="{4A241C42-D3E0-4AE5-9875-9126E821856C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35B0A1E3-FA6C-4C49-9A99-AAB8F2160C1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95074A2-3457-4810-B9E0-CE3DAD06C7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3280.docx</dc:title>
  <cp:revision>3</cp:revision>
  <dcterms:created xsi:type="dcterms:W3CDTF">2021-06-30T07:39:00Z</dcterms:created>
  <dcterms:modified xsi:type="dcterms:W3CDTF">2021-06-30T07:40:00Z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