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76551" w14:textId="09A75D53" w:rsidR="00083AD1" w:rsidRDefault="00083AD1" w:rsidP="00DA0661">
      <w:pPr>
        <w:pStyle w:val="Rubrik"/>
      </w:pPr>
      <w:bookmarkStart w:id="0" w:name="Start"/>
      <w:bookmarkEnd w:id="0"/>
      <w:r>
        <w:t xml:space="preserve">Svar på fråga 2020/21:2868 </w:t>
      </w:r>
      <w:r w:rsidR="00C2158B">
        <w:t xml:space="preserve">av </w:t>
      </w:r>
      <w:sdt>
        <w:sdtPr>
          <w:alias w:val="Frågeställare"/>
          <w:tag w:val="delete"/>
          <w:id w:val="-211816850"/>
          <w:placeholder>
            <w:docPart w:val="08ABBD17A0D345338A989BB60E750992"/>
          </w:placeholder>
          <w:dataBinding w:prefixMappings="xmlns:ns0='http://lp/documentinfo/RK' " w:xpath="/ns0:DocumentInfo[1]/ns0:BaseInfo[1]/ns0:Extra3[1]" w:storeItemID="{381F631B-D766-4AC5-B8F3-DC3CBF541526}"/>
          <w:text/>
        </w:sdtPr>
        <w:sdtEndPr/>
        <w:sdtContent>
          <w:proofErr w:type="spellStart"/>
          <w:r w:rsidR="00C2158B">
            <w:t>Marléne</w:t>
          </w:r>
          <w:proofErr w:type="spellEnd"/>
          <w:r w:rsidR="00C2158B">
            <w:t xml:space="preserve"> Lund Kopparklint</w:t>
          </w:r>
        </w:sdtContent>
      </w:sdt>
      <w:r w:rsidR="00C2158B">
        <w:t xml:space="preserve"> (</w:t>
      </w:r>
      <w:sdt>
        <w:sdtPr>
          <w:alias w:val="Parti"/>
          <w:tag w:val="Parti_delete"/>
          <w:id w:val="1620417071"/>
          <w:placeholder>
            <w:docPart w:val="E40048838AF24B8180375667C863A6E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C2158B">
            <w:t>M</w:t>
          </w:r>
        </w:sdtContent>
      </w:sdt>
      <w:r w:rsidR="00C2158B">
        <w:t xml:space="preserve">) </w:t>
      </w:r>
      <w:r>
        <w:t xml:space="preserve">Ökad radikalisering av våldsbejakande islamism och på fråga 2020/21:2870 </w:t>
      </w:r>
      <w:r w:rsidR="00C2158B">
        <w:t xml:space="preserve">av </w:t>
      </w:r>
      <w:proofErr w:type="spellStart"/>
      <w:r w:rsidR="00C2158B">
        <w:t>Marléne</w:t>
      </w:r>
      <w:proofErr w:type="spellEnd"/>
      <w:r w:rsidR="00C2158B">
        <w:t xml:space="preserve"> Lund Kopparklint (M) </w:t>
      </w:r>
      <w:r>
        <w:t xml:space="preserve">Stöd till anhöriga när närstående radikaliseras </w:t>
      </w:r>
    </w:p>
    <w:p w14:paraId="6FF3DFDA" w14:textId="14B7AE73" w:rsidR="00083AD1" w:rsidRDefault="000A1C8E" w:rsidP="002749F7">
      <w:pPr>
        <w:pStyle w:val="Brdtext"/>
      </w:pPr>
      <w:sdt>
        <w:sdtPr>
          <w:alias w:val="Frågeställare"/>
          <w:tag w:val="delete"/>
          <w:id w:val="-1635256365"/>
          <w:placeholder>
            <w:docPart w:val="C5948874955C423E88AC1D35F7962628"/>
          </w:placeholder>
          <w:dataBinding w:prefixMappings="xmlns:ns0='http://lp/documentinfo/RK' " w:xpath="/ns0:DocumentInfo[1]/ns0:BaseInfo[1]/ns0:Extra3[1]" w:storeItemID="{381F631B-D766-4AC5-B8F3-DC3CBF541526}"/>
          <w:text/>
        </w:sdtPr>
        <w:sdtEndPr/>
        <w:sdtContent>
          <w:proofErr w:type="spellStart"/>
          <w:r w:rsidR="00083AD1">
            <w:t>Marléne</w:t>
          </w:r>
          <w:proofErr w:type="spellEnd"/>
          <w:r w:rsidR="00083AD1">
            <w:t xml:space="preserve"> Lund Kopparklint</w:t>
          </w:r>
        </w:sdtContent>
      </w:sdt>
      <w:r w:rsidR="00083AD1">
        <w:t xml:space="preserve"> har frågat mig vilka ytterligare åtgärder jag avser att vidta för att hämma utvecklingen med ökad våldsbejakande islamism i Sverige. </w:t>
      </w:r>
      <w:proofErr w:type="spellStart"/>
      <w:r w:rsidR="00083AD1">
        <w:t>Marl</w:t>
      </w:r>
      <w:r w:rsidR="00FB2831">
        <w:t>éne</w:t>
      </w:r>
      <w:proofErr w:type="spellEnd"/>
      <w:r w:rsidR="00FB2831">
        <w:t xml:space="preserve"> Lund Kopparklint har också frågat mig vilka insatser jag ämnar vidta för att hjälpa anhöriga </w:t>
      </w:r>
      <w:r w:rsidR="00C2158B">
        <w:t>när</w:t>
      </w:r>
      <w:r w:rsidR="00FB2831">
        <w:t xml:space="preserve"> närstående radikaliserats till våldsbejakande islamistisk extremism som finns i Sverige och vilket stöd de kan räkna med att få. </w:t>
      </w:r>
    </w:p>
    <w:p w14:paraId="70FBCDAD" w14:textId="32850AD9" w:rsidR="00426EDE" w:rsidRDefault="004B3F64" w:rsidP="002749F7">
      <w:pPr>
        <w:pStyle w:val="Brdtext"/>
      </w:pPr>
      <w:r w:rsidRPr="004B3F64">
        <w:t>Regeringen tar arbetet mot terror</w:t>
      </w:r>
      <w:r w:rsidR="00066FFA">
        <w:t>ism</w:t>
      </w:r>
      <w:r w:rsidRPr="004B3F64">
        <w:t xml:space="preserve">, våldsbejakande extremism och radikalisering på </w:t>
      </w:r>
      <w:r w:rsidR="00844505">
        <w:t>största</w:t>
      </w:r>
      <w:r w:rsidRPr="004B3F64">
        <w:t xml:space="preserve"> allvar. </w:t>
      </w:r>
    </w:p>
    <w:p w14:paraId="74927701" w14:textId="75211394" w:rsidR="00751721" w:rsidRDefault="00751721" w:rsidP="002749F7">
      <w:pPr>
        <w:pStyle w:val="Brdtext"/>
      </w:pPr>
      <w:r w:rsidRPr="00751721">
        <w:t xml:space="preserve">Regeringen har genomfört </w:t>
      </w:r>
      <w:r w:rsidR="00066FFA">
        <w:t xml:space="preserve">och genomför därför en stor mängd åtgärder på området, bland annat inom ramen för den nationella strategin mot terrorism och de breda politiska överenskommelserna. Regeringens </w:t>
      </w:r>
      <w:r w:rsidRPr="00751721">
        <w:t>omfattande ekonomiska satsningar på rättsväsendet och särskilt på Säkerhetspolisen och Polismyndigheten</w:t>
      </w:r>
      <w:r w:rsidR="00066FFA" w:rsidRPr="00066FFA">
        <w:t xml:space="preserve"> </w:t>
      </w:r>
      <w:r w:rsidR="00066FFA">
        <w:t>är en av många sådana åtgärder</w:t>
      </w:r>
      <w:r w:rsidRPr="00751721">
        <w:t>. Satsningarna har skett i syfte att öka slagkraften i brottsbekämpningen generellt, men också specifikt för att förbättra förmågan att möta hotet från våldsbejakande extremism och terrorism.</w:t>
      </w:r>
    </w:p>
    <w:p w14:paraId="19EDA610" w14:textId="7B7B284F" w:rsidR="00860672" w:rsidRDefault="004B3F64" w:rsidP="002749F7">
      <w:pPr>
        <w:pStyle w:val="Brdtext"/>
      </w:pPr>
      <w:r w:rsidRPr="004B3F64">
        <w:t xml:space="preserve">Säkerhetspolisen lägger ner stora resurser på att identifiera och bedöma personer som utgör säkerhetshot i Sverige. </w:t>
      </w:r>
      <w:r w:rsidR="00683FFF">
        <w:t>Myndigheten</w:t>
      </w:r>
      <w:r w:rsidRPr="004B3F64">
        <w:t xml:space="preserve"> arbetar också aktivt med att minska tillväxten till extremistmiljöerna. Ett omfattande arbete bedrivs tillsammans med Polismyndigheten och andra myndigheter för att förebygga våldsbejakande extremism och motverka terroristbrottslighet. Men </w:t>
      </w:r>
      <w:r w:rsidRPr="004B3F64">
        <w:lastRenderedPageBreak/>
        <w:t>vi behöver göra mer och hela samhället behöver ta ansvar för att motverka radikalisering, rekrytering och finansiering av våldsbejakande extremism.</w:t>
      </w:r>
      <w:r w:rsidR="00860672" w:rsidRPr="00860672">
        <w:t xml:space="preserve"> </w:t>
      </w:r>
    </w:p>
    <w:p w14:paraId="5547C3DF" w14:textId="6368C6F9" w:rsidR="00860672" w:rsidRDefault="00484600" w:rsidP="00484600">
      <w:pPr>
        <w:pStyle w:val="Brdtext"/>
      </w:pPr>
      <w:r>
        <w:t>Regeringens arbete mot terrorism sker parallellt i tre dimensioner</w:t>
      </w:r>
      <w:r w:rsidR="004D003B">
        <w:t>,</w:t>
      </w:r>
      <w:r>
        <w:t xml:space="preserve"> som slås fast i den nationella strategin: Förebygga, Förhindra och Försvåra. </w:t>
      </w:r>
      <w:r w:rsidR="00860672" w:rsidRPr="00860672">
        <w:t>Ett särskilt fokus i den nationella strategin</w:t>
      </w:r>
      <w:r w:rsidR="00CB3285">
        <w:t xml:space="preserve"> mot terrorism</w:t>
      </w:r>
      <w:r w:rsidR="00860672" w:rsidRPr="00860672">
        <w:t xml:space="preserve"> ligger på området Förebygga och det förebyggande arbetet har också utvecklats och fått en permanent struktur. </w:t>
      </w:r>
      <w:r w:rsidR="004D003B">
        <w:t xml:space="preserve">Regeringen inrättade </w:t>
      </w:r>
      <w:r w:rsidR="004D003B" w:rsidRPr="00860672">
        <w:t>den 1 januari 2018</w:t>
      </w:r>
      <w:r w:rsidR="004D003B">
        <w:t xml:space="preserve"> e</w:t>
      </w:r>
      <w:r w:rsidR="00860672" w:rsidRPr="00860672">
        <w:t xml:space="preserve">tt nationellt Center mot våldsbejakande extremism (CVE). CVE utvecklar det kunskapsbaserade och sektorövergripande arbetet med att förebygga våldsbejakande extremism på nationell, regional och lokal nivå, bland annat genom att ge behovsanpassat stöd till lokala aktörer, genom att vara ett kunskapsnav och genom att bidra till att skapa en högre grad av effektivitet och samordning i de förebyggande insatserna. </w:t>
      </w:r>
    </w:p>
    <w:p w14:paraId="746F7C79" w14:textId="33ED50D6" w:rsidR="00703E60" w:rsidRDefault="00703E60" w:rsidP="00703E60">
      <w:pPr>
        <w:pStyle w:val="Brdtext"/>
      </w:pPr>
      <w:r>
        <w:t>A</w:t>
      </w:r>
      <w:r w:rsidRPr="005A4A66">
        <w:t>nhöriga</w:t>
      </w:r>
      <w:r>
        <w:t xml:space="preserve"> kan i dag</w:t>
      </w:r>
      <w:r w:rsidRPr="005A4A66">
        <w:t xml:space="preserve"> få stöd, bland annat genom</w:t>
      </w:r>
      <w:r>
        <w:t xml:space="preserve"> att kontakta</w:t>
      </w:r>
      <w:r w:rsidRPr="005A4A66">
        <w:t xml:space="preserve"> </w:t>
      </w:r>
      <w:r>
        <w:t>O</w:t>
      </w:r>
      <w:r w:rsidRPr="005A4A66">
        <w:t>rostelefon</w:t>
      </w:r>
      <w:r>
        <w:t>en om radikalisering som drivs av Rädda barnen med stöd från CVE</w:t>
      </w:r>
      <w:r w:rsidRPr="005A4A66">
        <w:t>. Anhöriga kan också alltid kontakta socialtjänsten om de känner oro för sina barn.</w:t>
      </w:r>
      <w:r w:rsidRPr="00853826">
        <w:t xml:space="preserve"> Flera myndigheter har tagit fram vägledning till berörda yrkesgrupper. Här kan särskilt nämnas Socialstyrelsens kunskapsstöd till socialtjänsten för </w:t>
      </w:r>
      <w:r w:rsidR="0037038B">
        <w:t>dess</w:t>
      </w:r>
      <w:r w:rsidRPr="00853826">
        <w:t xml:space="preserve"> insatser</w:t>
      </w:r>
      <w:r w:rsidR="0037038B">
        <w:t xml:space="preserve"> som riktas</w:t>
      </w:r>
      <w:r w:rsidRPr="00853826">
        <w:t xml:space="preserve"> till barn och ungdomar och till återvändare, både vuxna och barn.</w:t>
      </w:r>
    </w:p>
    <w:p w14:paraId="1B029508" w14:textId="74940F60" w:rsidR="00C4142E" w:rsidRDefault="00C4142E" w:rsidP="006A12F1">
      <w:pPr>
        <w:pStyle w:val="Brdtext"/>
      </w:pPr>
      <w:r w:rsidRPr="00C4142E">
        <w:t>I syfte att ytterligare utveckla insatser till individer som är involverade i våldsbejakande extremism eller som är dömda för olika brott har Kriminalvården, Polismyndigheten, Statens Institutionsstyrelse och Socialstyrelsen slutredovisat ett uppdrag om ett nationellt avhopparprogram för insatser till individer som vill lämna kriminella eller våldsbejakande miljöer. Förslaget bereds nu inom Regeringskansliet.</w:t>
      </w:r>
    </w:p>
    <w:p w14:paraId="5AC9900E" w14:textId="1F8FEA1A" w:rsidR="00043AEA" w:rsidRDefault="00043AEA" w:rsidP="006A12F1">
      <w:pPr>
        <w:pStyle w:val="Brdtext"/>
      </w:pPr>
      <w:r>
        <w:t xml:space="preserve">Arbetet med att bekämpa och förebygga våldsbejakande extremism och terrorism är högt prioriterat. Jag och regeringen kommer att fortsätta det intensiva arbetet med dessa frågor. </w:t>
      </w:r>
    </w:p>
    <w:p w14:paraId="79DFB391" w14:textId="4FD2E8FE" w:rsidR="00083AD1" w:rsidRDefault="00083AD1" w:rsidP="006A12F1">
      <w:pPr>
        <w:pStyle w:val="Brdtext"/>
      </w:pPr>
      <w:r>
        <w:t xml:space="preserve">Stockholm den </w:t>
      </w:r>
      <w:sdt>
        <w:sdtPr>
          <w:id w:val="-1225218591"/>
          <w:placeholder>
            <w:docPart w:val="6C92B250140042D69D6E4E84C5E53C00"/>
          </w:placeholder>
          <w:dataBinding w:prefixMappings="xmlns:ns0='http://lp/documentinfo/RK' " w:xpath="/ns0:DocumentInfo[1]/ns0:BaseInfo[1]/ns0:HeaderDate[1]" w:storeItemID="{381F631B-D766-4AC5-B8F3-DC3CBF541526}"/>
          <w:date w:fullDate="2021-05-26T00:00:00Z">
            <w:dateFormat w:val="d MMMM yyyy"/>
            <w:lid w:val="sv-SE"/>
            <w:storeMappedDataAs w:val="dateTime"/>
            <w:calendar w:val="gregorian"/>
          </w:date>
        </w:sdtPr>
        <w:sdtEndPr/>
        <w:sdtContent>
          <w:r w:rsidR="00043AEA">
            <w:t>26 maj 2021</w:t>
          </w:r>
        </w:sdtContent>
      </w:sdt>
    </w:p>
    <w:p w14:paraId="15F8A7CE" w14:textId="1BA33B14" w:rsidR="00083AD1" w:rsidRDefault="00083AD1" w:rsidP="004E7A8F">
      <w:pPr>
        <w:pStyle w:val="Brdtextutanavstnd"/>
      </w:pPr>
    </w:p>
    <w:p w14:paraId="464E467F" w14:textId="77777777" w:rsidR="00731867" w:rsidRDefault="00731867" w:rsidP="004E7A8F">
      <w:pPr>
        <w:pStyle w:val="Brdtextutanavstnd"/>
      </w:pPr>
    </w:p>
    <w:p w14:paraId="6171D174" w14:textId="77777777" w:rsidR="00083AD1" w:rsidRDefault="00083AD1" w:rsidP="004E7A8F">
      <w:pPr>
        <w:pStyle w:val="Brdtextutanavstnd"/>
      </w:pPr>
    </w:p>
    <w:sdt>
      <w:sdtPr>
        <w:alias w:val="Klicka på listpilen"/>
        <w:tag w:val="run-loadAllMinistersFromDep_delete"/>
        <w:id w:val="-122627287"/>
        <w:placeholder>
          <w:docPart w:val="6F25F0D4CB6847188D52F90E8DE96602"/>
        </w:placeholder>
        <w:dataBinding w:prefixMappings="xmlns:ns0='http://lp/documentinfo/RK' " w:xpath="/ns0:DocumentInfo[1]/ns0:BaseInfo[1]/ns0:TopSender[1]" w:storeItemID="{381F631B-D766-4AC5-B8F3-DC3CBF541526}"/>
        <w:comboBox w:lastValue="Inrikesministern">
          <w:listItem w:displayText="Morgan Johansson" w:value="Justitie- och migrationsministern"/>
          <w:listItem w:displayText="Mikael Damberg" w:value="Inrikesministern"/>
        </w:comboBox>
      </w:sdtPr>
      <w:sdtEndPr/>
      <w:sdtContent>
        <w:p w14:paraId="667D3078" w14:textId="4BAB4ABD" w:rsidR="00083AD1" w:rsidRDefault="00083AD1" w:rsidP="00422A41">
          <w:pPr>
            <w:pStyle w:val="Brdtext"/>
          </w:pPr>
          <w:r>
            <w:t>Mikael Damberg</w:t>
          </w:r>
        </w:p>
      </w:sdtContent>
    </w:sdt>
    <w:sectPr w:rsidR="00083AD1"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04D3A" w14:textId="77777777" w:rsidR="00083AD1" w:rsidRDefault="00083AD1" w:rsidP="00A87A54">
      <w:pPr>
        <w:spacing w:after="0" w:line="240" w:lineRule="auto"/>
      </w:pPr>
      <w:r>
        <w:separator/>
      </w:r>
    </w:p>
  </w:endnote>
  <w:endnote w:type="continuationSeparator" w:id="0">
    <w:p w14:paraId="2B937FFE" w14:textId="77777777" w:rsidR="00083AD1" w:rsidRDefault="00083AD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A083E0" w14:textId="77777777" w:rsidTr="006A26EC">
      <w:trPr>
        <w:trHeight w:val="227"/>
        <w:jc w:val="right"/>
      </w:trPr>
      <w:tc>
        <w:tcPr>
          <w:tcW w:w="708" w:type="dxa"/>
          <w:vAlign w:val="bottom"/>
        </w:tcPr>
        <w:p w14:paraId="018DCA8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8DCBD43" w14:textId="77777777" w:rsidTr="006A26EC">
      <w:trPr>
        <w:trHeight w:val="850"/>
        <w:jc w:val="right"/>
      </w:trPr>
      <w:tc>
        <w:tcPr>
          <w:tcW w:w="708" w:type="dxa"/>
          <w:vAlign w:val="bottom"/>
        </w:tcPr>
        <w:p w14:paraId="23EFFD7F" w14:textId="77777777" w:rsidR="005606BC" w:rsidRPr="00347E11" w:rsidRDefault="005606BC" w:rsidP="005606BC">
          <w:pPr>
            <w:pStyle w:val="Sidfot"/>
            <w:spacing w:line="276" w:lineRule="auto"/>
            <w:jc w:val="right"/>
          </w:pPr>
        </w:p>
      </w:tc>
    </w:tr>
  </w:tbl>
  <w:p w14:paraId="5755A22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2C93FA" w14:textId="77777777" w:rsidTr="001F4302">
      <w:trPr>
        <w:trHeight w:val="510"/>
      </w:trPr>
      <w:tc>
        <w:tcPr>
          <w:tcW w:w="8525" w:type="dxa"/>
          <w:gridSpan w:val="2"/>
          <w:vAlign w:val="bottom"/>
        </w:tcPr>
        <w:p w14:paraId="6891D1DA" w14:textId="77777777" w:rsidR="00347E11" w:rsidRPr="00347E11" w:rsidRDefault="00347E11" w:rsidP="00347E11">
          <w:pPr>
            <w:pStyle w:val="Sidfot"/>
            <w:rPr>
              <w:sz w:val="8"/>
            </w:rPr>
          </w:pPr>
        </w:p>
      </w:tc>
    </w:tr>
    <w:tr w:rsidR="00093408" w:rsidRPr="00EE3C0F" w14:paraId="009769C8" w14:textId="77777777" w:rsidTr="00C26068">
      <w:trPr>
        <w:trHeight w:val="227"/>
      </w:trPr>
      <w:tc>
        <w:tcPr>
          <w:tcW w:w="4074" w:type="dxa"/>
        </w:tcPr>
        <w:p w14:paraId="7235BA5B" w14:textId="77777777" w:rsidR="00347E11" w:rsidRPr="00F53AEA" w:rsidRDefault="00347E11" w:rsidP="00C26068">
          <w:pPr>
            <w:pStyle w:val="Sidfot"/>
            <w:spacing w:line="276" w:lineRule="auto"/>
          </w:pPr>
        </w:p>
      </w:tc>
      <w:tc>
        <w:tcPr>
          <w:tcW w:w="4451" w:type="dxa"/>
        </w:tcPr>
        <w:p w14:paraId="123B1B6A" w14:textId="77777777" w:rsidR="00093408" w:rsidRPr="00F53AEA" w:rsidRDefault="00093408" w:rsidP="00F53AEA">
          <w:pPr>
            <w:pStyle w:val="Sidfot"/>
            <w:spacing w:line="276" w:lineRule="auto"/>
          </w:pPr>
        </w:p>
      </w:tc>
    </w:tr>
  </w:tbl>
  <w:p w14:paraId="4BC1E0F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BFF8B" w14:textId="77777777" w:rsidR="00083AD1" w:rsidRDefault="00083AD1" w:rsidP="00A87A54">
      <w:pPr>
        <w:spacing w:after="0" w:line="240" w:lineRule="auto"/>
      </w:pPr>
      <w:r>
        <w:separator/>
      </w:r>
    </w:p>
  </w:footnote>
  <w:footnote w:type="continuationSeparator" w:id="0">
    <w:p w14:paraId="3A106C68" w14:textId="77777777" w:rsidR="00083AD1" w:rsidRDefault="00083AD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83AD1" w14:paraId="5E5A9E65" w14:textId="77777777" w:rsidTr="00C93EBA">
      <w:trPr>
        <w:trHeight w:val="227"/>
      </w:trPr>
      <w:tc>
        <w:tcPr>
          <w:tcW w:w="5534" w:type="dxa"/>
        </w:tcPr>
        <w:p w14:paraId="69912D60" w14:textId="77777777" w:rsidR="00083AD1" w:rsidRPr="007D73AB" w:rsidRDefault="00083AD1">
          <w:pPr>
            <w:pStyle w:val="Sidhuvud"/>
          </w:pPr>
        </w:p>
      </w:tc>
      <w:tc>
        <w:tcPr>
          <w:tcW w:w="3170" w:type="dxa"/>
          <w:vAlign w:val="bottom"/>
        </w:tcPr>
        <w:p w14:paraId="0186A647" w14:textId="77777777" w:rsidR="00083AD1" w:rsidRPr="007D73AB" w:rsidRDefault="00083AD1" w:rsidP="00340DE0">
          <w:pPr>
            <w:pStyle w:val="Sidhuvud"/>
          </w:pPr>
        </w:p>
      </w:tc>
      <w:tc>
        <w:tcPr>
          <w:tcW w:w="1134" w:type="dxa"/>
        </w:tcPr>
        <w:p w14:paraId="25A5A293" w14:textId="77777777" w:rsidR="00083AD1" w:rsidRDefault="00083AD1" w:rsidP="005A703A">
          <w:pPr>
            <w:pStyle w:val="Sidhuvud"/>
          </w:pPr>
        </w:p>
      </w:tc>
    </w:tr>
    <w:tr w:rsidR="00083AD1" w14:paraId="507086D4" w14:textId="77777777" w:rsidTr="00C93EBA">
      <w:trPr>
        <w:trHeight w:val="1928"/>
      </w:trPr>
      <w:tc>
        <w:tcPr>
          <w:tcW w:w="5534" w:type="dxa"/>
        </w:tcPr>
        <w:p w14:paraId="557B687C" w14:textId="77777777" w:rsidR="00083AD1" w:rsidRPr="00340DE0" w:rsidRDefault="00083AD1" w:rsidP="00340DE0">
          <w:pPr>
            <w:pStyle w:val="Sidhuvud"/>
          </w:pPr>
          <w:r>
            <w:rPr>
              <w:noProof/>
            </w:rPr>
            <w:drawing>
              <wp:inline distT="0" distB="0" distL="0" distR="0" wp14:anchorId="6CFCC842" wp14:editId="389B8596">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A6452D5" w14:textId="77777777" w:rsidR="00083AD1" w:rsidRPr="00710A6C" w:rsidRDefault="00083AD1" w:rsidP="00EE3C0F">
          <w:pPr>
            <w:pStyle w:val="Sidhuvud"/>
            <w:rPr>
              <w:b/>
            </w:rPr>
          </w:pPr>
        </w:p>
        <w:p w14:paraId="75CAA3E5" w14:textId="77777777" w:rsidR="00083AD1" w:rsidRDefault="00083AD1" w:rsidP="00EE3C0F">
          <w:pPr>
            <w:pStyle w:val="Sidhuvud"/>
          </w:pPr>
        </w:p>
        <w:p w14:paraId="79FE8565" w14:textId="77777777" w:rsidR="00083AD1" w:rsidRDefault="00083AD1" w:rsidP="00EE3C0F">
          <w:pPr>
            <w:pStyle w:val="Sidhuvud"/>
          </w:pPr>
        </w:p>
        <w:p w14:paraId="3450619D" w14:textId="77777777" w:rsidR="00083AD1" w:rsidRDefault="00083AD1" w:rsidP="00EE3C0F">
          <w:pPr>
            <w:pStyle w:val="Sidhuvud"/>
          </w:pPr>
        </w:p>
        <w:sdt>
          <w:sdtPr>
            <w:alias w:val="Dnr"/>
            <w:tag w:val="ccRKShow_Dnr"/>
            <w:id w:val="-829283628"/>
            <w:placeholder>
              <w:docPart w:val="62279BEB2E1340C1B872A5369E48FA6E"/>
            </w:placeholder>
            <w:dataBinding w:prefixMappings="xmlns:ns0='http://lp/documentinfo/RK' " w:xpath="/ns0:DocumentInfo[1]/ns0:BaseInfo[1]/ns0:Dnr[1]" w:storeItemID="{381F631B-D766-4AC5-B8F3-DC3CBF541526}"/>
            <w:text/>
          </w:sdtPr>
          <w:sdtEndPr/>
          <w:sdtContent>
            <w:p w14:paraId="0ABD897F" w14:textId="0A134E0E" w:rsidR="00083AD1" w:rsidRDefault="00083AD1" w:rsidP="00EE3C0F">
              <w:pPr>
                <w:pStyle w:val="Sidhuvud"/>
              </w:pPr>
              <w:r>
                <w:t>Ju2021/2868</w:t>
              </w:r>
            </w:p>
          </w:sdtContent>
        </w:sdt>
        <w:sdt>
          <w:sdtPr>
            <w:alias w:val="DocNumber"/>
            <w:tag w:val="DocNumber"/>
            <w:id w:val="1726028884"/>
            <w:placeholder>
              <w:docPart w:val="B6549847D3D14A54BE5CAA89D4F52402"/>
            </w:placeholder>
            <w:dataBinding w:prefixMappings="xmlns:ns0='http://lp/documentinfo/RK' " w:xpath="/ns0:DocumentInfo[1]/ns0:BaseInfo[1]/ns0:DocNumber[1]" w:storeItemID="{381F631B-D766-4AC5-B8F3-DC3CBF541526}"/>
            <w:text/>
          </w:sdtPr>
          <w:sdtEndPr/>
          <w:sdtContent>
            <w:p w14:paraId="24508F3A" w14:textId="26002AA9" w:rsidR="00083AD1" w:rsidRDefault="00083AD1" w:rsidP="00EE3C0F">
              <w:pPr>
                <w:pStyle w:val="Sidhuvud"/>
              </w:pPr>
              <w:r>
                <w:t>Ju2021/2870</w:t>
              </w:r>
            </w:p>
          </w:sdtContent>
        </w:sdt>
        <w:p w14:paraId="41935F7D" w14:textId="77777777" w:rsidR="00083AD1" w:rsidRDefault="00083AD1" w:rsidP="00EE3C0F">
          <w:pPr>
            <w:pStyle w:val="Sidhuvud"/>
          </w:pPr>
        </w:p>
      </w:tc>
      <w:tc>
        <w:tcPr>
          <w:tcW w:w="1134" w:type="dxa"/>
        </w:tcPr>
        <w:p w14:paraId="4DC319D2" w14:textId="77777777" w:rsidR="00083AD1" w:rsidRDefault="00083AD1" w:rsidP="0094502D">
          <w:pPr>
            <w:pStyle w:val="Sidhuvud"/>
          </w:pPr>
        </w:p>
        <w:p w14:paraId="50C27E35" w14:textId="77777777" w:rsidR="00083AD1" w:rsidRPr="0094502D" w:rsidRDefault="00083AD1" w:rsidP="00EC71A6">
          <w:pPr>
            <w:pStyle w:val="Sidhuvud"/>
          </w:pPr>
        </w:p>
      </w:tc>
    </w:tr>
    <w:tr w:rsidR="00083AD1" w14:paraId="798829BC" w14:textId="77777777" w:rsidTr="00C93EBA">
      <w:trPr>
        <w:trHeight w:val="2268"/>
      </w:trPr>
      <w:sdt>
        <w:sdtPr>
          <w:rPr>
            <w:b/>
          </w:rPr>
          <w:alias w:val="SenderText"/>
          <w:tag w:val="ccRKShow_SenderText"/>
          <w:id w:val="1374046025"/>
          <w:placeholder>
            <w:docPart w:val="39EC9D2B200348CDAA37F011CFAD354D"/>
          </w:placeholder>
        </w:sdtPr>
        <w:sdtEndPr>
          <w:rPr>
            <w:b w:val="0"/>
          </w:rPr>
        </w:sdtEndPr>
        <w:sdtContent>
          <w:tc>
            <w:tcPr>
              <w:tcW w:w="5534" w:type="dxa"/>
              <w:tcMar>
                <w:right w:w="1134" w:type="dxa"/>
              </w:tcMar>
            </w:tcPr>
            <w:p w14:paraId="089F6D09" w14:textId="77777777" w:rsidR="00083AD1" w:rsidRPr="00083AD1" w:rsidRDefault="00083AD1" w:rsidP="00340DE0">
              <w:pPr>
                <w:pStyle w:val="Sidhuvud"/>
                <w:rPr>
                  <w:b/>
                  <w:bCs/>
                </w:rPr>
              </w:pPr>
              <w:r w:rsidRPr="00083AD1">
                <w:rPr>
                  <w:b/>
                  <w:bCs/>
                </w:rPr>
                <w:t>Justitiedepartementet</w:t>
              </w:r>
            </w:p>
            <w:p w14:paraId="07F1491D" w14:textId="6726AFDC" w:rsidR="00083AD1" w:rsidRPr="00340DE0" w:rsidRDefault="00083AD1" w:rsidP="00340DE0">
              <w:pPr>
                <w:pStyle w:val="Sidhuvud"/>
              </w:pPr>
              <w:r w:rsidRPr="00083AD1">
                <w:rPr>
                  <w:bCs/>
                </w:rPr>
                <w:t>Inrikesministern</w:t>
              </w:r>
            </w:p>
          </w:tc>
        </w:sdtContent>
      </w:sdt>
      <w:sdt>
        <w:sdtPr>
          <w:alias w:val="Recipient"/>
          <w:tag w:val="ccRKShow_Recipient"/>
          <w:id w:val="-28344517"/>
          <w:placeholder>
            <w:docPart w:val="3D8D2DFC0EA04E949BCBC9C6C592E2FF"/>
          </w:placeholder>
          <w:dataBinding w:prefixMappings="xmlns:ns0='http://lp/documentinfo/RK' " w:xpath="/ns0:DocumentInfo[1]/ns0:BaseInfo[1]/ns0:Recipient[1]" w:storeItemID="{381F631B-D766-4AC5-B8F3-DC3CBF541526}"/>
          <w:text w:multiLine="1"/>
        </w:sdtPr>
        <w:sdtEndPr/>
        <w:sdtContent>
          <w:tc>
            <w:tcPr>
              <w:tcW w:w="3170" w:type="dxa"/>
            </w:tcPr>
            <w:p w14:paraId="4E8E85B2" w14:textId="77777777" w:rsidR="00083AD1" w:rsidRDefault="00083AD1" w:rsidP="00547B89">
              <w:pPr>
                <w:pStyle w:val="Sidhuvud"/>
              </w:pPr>
              <w:r>
                <w:t>Till riksdagen</w:t>
              </w:r>
            </w:p>
          </w:tc>
        </w:sdtContent>
      </w:sdt>
      <w:tc>
        <w:tcPr>
          <w:tcW w:w="1134" w:type="dxa"/>
        </w:tcPr>
        <w:p w14:paraId="4CABE54A" w14:textId="77777777" w:rsidR="00083AD1" w:rsidRDefault="00083AD1" w:rsidP="003E6020">
          <w:pPr>
            <w:pStyle w:val="Sidhuvud"/>
          </w:pPr>
        </w:p>
      </w:tc>
    </w:tr>
  </w:tbl>
  <w:p w14:paraId="77B61A0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D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3AEA"/>
    <w:rsid w:val="00051341"/>
    <w:rsid w:val="00053CAA"/>
    <w:rsid w:val="00055875"/>
    <w:rsid w:val="00057FE0"/>
    <w:rsid w:val="000620FD"/>
    <w:rsid w:val="00063DCB"/>
    <w:rsid w:val="000647D2"/>
    <w:rsid w:val="000656A1"/>
    <w:rsid w:val="00066BC9"/>
    <w:rsid w:val="00066FFA"/>
    <w:rsid w:val="0007033C"/>
    <w:rsid w:val="000707E9"/>
    <w:rsid w:val="00072C86"/>
    <w:rsid w:val="00072FFC"/>
    <w:rsid w:val="00073B75"/>
    <w:rsid w:val="000757FC"/>
    <w:rsid w:val="00076667"/>
    <w:rsid w:val="00080631"/>
    <w:rsid w:val="00082374"/>
    <w:rsid w:val="00083AD1"/>
    <w:rsid w:val="000862E0"/>
    <w:rsid w:val="000873C3"/>
    <w:rsid w:val="00093408"/>
    <w:rsid w:val="00093BBF"/>
    <w:rsid w:val="0009435C"/>
    <w:rsid w:val="000A13CA"/>
    <w:rsid w:val="000A1C8E"/>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F58"/>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038B"/>
    <w:rsid w:val="00380663"/>
    <w:rsid w:val="003815A6"/>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26EDE"/>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4600"/>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3F64"/>
    <w:rsid w:val="004B4B73"/>
    <w:rsid w:val="004B63BF"/>
    <w:rsid w:val="004B66DA"/>
    <w:rsid w:val="004B696B"/>
    <w:rsid w:val="004B7DFF"/>
    <w:rsid w:val="004C3A3F"/>
    <w:rsid w:val="004C52AA"/>
    <w:rsid w:val="004C5686"/>
    <w:rsid w:val="004C70EE"/>
    <w:rsid w:val="004D003B"/>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4A66"/>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FFF"/>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3E60"/>
    <w:rsid w:val="00710A6C"/>
    <w:rsid w:val="00710D98"/>
    <w:rsid w:val="00711CE9"/>
    <w:rsid w:val="00712266"/>
    <w:rsid w:val="00712593"/>
    <w:rsid w:val="00712D82"/>
    <w:rsid w:val="00716E22"/>
    <w:rsid w:val="007171AB"/>
    <w:rsid w:val="007213D0"/>
    <w:rsid w:val="007219C0"/>
    <w:rsid w:val="00731867"/>
    <w:rsid w:val="00731C75"/>
    <w:rsid w:val="00732599"/>
    <w:rsid w:val="00743E09"/>
    <w:rsid w:val="00744FCC"/>
    <w:rsid w:val="00747B9C"/>
    <w:rsid w:val="00750C93"/>
    <w:rsid w:val="00751721"/>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505"/>
    <w:rsid w:val="0084476E"/>
    <w:rsid w:val="00845137"/>
    <w:rsid w:val="00845B9F"/>
    <w:rsid w:val="008504F6"/>
    <w:rsid w:val="0085240E"/>
    <w:rsid w:val="00852484"/>
    <w:rsid w:val="00853826"/>
    <w:rsid w:val="008573B9"/>
    <w:rsid w:val="0085782D"/>
    <w:rsid w:val="00860672"/>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356"/>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158B"/>
    <w:rsid w:val="00C23703"/>
    <w:rsid w:val="00C26068"/>
    <w:rsid w:val="00C26DF9"/>
    <w:rsid w:val="00C271A8"/>
    <w:rsid w:val="00C3050C"/>
    <w:rsid w:val="00C31F15"/>
    <w:rsid w:val="00C32067"/>
    <w:rsid w:val="00C36E3A"/>
    <w:rsid w:val="00C37A77"/>
    <w:rsid w:val="00C41141"/>
    <w:rsid w:val="00C4142E"/>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285"/>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2831"/>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940C7C"/>
  <w15:docId w15:val="{EE61370A-6A08-476D-95E0-1B731559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2279BEB2E1340C1B872A5369E48FA6E"/>
        <w:category>
          <w:name w:val="Allmänt"/>
          <w:gallery w:val="placeholder"/>
        </w:category>
        <w:types>
          <w:type w:val="bbPlcHdr"/>
        </w:types>
        <w:behaviors>
          <w:behavior w:val="content"/>
        </w:behaviors>
        <w:guid w:val="{A6145B20-EC4C-4602-BBE4-D3864838F3F3}"/>
      </w:docPartPr>
      <w:docPartBody>
        <w:p w:rsidR="00882BEC" w:rsidRDefault="00C475D1" w:rsidP="00C475D1">
          <w:pPr>
            <w:pStyle w:val="62279BEB2E1340C1B872A5369E48FA6E"/>
          </w:pPr>
          <w:r>
            <w:rPr>
              <w:rStyle w:val="Platshllartext"/>
            </w:rPr>
            <w:t xml:space="preserve"> </w:t>
          </w:r>
        </w:p>
      </w:docPartBody>
    </w:docPart>
    <w:docPart>
      <w:docPartPr>
        <w:name w:val="B6549847D3D14A54BE5CAA89D4F52402"/>
        <w:category>
          <w:name w:val="Allmänt"/>
          <w:gallery w:val="placeholder"/>
        </w:category>
        <w:types>
          <w:type w:val="bbPlcHdr"/>
        </w:types>
        <w:behaviors>
          <w:behavior w:val="content"/>
        </w:behaviors>
        <w:guid w:val="{F266C699-D3AC-47A2-BF30-E4A1B6C45A25}"/>
      </w:docPartPr>
      <w:docPartBody>
        <w:p w:rsidR="00882BEC" w:rsidRDefault="00C475D1" w:rsidP="00C475D1">
          <w:pPr>
            <w:pStyle w:val="B6549847D3D14A54BE5CAA89D4F524021"/>
          </w:pPr>
          <w:r>
            <w:rPr>
              <w:rStyle w:val="Platshllartext"/>
            </w:rPr>
            <w:t xml:space="preserve"> </w:t>
          </w:r>
        </w:p>
      </w:docPartBody>
    </w:docPart>
    <w:docPart>
      <w:docPartPr>
        <w:name w:val="39EC9D2B200348CDAA37F011CFAD354D"/>
        <w:category>
          <w:name w:val="Allmänt"/>
          <w:gallery w:val="placeholder"/>
        </w:category>
        <w:types>
          <w:type w:val="bbPlcHdr"/>
        </w:types>
        <w:behaviors>
          <w:behavior w:val="content"/>
        </w:behaviors>
        <w:guid w:val="{88683410-E901-4BC6-80C4-9D61CF343051}"/>
      </w:docPartPr>
      <w:docPartBody>
        <w:p w:rsidR="00882BEC" w:rsidRDefault="00C475D1" w:rsidP="00C475D1">
          <w:pPr>
            <w:pStyle w:val="39EC9D2B200348CDAA37F011CFAD354D1"/>
          </w:pPr>
          <w:r>
            <w:rPr>
              <w:rStyle w:val="Platshllartext"/>
            </w:rPr>
            <w:t xml:space="preserve"> </w:t>
          </w:r>
        </w:p>
      </w:docPartBody>
    </w:docPart>
    <w:docPart>
      <w:docPartPr>
        <w:name w:val="3D8D2DFC0EA04E949BCBC9C6C592E2FF"/>
        <w:category>
          <w:name w:val="Allmänt"/>
          <w:gallery w:val="placeholder"/>
        </w:category>
        <w:types>
          <w:type w:val="bbPlcHdr"/>
        </w:types>
        <w:behaviors>
          <w:behavior w:val="content"/>
        </w:behaviors>
        <w:guid w:val="{34CB92C3-5C52-4677-97FC-72A8C3BDF522}"/>
      </w:docPartPr>
      <w:docPartBody>
        <w:p w:rsidR="00882BEC" w:rsidRDefault="00C475D1" w:rsidP="00C475D1">
          <w:pPr>
            <w:pStyle w:val="3D8D2DFC0EA04E949BCBC9C6C592E2FF"/>
          </w:pPr>
          <w:r>
            <w:rPr>
              <w:rStyle w:val="Platshllartext"/>
            </w:rPr>
            <w:t xml:space="preserve"> </w:t>
          </w:r>
        </w:p>
      </w:docPartBody>
    </w:docPart>
    <w:docPart>
      <w:docPartPr>
        <w:name w:val="C5948874955C423E88AC1D35F7962628"/>
        <w:category>
          <w:name w:val="Allmänt"/>
          <w:gallery w:val="placeholder"/>
        </w:category>
        <w:types>
          <w:type w:val="bbPlcHdr"/>
        </w:types>
        <w:behaviors>
          <w:behavior w:val="content"/>
        </w:behaviors>
        <w:guid w:val="{80ADE7F3-B5EC-4267-BC25-2356AFAB3C7D}"/>
      </w:docPartPr>
      <w:docPartBody>
        <w:p w:rsidR="00882BEC" w:rsidRDefault="00C475D1" w:rsidP="00C475D1">
          <w:pPr>
            <w:pStyle w:val="C5948874955C423E88AC1D35F796262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C92B250140042D69D6E4E84C5E53C00"/>
        <w:category>
          <w:name w:val="Allmänt"/>
          <w:gallery w:val="placeholder"/>
        </w:category>
        <w:types>
          <w:type w:val="bbPlcHdr"/>
        </w:types>
        <w:behaviors>
          <w:behavior w:val="content"/>
        </w:behaviors>
        <w:guid w:val="{7C180238-0857-4C77-9009-A8AAA15D8051}"/>
      </w:docPartPr>
      <w:docPartBody>
        <w:p w:rsidR="00882BEC" w:rsidRDefault="00C475D1" w:rsidP="00C475D1">
          <w:pPr>
            <w:pStyle w:val="6C92B250140042D69D6E4E84C5E53C00"/>
          </w:pPr>
          <w:r>
            <w:rPr>
              <w:rStyle w:val="Platshllartext"/>
            </w:rPr>
            <w:t>Klicka här för att ange datum.</w:t>
          </w:r>
        </w:p>
      </w:docPartBody>
    </w:docPart>
    <w:docPart>
      <w:docPartPr>
        <w:name w:val="6F25F0D4CB6847188D52F90E8DE96602"/>
        <w:category>
          <w:name w:val="Allmänt"/>
          <w:gallery w:val="placeholder"/>
        </w:category>
        <w:types>
          <w:type w:val="bbPlcHdr"/>
        </w:types>
        <w:behaviors>
          <w:behavior w:val="content"/>
        </w:behaviors>
        <w:guid w:val="{9D95E058-9A6F-4205-8CB4-A055956BA8C8}"/>
      </w:docPartPr>
      <w:docPartBody>
        <w:p w:rsidR="00882BEC" w:rsidRDefault="00C475D1" w:rsidP="00C475D1">
          <w:pPr>
            <w:pStyle w:val="6F25F0D4CB6847188D52F90E8DE96602"/>
          </w:pPr>
          <w:r>
            <w:rPr>
              <w:rStyle w:val="Platshllartext"/>
            </w:rPr>
            <w:t>Välj undertecknare</w:t>
          </w:r>
          <w:r w:rsidRPr="00AC4EF6">
            <w:rPr>
              <w:rStyle w:val="Platshllartext"/>
            </w:rPr>
            <w:t>.</w:t>
          </w:r>
        </w:p>
      </w:docPartBody>
    </w:docPart>
    <w:docPart>
      <w:docPartPr>
        <w:name w:val="08ABBD17A0D345338A989BB60E750992"/>
        <w:category>
          <w:name w:val="Allmänt"/>
          <w:gallery w:val="placeholder"/>
        </w:category>
        <w:types>
          <w:type w:val="bbPlcHdr"/>
        </w:types>
        <w:behaviors>
          <w:behavior w:val="content"/>
        </w:behaviors>
        <w:guid w:val="{63E6855D-9769-4D70-B226-FBD59E7678FF}"/>
      </w:docPartPr>
      <w:docPartBody>
        <w:p w:rsidR="00343C7C" w:rsidRDefault="00672C3F" w:rsidP="00672C3F">
          <w:pPr>
            <w:pStyle w:val="08ABBD17A0D345338A989BB60E75099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40048838AF24B8180375667C863A6EE"/>
        <w:category>
          <w:name w:val="Allmänt"/>
          <w:gallery w:val="placeholder"/>
        </w:category>
        <w:types>
          <w:type w:val="bbPlcHdr"/>
        </w:types>
        <w:behaviors>
          <w:behavior w:val="content"/>
        </w:behaviors>
        <w:guid w:val="{BD4ABDEC-2E64-4DFA-B7BA-11A5499F25AA}"/>
      </w:docPartPr>
      <w:docPartBody>
        <w:p w:rsidR="00343C7C" w:rsidRDefault="00672C3F" w:rsidP="00672C3F">
          <w:pPr>
            <w:pStyle w:val="E40048838AF24B8180375667C863A6EE"/>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D1"/>
    <w:rsid w:val="00343C7C"/>
    <w:rsid w:val="00672C3F"/>
    <w:rsid w:val="00882BEC"/>
    <w:rsid w:val="00C475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0724B25A9954565A19145B99C64539C">
    <w:name w:val="60724B25A9954565A19145B99C64539C"/>
    <w:rsid w:val="00C475D1"/>
  </w:style>
  <w:style w:type="character" w:styleId="Platshllartext">
    <w:name w:val="Placeholder Text"/>
    <w:basedOn w:val="Standardstycketeckensnitt"/>
    <w:uiPriority w:val="99"/>
    <w:semiHidden/>
    <w:rsid w:val="00672C3F"/>
    <w:rPr>
      <w:noProof w:val="0"/>
      <w:color w:val="808080"/>
    </w:rPr>
  </w:style>
  <w:style w:type="paragraph" w:customStyle="1" w:styleId="CA5274D9CC014BDA96FF5EE65D14ABE5">
    <w:name w:val="CA5274D9CC014BDA96FF5EE65D14ABE5"/>
    <w:rsid w:val="00C475D1"/>
  </w:style>
  <w:style w:type="paragraph" w:customStyle="1" w:styleId="BEC6529CDA5F44189A7EF6D2331D6FCD">
    <w:name w:val="BEC6529CDA5F44189A7EF6D2331D6FCD"/>
    <w:rsid w:val="00C475D1"/>
  </w:style>
  <w:style w:type="paragraph" w:customStyle="1" w:styleId="B4751B18193C48998F96CD7D5FFA6742">
    <w:name w:val="B4751B18193C48998F96CD7D5FFA6742"/>
    <w:rsid w:val="00C475D1"/>
  </w:style>
  <w:style w:type="paragraph" w:customStyle="1" w:styleId="62279BEB2E1340C1B872A5369E48FA6E">
    <w:name w:val="62279BEB2E1340C1B872A5369E48FA6E"/>
    <w:rsid w:val="00C475D1"/>
  </w:style>
  <w:style w:type="paragraph" w:customStyle="1" w:styleId="B6549847D3D14A54BE5CAA89D4F52402">
    <w:name w:val="B6549847D3D14A54BE5CAA89D4F52402"/>
    <w:rsid w:val="00C475D1"/>
  </w:style>
  <w:style w:type="paragraph" w:customStyle="1" w:styleId="816BA62ED5C14E74A6B560191EE9AE35">
    <w:name w:val="816BA62ED5C14E74A6B560191EE9AE35"/>
    <w:rsid w:val="00C475D1"/>
  </w:style>
  <w:style w:type="paragraph" w:customStyle="1" w:styleId="ED22E4E0108240C0B839F0A8F6B3EE47">
    <w:name w:val="ED22E4E0108240C0B839F0A8F6B3EE47"/>
    <w:rsid w:val="00C475D1"/>
  </w:style>
  <w:style w:type="paragraph" w:customStyle="1" w:styleId="C6DEDBEA46034D6A9C40142130A0E641">
    <w:name w:val="C6DEDBEA46034D6A9C40142130A0E641"/>
    <w:rsid w:val="00C475D1"/>
  </w:style>
  <w:style w:type="paragraph" w:customStyle="1" w:styleId="39EC9D2B200348CDAA37F011CFAD354D">
    <w:name w:val="39EC9D2B200348CDAA37F011CFAD354D"/>
    <w:rsid w:val="00C475D1"/>
  </w:style>
  <w:style w:type="paragraph" w:customStyle="1" w:styleId="3D8D2DFC0EA04E949BCBC9C6C592E2FF">
    <w:name w:val="3D8D2DFC0EA04E949BCBC9C6C592E2FF"/>
    <w:rsid w:val="00C475D1"/>
  </w:style>
  <w:style w:type="paragraph" w:customStyle="1" w:styleId="B6549847D3D14A54BE5CAA89D4F524021">
    <w:name w:val="B6549847D3D14A54BE5CAA89D4F524021"/>
    <w:rsid w:val="00C475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9EC9D2B200348CDAA37F011CFAD354D1">
    <w:name w:val="39EC9D2B200348CDAA37F011CFAD354D1"/>
    <w:rsid w:val="00C475D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D79C4B487E444F8E248E537A9CECCC">
    <w:name w:val="44D79C4B487E444F8E248E537A9CECCC"/>
    <w:rsid w:val="00C475D1"/>
  </w:style>
  <w:style w:type="paragraph" w:customStyle="1" w:styleId="2B3235BBA9DF436E881E59F6F3D4500E">
    <w:name w:val="2B3235BBA9DF436E881E59F6F3D4500E"/>
    <w:rsid w:val="00C475D1"/>
  </w:style>
  <w:style w:type="paragraph" w:customStyle="1" w:styleId="CE0085BB1AB74B13801794D211ACA4D3">
    <w:name w:val="CE0085BB1AB74B13801794D211ACA4D3"/>
    <w:rsid w:val="00C475D1"/>
  </w:style>
  <w:style w:type="paragraph" w:customStyle="1" w:styleId="B6DEE4203B7C402286A701292344FEFF">
    <w:name w:val="B6DEE4203B7C402286A701292344FEFF"/>
    <w:rsid w:val="00C475D1"/>
  </w:style>
  <w:style w:type="paragraph" w:customStyle="1" w:styleId="70D314A703614DA8846F1F58B5A49AA2">
    <w:name w:val="70D314A703614DA8846F1F58B5A49AA2"/>
    <w:rsid w:val="00C475D1"/>
  </w:style>
  <w:style w:type="paragraph" w:customStyle="1" w:styleId="2934BF9A873E4473B479D2581CF6C9FB">
    <w:name w:val="2934BF9A873E4473B479D2581CF6C9FB"/>
    <w:rsid w:val="00C475D1"/>
  </w:style>
  <w:style w:type="paragraph" w:customStyle="1" w:styleId="C5948874955C423E88AC1D35F7962628">
    <w:name w:val="C5948874955C423E88AC1D35F7962628"/>
    <w:rsid w:val="00C475D1"/>
  </w:style>
  <w:style w:type="paragraph" w:customStyle="1" w:styleId="6C92B250140042D69D6E4E84C5E53C00">
    <w:name w:val="6C92B250140042D69D6E4E84C5E53C00"/>
    <w:rsid w:val="00C475D1"/>
  </w:style>
  <w:style w:type="paragraph" w:customStyle="1" w:styleId="6F25F0D4CB6847188D52F90E8DE96602">
    <w:name w:val="6F25F0D4CB6847188D52F90E8DE96602"/>
    <w:rsid w:val="00C475D1"/>
  </w:style>
  <w:style w:type="paragraph" w:customStyle="1" w:styleId="08ABBD17A0D345338A989BB60E750992">
    <w:name w:val="08ABBD17A0D345338A989BB60E750992"/>
    <w:rsid w:val="00672C3F"/>
  </w:style>
  <w:style w:type="paragraph" w:customStyle="1" w:styleId="E40048838AF24B8180375667C863A6EE">
    <w:name w:val="E40048838AF24B8180375667C863A6EE"/>
    <w:rsid w:val="00672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32" ma:contentTypeDescription="Skapa nytt dokument med möjlighet att välja RK-mall" ma:contentTypeScope="" ma:versionID="c42101a9d5d6c367b52f3e710d3889bb">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5429eb68-8afa-474e-a293-a9fa933f1d84" targetNamespace="http://schemas.microsoft.com/office/2006/metadata/properties" ma:root="true" ma:fieldsID="3c7e5d87bd647fc388c6d3ffb9a94727" ns2:_="" ns4:_="" ns5:_="" ns6:_="" ns7:_="">
    <xsd:import namespace="4e9c2f0c-7bf8-49af-8356-cbf363fc78a7"/>
    <xsd:import namespace="cc625d36-bb37-4650-91b9-0c96159295ba"/>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xml version="1.0" encoding="iso-8859-1"?>-->
<DocumentInfo xmlns="http://lp/documentinfo/RK">
  <BaseInfo>
    <RkTemplate>323</RkTemplate>
    <DocType>PM</DocType>
    <DocTypeShowName>Svar på fråga</DocTypeShowName>
    <Status/>
    <Sender>
      <SenderName> </SenderName>
      <SenderTitle>Stabstjänstgörande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2021-05-26T00:00:00</HeaderDate>
    <Office/>
    <Dnr>Ju2021/2868</Dnr>
    <ParagrafNr/>
    <DocumentTitle/>
    <VisitingAddress/>
    <Extra1/>
    <Extra2/>
    <Extra3>Marléne Lund Kopparklint</Extra3>
    <Number/>
    <Recipient>Till riksdagen</Recipient>
    <SenderText/>
    <DocNumber>Ju2021/2870</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a1f04c29-1a18-4c0b-a482-c192b1c6aa6d</RD_Svarsid>
  </documentManagement>
</p:properties>
</file>

<file path=customXml/itemProps1.xml><?xml version="1.0" encoding="utf-8"?>
<ds:datastoreItem xmlns:ds="http://schemas.openxmlformats.org/officeDocument/2006/customXml" ds:itemID="{CCBCD71A-8D8F-495F-A5B7-173C896FF04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4D6E76D-E388-4A4B-A9D3-2768BBA30DB4}"/>
</file>

<file path=customXml/itemProps4.xml><?xml version="1.0" encoding="utf-8"?>
<ds:datastoreItem xmlns:ds="http://schemas.openxmlformats.org/officeDocument/2006/customXml" ds:itemID="{2B130E2D-FE4D-4E39-B713-A195F08CF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709E55-4077-4A08-9A13-F7C808D8F2B1}">
  <ds:schemaRefs>
    <ds:schemaRef ds:uri="http://schemas.microsoft.com/office/2006/metadata/customXsn"/>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381F631B-D766-4AC5-B8F3-DC3CBF541526}"/>
</file>

<file path=customXml/itemProps8.xml><?xml version="1.0" encoding="utf-8"?>
<ds:datastoreItem xmlns:ds="http://schemas.openxmlformats.org/officeDocument/2006/customXml" ds:itemID="{B169FDB3-34E1-4E53-81AF-5CF82601BDF0}"/>
</file>

<file path=docProps/app.xml><?xml version="1.0" encoding="utf-8"?>
<Properties xmlns="http://schemas.openxmlformats.org/officeDocument/2006/extended-properties" xmlns:vt="http://schemas.openxmlformats.org/officeDocument/2006/docPropsVTypes">
  <Template>RK Basmall</Template>
  <TotalTime>0</TotalTime>
  <Pages>2</Pages>
  <Words>575</Words>
  <Characters>3050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2868 och 2870.docx</dc:title>
  <dc:subject/>
  <dc:creator>Johan Bark</dc:creator>
  <cp:keywords/>
  <dc:description/>
  <cp:lastModifiedBy>Johan Bark</cp:lastModifiedBy>
  <cp:revision>24</cp:revision>
  <dcterms:created xsi:type="dcterms:W3CDTF">2021-05-18T08:32:00Z</dcterms:created>
  <dcterms:modified xsi:type="dcterms:W3CDTF">2021-05-25T13:45:00Z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84d271d2-0158-409a-894a-3ab2ef6dbc12</vt:lpwstr>
  </property>
  <property fmtid="{D5CDD505-2E9C-101B-9397-08002B2CF9AE}" pid="5" name="Organisation">
    <vt:lpwstr/>
  </property>
  <property fmtid="{D5CDD505-2E9C-101B-9397-08002B2CF9AE}" pid="6" name="ActivityCategory">
    <vt:lpwstr/>
  </property>
</Properties>
</file>