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D7CA" w14:textId="3E5FEE58" w:rsidR="00BD5742" w:rsidRDefault="00BD5742" w:rsidP="00A55EF0">
      <w:pPr>
        <w:pStyle w:val="Rubrik"/>
      </w:pPr>
      <w:bookmarkStart w:id="0" w:name="Start"/>
      <w:bookmarkEnd w:id="0"/>
      <w:r>
        <w:t xml:space="preserve">Svar på fråga 2020/21:1588 av Thomas Morell (SD) </w:t>
      </w:r>
      <w:r w:rsidRPr="00BD5742">
        <w:t>EU:s</w:t>
      </w:r>
      <w:r>
        <w:t> </w:t>
      </w:r>
      <w:r w:rsidRPr="00BD5742">
        <w:t>klassning om hållbarhet och kollektivtrafiken</w:t>
      </w:r>
    </w:p>
    <w:p w14:paraId="551E63C0" w14:textId="60B2352F" w:rsidR="00BD5742" w:rsidRDefault="00BD5742" w:rsidP="00BD5742">
      <w:pPr>
        <w:pStyle w:val="Brdtext"/>
      </w:pPr>
      <w:r>
        <w:t xml:space="preserve">Thomas Morell har frågat </w:t>
      </w:r>
      <w:r w:rsidR="00EB0438">
        <w:t xml:space="preserve">Per Bolund </w:t>
      </w:r>
      <w:r>
        <w:t xml:space="preserve">hur </w:t>
      </w:r>
      <w:r w:rsidR="00EB0438">
        <w:t xml:space="preserve">han </w:t>
      </w:r>
      <w:r>
        <w:t>avser att tydligt agera för att i rådet få gehör för att det liggande förslaget till taxonomi i dess nuvarande utformning kan motverka målen med miljöarbetet.</w:t>
      </w:r>
    </w:p>
    <w:p w14:paraId="162E65E6" w14:textId="77777777" w:rsidR="00EB0438" w:rsidRDefault="00EB0438" w:rsidP="00EB0438">
      <w:pPr>
        <w:pStyle w:val="Brdtext"/>
      </w:pPr>
      <w:r>
        <w:t>Arbetet inom regeringen är så fördelat att det är jag som ska svara på frågan.</w:t>
      </w:r>
    </w:p>
    <w:p w14:paraId="349F863C" w14:textId="29E65D2F" w:rsidR="00712A8B" w:rsidRDefault="0028670B" w:rsidP="00BD5742">
      <w:pPr>
        <w:pStyle w:val="Brdtext"/>
      </w:pPr>
      <w:r>
        <w:t xml:space="preserve">Regeringen tog en aktiv roll i förhandlingarna om taxonomiförordningen och </w:t>
      </w:r>
      <w:r w:rsidR="00153A1A">
        <w:t xml:space="preserve">fortsätter </w:t>
      </w:r>
      <w:r>
        <w:t xml:space="preserve">att agera </w:t>
      </w:r>
      <w:r w:rsidR="00F0489A">
        <w:t xml:space="preserve">aktivt </w:t>
      </w:r>
      <w:r>
        <w:t>för svenska intressen när kommissionen</w:t>
      </w:r>
      <w:r w:rsidR="00A1110F">
        <w:t xml:space="preserve"> nu</w:t>
      </w:r>
      <w:r>
        <w:t xml:space="preserve"> arbetar </w:t>
      </w:r>
      <w:r w:rsidR="00FA2B4A">
        <w:t xml:space="preserve">med </w:t>
      </w:r>
      <w:r w:rsidR="00F47D6A">
        <w:t xml:space="preserve">att ta fram </w:t>
      </w:r>
      <w:r w:rsidR="00FA2B4A">
        <w:t>en</w:t>
      </w:r>
      <w:r>
        <w:t xml:space="preserve"> </w:t>
      </w:r>
      <w:r w:rsidR="00FA2B4A">
        <w:t>för</w:t>
      </w:r>
      <w:r w:rsidR="00D31695">
        <w:t>st</w:t>
      </w:r>
      <w:r w:rsidR="00FA2B4A">
        <w:t xml:space="preserve">a </w:t>
      </w:r>
      <w:r>
        <w:t>delegerad akt till förordningen.</w:t>
      </w:r>
      <w:r w:rsidR="003148EE" w:rsidRPr="003148EE">
        <w:t xml:space="preserve"> </w:t>
      </w:r>
      <w:r w:rsidR="00712A8B">
        <w:t xml:space="preserve">Regeringen </w:t>
      </w:r>
      <w:r w:rsidR="00712A8B" w:rsidRPr="00712A8B">
        <w:t xml:space="preserve">har haft direkta kontakter med kommissionen liksom andra medlemsstater och </w:t>
      </w:r>
      <w:r w:rsidR="003A668B">
        <w:t xml:space="preserve">även </w:t>
      </w:r>
      <w:r w:rsidR="00712A8B" w:rsidRPr="00712A8B">
        <w:t xml:space="preserve">deltagit i kommissionens </w:t>
      </w:r>
      <w:r w:rsidR="00D165D7">
        <w:t>konsul</w:t>
      </w:r>
      <w:r w:rsidR="0022055A">
        <w:t>t</w:t>
      </w:r>
      <w:r w:rsidR="00D165D7">
        <w:t>ation</w:t>
      </w:r>
      <w:r w:rsidR="00712A8B" w:rsidRPr="00712A8B">
        <w:t xml:space="preserve"> om utkastet till </w:t>
      </w:r>
      <w:r w:rsidR="00D852EB">
        <w:t>den d</w:t>
      </w:r>
      <w:r w:rsidR="00712A8B" w:rsidRPr="00712A8B">
        <w:t>elegerad</w:t>
      </w:r>
      <w:r w:rsidR="00D852EB">
        <w:t>e</w:t>
      </w:r>
      <w:r w:rsidR="00712A8B" w:rsidRPr="00712A8B">
        <w:t xml:space="preserve"> ak</w:t>
      </w:r>
      <w:r w:rsidR="00D852EB">
        <w:t>ten.</w:t>
      </w:r>
      <w:r w:rsidR="003F5247">
        <w:t xml:space="preserve"> </w:t>
      </w:r>
    </w:p>
    <w:p w14:paraId="282F5646" w14:textId="5A20393C" w:rsidR="00B377DB" w:rsidRDefault="00C15B1D" w:rsidP="00BD5742">
      <w:pPr>
        <w:pStyle w:val="Brdtext"/>
      </w:pPr>
      <w:r>
        <w:t>De</w:t>
      </w:r>
      <w:r w:rsidR="00806DF2">
        <w:t xml:space="preserve"> ståndpunkter som </w:t>
      </w:r>
      <w:r w:rsidR="00776D3E">
        <w:t>regeringen</w:t>
      </w:r>
      <w:r w:rsidR="004D32B4">
        <w:t xml:space="preserve"> driver</w:t>
      </w:r>
      <w:r>
        <w:t xml:space="preserve"> </w:t>
      </w:r>
      <w:r w:rsidR="004D32B4">
        <w:t>har stämts av med riksdagen</w:t>
      </w:r>
      <w:r>
        <w:t xml:space="preserve"> och</w:t>
      </w:r>
      <w:r w:rsidR="004B4790">
        <w:t xml:space="preserve"> </w:t>
      </w:r>
      <w:r w:rsidR="00B377DB">
        <w:t>hanteringen av bioenergi i taxonomin</w:t>
      </w:r>
      <w:r w:rsidR="00517B9B">
        <w:t xml:space="preserve"> </w:t>
      </w:r>
      <w:r w:rsidR="00F3408A">
        <w:t xml:space="preserve">är </w:t>
      </w:r>
      <w:r w:rsidR="005873D7">
        <w:t xml:space="preserve">en högt prioriterad </w:t>
      </w:r>
      <w:r w:rsidR="00517B9B">
        <w:t>fråg</w:t>
      </w:r>
      <w:r w:rsidR="005873D7">
        <w:t>a</w:t>
      </w:r>
      <w:r w:rsidR="00806DF2">
        <w:t>.</w:t>
      </w:r>
      <w:r w:rsidR="00B377DB">
        <w:t xml:space="preserve"> Regeringen har </w:t>
      </w:r>
      <w:r w:rsidR="0028670B">
        <w:t xml:space="preserve">påtalat </w:t>
      </w:r>
      <w:r w:rsidR="00B377DB">
        <w:t xml:space="preserve">väsentliga brister </w:t>
      </w:r>
      <w:r w:rsidR="0009699C">
        <w:t xml:space="preserve">i </w:t>
      </w:r>
      <w:r w:rsidR="005873D7">
        <w:t>utkastet till delegerad akt</w:t>
      </w:r>
      <w:r w:rsidR="0009699C">
        <w:t xml:space="preserve"> i det här avseendet</w:t>
      </w:r>
      <w:r w:rsidR="00B8483F">
        <w:t xml:space="preserve">. </w:t>
      </w:r>
      <w:r w:rsidR="005873D7">
        <w:t>En viktig princip som regeringen driver tillsammans med likasinnade</w:t>
      </w:r>
      <w:r w:rsidR="00FE6D20">
        <w:t xml:space="preserve"> medlemsländer</w:t>
      </w:r>
      <w:r w:rsidR="005873D7">
        <w:t xml:space="preserve"> är att </w:t>
      </w:r>
      <w:r w:rsidR="00635A8F">
        <w:t>akten</w:t>
      </w:r>
      <w:r w:rsidR="005873D7">
        <w:t xml:space="preserve"> bör bygga på</w:t>
      </w:r>
      <w:r w:rsidR="00F6463C">
        <w:t>,</w:t>
      </w:r>
      <w:r w:rsidR="00FB394E">
        <w:t xml:space="preserve"> och inte gå utöver</w:t>
      </w:r>
      <w:r w:rsidR="00F6463C">
        <w:t>,</w:t>
      </w:r>
      <w:r w:rsidR="00434327">
        <w:t xml:space="preserve"> </w:t>
      </w:r>
      <w:r w:rsidR="00B377DB">
        <w:t xml:space="preserve">befintlig </w:t>
      </w:r>
      <w:r w:rsidR="00225B4D">
        <w:t>EU-</w:t>
      </w:r>
      <w:r w:rsidR="00B377DB">
        <w:t>lagstiftnin</w:t>
      </w:r>
      <w:r w:rsidR="001574B9">
        <w:t xml:space="preserve">g. </w:t>
      </w:r>
    </w:p>
    <w:p w14:paraId="77F5B3F5" w14:textId="0D47BFBE" w:rsidR="00BD5742" w:rsidRDefault="004C1E24" w:rsidP="00BD5742">
      <w:pPr>
        <w:pStyle w:val="Brdtext"/>
      </w:pPr>
      <w:r>
        <w:t xml:space="preserve">Thomas Morells </w:t>
      </w:r>
      <w:r w:rsidR="00C20EF8">
        <w:t>skriver</w:t>
      </w:r>
      <w:r>
        <w:t xml:space="preserve"> att förslaget skulle innebära att företag klass</w:t>
      </w:r>
      <w:r w:rsidR="004203EE">
        <w:t>ificeras</w:t>
      </w:r>
      <w:r>
        <w:t xml:space="preserve"> som hållbara endast om samtliga fordon byts ut mot elfordon senast 2025. </w:t>
      </w:r>
      <w:r w:rsidR="00AF0C13">
        <w:t>Det är viktigt att komma ihåg att t</w:t>
      </w:r>
      <w:r>
        <w:t>axonomin är uppbyggd så att det är enskilda verksamheter</w:t>
      </w:r>
      <w:r w:rsidR="003148EE">
        <w:t xml:space="preserve"> (</w:t>
      </w:r>
      <w:r w:rsidR="003148EE" w:rsidRPr="005D1A1A">
        <w:rPr>
          <w:i/>
          <w:iCs/>
        </w:rPr>
        <w:t>eng</w:t>
      </w:r>
      <w:r w:rsidR="003148EE">
        <w:t>. ”activities”)</w:t>
      </w:r>
      <w:r w:rsidR="005D1A1A">
        <w:t xml:space="preserve"> </w:t>
      </w:r>
      <w:r w:rsidR="00AB32B0">
        <w:t xml:space="preserve">och </w:t>
      </w:r>
      <w:r>
        <w:t>inte företag</w:t>
      </w:r>
      <w:r w:rsidR="005D1A1A">
        <w:t xml:space="preserve"> </w:t>
      </w:r>
      <w:r>
        <w:t xml:space="preserve">som </w:t>
      </w:r>
      <w:r w:rsidR="00D10B7C">
        <w:t>klassificeras</w:t>
      </w:r>
      <w:r w:rsidR="008F634A">
        <w:t xml:space="preserve"> som hållbara</w:t>
      </w:r>
      <w:r w:rsidR="00B92B70">
        <w:t xml:space="preserve"> eller icke-hållbara.</w:t>
      </w:r>
    </w:p>
    <w:p w14:paraId="3DAB0194" w14:textId="00C98E74" w:rsidR="003F7981" w:rsidRDefault="004B7489" w:rsidP="00AD54FB">
      <w:bookmarkStart w:id="1" w:name="_Hlk62630595"/>
      <w:r>
        <w:lastRenderedPageBreak/>
        <w:t xml:space="preserve">Kommissionen </w:t>
      </w:r>
      <w:r w:rsidR="006506CA">
        <w:t>går nu</w:t>
      </w:r>
      <w:r>
        <w:t xml:space="preserve"> igenom de </w:t>
      </w:r>
      <w:r w:rsidR="00433F85">
        <w:t xml:space="preserve">omfattande </w:t>
      </w:r>
      <w:r>
        <w:t>synpunkter som inkommit</w:t>
      </w:r>
      <w:r w:rsidR="00433F85">
        <w:t xml:space="preserve"> under konsultationsperioden. Kommissionen har aviserat att den planerar att anta den delegerade akten i vår.</w:t>
      </w:r>
      <w:r>
        <w:t xml:space="preserve"> </w:t>
      </w:r>
      <w:r w:rsidRPr="00035860">
        <w:t xml:space="preserve">Jag kan försäkra </w:t>
      </w:r>
      <w:r w:rsidR="00020488">
        <w:t xml:space="preserve">Thomas Morell </w:t>
      </w:r>
      <w:r w:rsidRPr="00035860">
        <w:t xml:space="preserve">om att regeringen </w:t>
      </w:r>
      <w:r>
        <w:t xml:space="preserve">även </w:t>
      </w:r>
      <w:r w:rsidR="009650AE">
        <w:t>i den fortsatta processen</w:t>
      </w:r>
      <w:r>
        <w:t xml:space="preserve"> </w:t>
      </w:r>
      <w:bookmarkStart w:id="2" w:name="_Hlk62566853"/>
      <w:r w:rsidRPr="00035860">
        <w:t xml:space="preserve">kommer att arbeta </w:t>
      </w:r>
      <w:r w:rsidR="002C1956">
        <w:t xml:space="preserve">aktivt </w:t>
      </w:r>
      <w:r w:rsidRPr="00035860">
        <w:t xml:space="preserve">för att taxonomin </w:t>
      </w:r>
      <w:r w:rsidR="00020488">
        <w:t>inte</w:t>
      </w:r>
      <w:r w:rsidR="00CF273F">
        <w:t xml:space="preserve"> ska</w:t>
      </w:r>
      <w:r w:rsidR="00020488">
        <w:t xml:space="preserve"> motverka</w:t>
      </w:r>
      <w:r w:rsidR="00CF273F">
        <w:t xml:space="preserve"> </w:t>
      </w:r>
      <w:r w:rsidR="00212F73">
        <w:t>omställningen mot en hållbar utveckling.</w:t>
      </w:r>
    </w:p>
    <w:bookmarkEnd w:id="1"/>
    <w:bookmarkEnd w:id="2"/>
    <w:p w14:paraId="09E59060" w14:textId="44F067BE" w:rsidR="00BD5742" w:rsidRDefault="00BD5742" w:rsidP="00A55EF0">
      <w:pPr>
        <w:pStyle w:val="Brdtext"/>
      </w:pPr>
      <w:r>
        <w:t xml:space="preserve">Stockholm den </w:t>
      </w:r>
      <w:sdt>
        <w:sdtPr>
          <w:id w:val="-1225218591"/>
          <w:placeholder>
            <w:docPart w:val="D8840F4CE61049409FC2654A02C137CE"/>
          </w:placeholder>
          <w:dataBinding w:prefixMappings="xmlns:ns0='http://lp/documentinfo/RK' " w:xpath="/ns0:DocumentInfo[1]/ns0:BaseInfo[1]/ns0:HeaderDate[1]" w:storeItemID="{D791C198-5874-4615-AE3A-0B7102371DC7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060623B9" w14:textId="77777777" w:rsidR="00BD5742" w:rsidRDefault="00BD5742" w:rsidP="00A55EF0">
      <w:pPr>
        <w:pStyle w:val="Brdtextutanavstnd"/>
      </w:pPr>
    </w:p>
    <w:p w14:paraId="26E120AC" w14:textId="2B712ACD" w:rsidR="00BD5742" w:rsidRPr="00DB48AB" w:rsidRDefault="00EB0438" w:rsidP="00A55EF0">
      <w:pPr>
        <w:pStyle w:val="Brdtext"/>
      </w:pPr>
      <w:r>
        <w:t>Åsa Lindhagen</w:t>
      </w:r>
    </w:p>
    <w:sectPr w:rsidR="00BD574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E0121" w14:textId="77777777" w:rsidR="00A55EF0" w:rsidRDefault="00A55EF0" w:rsidP="00A87A54">
      <w:pPr>
        <w:spacing w:after="0" w:line="240" w:lineRule="auto"/>
      </w:pPr>
      <w:r>
        <w:separator/>
      </w:r>
    </w:p>
  </w:endnote>
  <w:endnote w:type="continuationSeparator" w:id="0">
    <w:p w14:paraId="5B548FE4" w14:textId="77777777" w:rsidR="00A55EF0" w:rsidRDefault="00A55EF0" w:rsidP="00A87A54">
      <w:pPr>
        <w:spacing w:after="0" w:line="240" w:lineRule="auto"/>
      </w:pPr>
      <w:r>
        <w:continuationSeparator/>
      </w:r>
    </w:p>
  </w:endnote>
  <w:endnote w:type="continuationNotice" w:id="1">
    <w:p w14:paraId="4BD83520" w14:textId="77777777" w:rsidR="00BD5216" w:rsidRDefault="00BD5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55EF0" w:rsidRPr="00347E11" w14:paraId="27E8FE44" w14:textId="77777777" w:rsidTr="00A55EF0">
      <w:trPr>
        <w:trHeight w:val="227"/>
        <w:jc w:val="right"/>
      </w:trPr>
      <w:tc>
        <w:tcPr>
          <w:tcW w:w="708" w:type="dxa"/>
          <w:vAlign w:val="bottom"/>
        </w:tcPr>
        <w:p w14:paraId="0EDF4F11" w14:textId="77777777" w:rsidR="00A55EF0" w:rsidRPr="00B62610" w:rsidRDefault="00A55EF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55EF0" w:rsidRPr="00347E11" w14:paraId="391B7A0C" w14:textId="77777777" w:rsidTr="00A55EF0">
      <w:trPr>
        <w:trHeight w:val="850"/>
        <w:jc w:val="right"/>
      </w:trPr>
      <w:tc>
        <w:tcPr>
          <w:tcW w:w="708" w:type="dxa"/>
          <w:vAlign w:val="bottom"/>
        </w:tcPr>
        <w:p w14:paraId="306F4E4C" w14:textId="77777777" w:rsidR="00A55EF0" w:rsidRPr="00347E11" w:rsidRDefault="00A55EF0" w:rsidP="005606BC">
          <w:pPr>
            <w:pStyle w:val="Sidfot"/>
            <w:spacing w:line="276" w:lineRule="auto"/>
            <w:jc w:val="right"/>
          </w:pPr>
        </w:p>
      </w:tc>
    </w:tr>
  </w:tbl>
  <w:p w14:paraId="6E26004A" w14:textId="77777777" w:rsidR="00A55EF0" w:rsidRPr="005606BC" w:rsidRDefault="00A55EF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55EF0" w:rsidRPr="00347E11" w14:paraId="18BB0E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7CF476" w14:textId="77777777" w:rsidR="00A55EF0" w:rsidRPr="00347E11" w:rsidRDefault="00A55EF0" w:rsidP="00347E11">
          <w:pPr>
            <w:pStyle w:val="Sidfot"/>
            <w:rPr>
              <w:sz w:val="8"/>
            </w:rPr>
          </w:pPr>
        </w:p>
      </w:tc>
    </w:tr>
    <w:tr w:rsidR="00A55EF0" w:rsidRPr="00EE3C0F" w14:paraId="414CD26F" w14:textId="77777777" w:rsidTr="00C26068">
      <w:trPr>
        <w:trHeight w:val="227"/>
      </w:trPr>
      <w:tc>
        <w:tcPr>
          <w:tcW w:w="4074" w:type="dxa"/>
        </w:tcPr>
        <w:p w14:paraId="5B36E0E5" w14:textId="77777777" w:rsidR="00A55EF0" w:rsidRPr="00F53AEA" w:rsidRDefault="00A55EF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5EA780" w14:textId="77777777" w:rsidR="00A55EF0" w:rsidRPr="00F53AEA" w:rsidRDefault="00A55EF0" w:rsidP="00F53AEA">
          <w:pPr>
            <w:pStyle w:val="Sidfot"/>
            <w:spacing w:line="276" w:lineRule="auto"/>
          </w:pPr>
        </w:p>
      </w:tc>
    </w:tr>
  </w:tbl>
  <w:p w14:paraId="3B31CC9C" w14:textId="77777777" w:rsidR="00A55EF0" w:rsidRPr="00EE3C0F" w:rsidRDefault="00A55EF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AF01" w14:textId="77777777" w:rsidR="00A55EF0" w:rsidRDefault="00A55EF0" w:rsidP="00A87A54">
      <w:pPr>
        <w:spacing w:after="0" w:line="240" w:lineRule="auto"/>
      </w:pPr>
      <w:r>
        <w:separator/>
      </w:r>
    </w:p>
  </w:footnote>
  <w:footnote w:type="continuationSeparator" w:id="0">
    <w:p w14:paraId="441F81F4" w14:textId="77777777" w:rsidR="00A55EF0" w:rsidRDefault="00A55EF0" w:rsidP="00A87A54">
      <w:pPr>
        <w:spacing w:after="0" w:line="240" w:lineRule="auto"/>
      </w:pPr>
      <w:r>
        <w:continuationSeparator/>
      </w:r>
    </w:p>
  </w:footnote>
  <w:footnote w:type="continuationNotice" w:id="1">
    <w:p w14:paraId="511E1BF7" w14:textId="77777777" w:rsidR="00BD5216" w:rsidRDefault="00BD52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EF0" w14:paraId="702F0A85" w14:textId="77777777" w:rsidTr="00C93EBA">
      <w:trPr>
        <w:trHeight w:val="227"/>
      </w:trPr>
      <w:tc>
        <w:tcPr>
          <w:tcW w:w="5534" w:type="dxa"/>
        </w:tcPr>
        <w:p w14:paraId="0CA3C043" w14:textId="77777777" w:rsidR="00A55EF0" w:rsidRPr="007D73AB" w:rsidRDefault="00A55EF0">
          <w:pPr>
            <w:pStyle w:val="Sidhuvud"/>
          </w:pPr>
        </w:p>
      </w:tc>
      <w:tc>
        <w:tcPr>
          <w:tcW w:w="3170" w:type="dxa"/>
          <w:vAlign w:val="bottom"/>
        </w:tcPr>
        <w:p w14:paraId="0113823E" w14:textId="77777777" w:rsidR="00A55EF0" w:rsidRPr="007D73AB" w:rsidRDefault="00A55EF0" w:rsidP="00340DE0">
          <w:pPr>
            <w:pStyle w:val="Sidhuvud"/>
          </w:pPr>
        </w:p>
      </w:tc>
      <w:tc>
        <w:tcPr>
          <w:tcW w:w="1134" w:type="dxa"/>
        </w:tcPr>
        <w:p w14:paraId="647824F7" w14:textId="77777777" w:rsidR="00A55EF0" w:rsidRDefault="00A55EF0" w:rsidP="00A55EF0">
          <w:pPr>
            <w:pStyle w:val="Sidhuvud"/>
          </w:pPr>
        </w:p>
      </w:tc>
    </w:tr>
    <w:tr w:rsidR="00A55EF0" w14:paraId="271B4C73" w14:textId="77777777" w:rsidTr="00C93EBA">
      <w:trPr>
        <w:trHeight w:val="1928"/>
      </w:trPr>
      <w:tc>
        <w:tcPr>
          <w:tcW w:w="5534" w:type="dxa"/>
        </w:tcPr>
        <w:p w14:paraId="57B3801C" w14:textId="77777777" w:rsidR="00A55EF0" w:rsidRPr="00340DE0" w:rsidRDefault="00A55E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37DBDC" wp14:editId="7EFA622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468C50" w14:textId="77777777" w:rsidR="00A55EF0" w:rsidRPr="00710A6C" w:rsidRDefault="00A55EF0" w:rsidP="00EE3C0F">
          <w:pPr>
            <w:pStyle w:val="Sidhuvud"/>
            <w:rPr>
              <w:b/>
            </w:rPr>
          </w:pPr>
        </w:p>
        <w:p w14:paraId="5981A03E" w14:textId="77777777" w:rsidR="00A55EF0" w:rsidRDefault="00A55EF0" w:rsidP="00EE3C0F">
          <w:pPr>
            <w:pStyle w:val="Sidhuvud"/>
          </w:pPr>
        </w:p>
        <w:p w14:paraId="5CED59CA" w14:textId="77777777" w:rsidR="00A55EF0" w:rsidRDefault="00A55EF0" w:rsidP="00EE3C0F">
          <w:pPr>
            <w:pStyle w:val="Sidhuvud"/>
          </w:pPr>
        </w:p>
        <w:p w14:paraId="189A9079" w14:textId="77777777" w:rsidR="00A55EF0" w:rsidRDefault="00A55E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B2F62A9C3A45D3A47AF9D9258F95E6"/>
            </w:placeholder>
            <w:dataBinding w:prefixMappings="xmlns:ns0='http://lp/documentinfo/RK' " w:xpath="/ns0:DocumentInfo[1]/ns0:BaseInfo[1]/ns0:Dnr[1]" w:storeItemID="{D791C198-5874-4615-AE3A-0B7102371DC7}"/>
            <w:text/>
          </w:sdtPr>
          <w:sdtEndPr/>
          <w:sdtContent>
            <w:p w14:paraId="7CA52F9F" w14:textId="3F77C5DE" w:rsidR="00A55EF0" w:rsidRDefault="00A55EF0" w:rsidP="00EE3C0F">
              <w:pPr>
                <w:pStyle w:val="Sidhuvud"/>
              </w:pPr>
              <w:r>
                <w:t>Fi2021/00427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ED6A47AD884E738C30CDA9D0B05562"/>
            </w:placeholder>
            <w:showingPlcHdr/>
            <w:dataBinding w:prefixMappings="xmlns:ns0='http://lp/documentinfo/RK' " w:xpath="/ns0:DocumentInfo[1]/ns0:BaseInfo[1]/ns0:DocNumber[1]" w:storeItemID="{D791C198-5874-4615-AE3A-0B7102371DC7}"/>
            <w:text/>
          </w:sdtPr>
          <w:sdtEndPr/>
          <w:sdtContent>
            <w:p w14:paraId="6820D368" w14:textId="77777777" w:rsidR="00A55EF0" w:rsidRDefault="00A55E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B254E" w14:textId="77777777" w:rsidR="00A55EF0" w:rsidRDefault="00A55EF0" w:rsidP="00EE3C0F">
          <w:pPr>
            <w:pStyle w:val="Sidhuvud"/>
          </w:pPr>
        </w:p>
      </w:tc>
      <w:tc>
        <w:tcPr>
          <w:tcW w:w="1134" w:type="dxa"/>
        </w:tcPr>
        <w:p w14:paraId="19B30A17" w14:textId="77777777" w:rsidR="00A55EF0" w:rsidRDefault="00A55EF0" w:rsidP="0094502D">
          <w:pPr>
            <w:pStyle w:val="Sidhuvud"/>
          </w:pPr>
        </w:p>
        <w:p w14:paraId="0496C54A" w14:textId="77777777" w:rsidR="00A55EF0" w:rsidRPr="0094502D" w:rsidRDefault="00A55EF0" w:rsidP="00EC71A6">
          <w:pPr>
            <w:pStyle w:val="Sidhuvud"/>
          </w:pPr>
        </w:p>
      </w:tc>
    </w:tr>
    <w:tr w:rsidR="00A55EF0" w14:paraId="21E47E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30F68E0B634B9DBCA2D4AB72F06C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9E2B6F" w14:textId="77777777" w:rsidR="00A55EF0" w:rsidRPr="00BD5742" w:rsidRDefault="00A55EF0" w:rsidP="00340DE0">
              <w:pPr>
                <w:pStyle w:val="Sidhuvud"/>
                <w:rPr>
                  <w:b/>
                </w:rPr>
              </w:pPr>
              <w:r w:rsidRPr="00BD5742">
                <w:rPr>
                  <w:b/>
                </w:rPr>
                <w:t>Finansdepartementet</w:t>
              </w:r>
            </w:p>
            <w:p w14:paraId="343973BF" w14:textId="3E5A800E" w:rsidR="00A55EF0" w:rsidRPr="00BD5742" w:rsidRDefault="00A55EF0" w:rsidP="00340DE0">
              <w:pPr>
                <w:pStyle w:val="Sidhuvud"/>
              </w:pPr>
              <w:r w:rsidRPr="00BD5742">
                <w:t>Finansmarknadsministern</w:t>
              </w:r>
            </w:p>
            <w:p w14:paraId="4D4B9680" w14:textId="77777777" w:rsidR="00D653B6" w:rsidRDefault="00A55EF0" w:rsidP="00340DE0">
              <w:pPr>
                <w:pStyle w:val="Sidhuvud"/>
              </w:pPr>
              <w:r w:rsidRPr="00BD5742">
                <w:t xml:space="preserve">biträdande finansministern </w:t>
              </w:r>
            </w:p>
            <w:p w14:paraId="5D50A3D4" w14:textId="03AF11C1" w:rsidR="00A55EF0" w:rsidRPr="00340DE0" w:rsidRDefault="00A55EF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4203EF9E334F4CBA1765E195CA35B3"/>
          </w:placeholder>
          <w:dataBinding w:prefixMappings="xmlns:ns0='http://lp/documentinfo/RK' " w:xpath="/ns0:DocumentInfo[1]/ns0:BaseInfo[1]/ns0:Recipient[1]" w:storeItemID="{D791C198-5874-4615-AE3A-0B7102371DC7}"/>
          <w:text w:multiLine="1"/>
        </w:sdtPr>
        <w:sdtEndPr/>
        <w:sdtContent>
          <w:tc>
            <w:tcPr>
              <w:tcW w:w="3170" w:type="dxa"/>
            </w:tcPr>
            <w:p w14:paraId="79A9E3DD" w14:textId="77777777" w:rsidR="00A55EF0" w:rsidRDefault="00A55E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978C0D" w14:textId="77777777" w:rsidR="00A55EF0" w:rsidRDefault="00A55EF0" w:rsidP="003E6020">
          <w:pPr>
            <w:pStyle w:val="Sidhuvud"/>
          </w:pPr>
        </w:p>
      </w:tc>
    </w:tr>
  </w:tbl>
  <w:p w14:paraId="55D3F6AA" w14:textId="77777777" w:rsidR="00A55EF0" w:rsidRDefault="00A55E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42"/>
    <w:rsid w:val="00000290"/>
    <w:rsid w:val="00001068"/>
    <w:rsid w:val="0000197D"/>
    <w:rsid w:val="0000412C"/>
    <w:rsid w:val="00004D5C"/>
    <w:rsid w:val="00005F68"/>
    <w:rsid w:val="00006CA7"/>
    <w:rsid w:val="00010048"/>
    <w:rsid w:val="000128EB"/>
    <w:rsid w:val="00012B00"/>
    <w:rsid w:val="00013216"/>
    <w:rsid w:val="00014238"/>
    <w:rsid w:val="00014BFF"/>
    <w:rsid w:val="00014EF6"/>
    <w:rsid w:val="000155EB"/>
    <w:rsid w:val="00016730"/>
    <w:rsid w:val="00017197"/>
    <w:rsid w:val="0001725B"/>
    <w:rsid w:val="000203B0"/>
    <w:rsid w:val="00020488"/>
    <w:rsid w:val="000205ED"/>
    <w:rsid w:val="00021868"/>
    <w:rsid w:val="0002213F"/>
    <w:rsid w:val="000241FA"/>
    <w:rsid w:val="00025992"/>
    <w:rsid w:val="00026711"/>
    <w:rsid w:val="00027088"/>
    <w:rsid w:val="0002708E"/>
    <w:rsid w:val="0002763D"/>
    <w:rsid w:val="0003049E"/>
    <w:rsid w:val="00034939"/>
    <w:rsid w:val="0003679E"/>
    <w:rsid w:val="00041EDC"/>
    <w:rsid w:val="000425FC"/>
    <w:rsid w:val="00042CE5"/>
    <w:rsid w:val="0004352E"/>
    <w:rsid w:val="00046DDA"/>
    <w:rsid w:val="00050801"/>
    <w:rsid w:val="00051341"/>
    <w:rsid w:val="00053CAA"/>
    <w:rsid w:val="00055875"/>
    <w:rsid w:val="00057FE0"/>
    <w:rsid w:val="000620FD"/>
    <w:rsid w:val="00063DCB"/>
    <w:rsid w:val="000647D2"/>
    <w:rsid w:val="0006488D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D10"/>
    <w:rsid w:val="000862E0"/>
    <w:rsid w:val="00086EB2"/>
    <w:rsid w:val="000873C3"/>
    <w:rsid w:val="00093408"/>
    <w:rsid w:val="00093BBF"/>
    <w:rsid w:val="0009435C"/>
    <w:rsid w:val="0009699C"/>
    <w:rsid w:val="000A13CA"/>
    <w:rsid w:val="000A3D09"/>
    <w:rsid w:val="000A456A"/>
    <w:rsid w:val="000A5E43"/>
    <w:rsid w:val="000B08BC"/>
    <w:rsid w:val="000B56A9"/>
    <w:rsid w:val="000C3705"/>
    <w:rsid w:val="000C3D7E"/>
    <w:rsid w:val="000C61D1"/>
    <w:rsid w:val="000C73B8"/>
    <w:rsid w:val="000D31A9"/>
    <w:rsid w:val="000D370F"/>
    <w:rsid w:val="000D5449"/>
    <w:rsid w:val="000D619D"/>
    <w:rsid w:val="000D6645"/>
    <w:rsid w:val="000D7110"/>
    <w:rsid w:val="000D74AE"/>
    <w:rsid w:val="000E12D9"/>
    <w:rsid w:val="000E3C6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2A"/>
    <w:rsid w:val="00101DE6"/>
    <w:rsid w:val="001055DA"/>
    <w:rsid w:val="00106F29"/>
    <w:rsid w:val="00113168"/>
    <w:rsid w:val="0011413E"/>
    <w:rsid w:val="00116BC4"/>
    <w:rsid w:val="0012033A"/>
    <w:rsid w:val="00120B9D"/>
    <w:rsid w:val="00121002"/>
    <w:rsid w:val="00121EA2"/>
    <w:rsid w:val="00121FFC"/>
    <w:rsid w:val="00122D16"/>
    <w:rsid w:val="00122E12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24B"/>
    <w:rsid w:val="001428E2"/>
    <w:rsid w:val="00153A1A"/>
    <w:rsid w:val="001567B1"/>
    <w:rsid w:val="001574B9"/>
    <w:rsid w:val="0016294F"/>
    <w:rsid w:val="00167FA8"/>
    <w:rsid w:val="0017099B"/>
    <w:rsid w:val="00170CE4"/>
    <w:rsid w:val="00170E3E"/>
    <w:rsid w:val="001714C5"/>
    <w:rsid w:val="001719BA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866"/>
    <w:rsid w:val="001C4566"/>
    <w:rsid w:val="001C4980"/>
    <w:rsid w:val="001C5DC9"/>
    <w:rsid w:val="001C6B85"/>
    <w:rsid w:val="001C71A9"/>
    <w:rsid w:val="001C726C"/>
    <w:rsid w:val="001D005C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B80"/>
    <w:rsid w:val="001F0479"/>
    <w:rsid w:val="001F0629"/>
    <w:rsid w:val="001F0736"/>
    <w:rsid w:val="001F4302"/>
    <w:rsid w:val="001F50BE"/>
    <w:rsid w:val="001F525B"/>
    <w:rsid w:val="001F6BBE"/>
    <w:rsid w:val="00201498"/>
    <w:rsid w:val="00203FD4"/>
    <w:rsid w:val="00204079"/>
    <w:rsid w:val="002102FD"/>
    <w:rsid w:val="002116FE"/>
    <w:rsid w:val="00211B4E"/>
    <w:rsid w:val="00212F73"/>
    <w:rsid w:val="00213204"/>
    <w:rsid w:val="00213258"/>
    <w:rsid w:val="002161F5"/>
    <w:rsid w:val="0021657C"/>
    <w:rsid w:val="0022055A"/>
    <w:rsid w:val="002217A8"/>
    <w:rsid w:val="0022187E"/>
    <w:rsid w:val="00222258"/>
    <w:rsid w:val="002239DA"/>
    <w:rsid w:val="00223AD6"/>
    <w:rsid w:val="00225B4D"/>
    <w:rsid w:val="0022666A"/>
    <w:rsid w:val="00227E43"/>
    <w:rsid w:val="002315F5"/>
    <w:rsid w:val="00231869"/>
    <w:rsid w:val="00232EC3"/>
    <w:rsid w:val="00233A15"/>
    <w:rsid w:val="00233D52"/>
    <w:rsid w:val="00237147"/>
    <w:rsid w:val="002373E4"/>
    <w:rsid w:val="00240C6C"/>
    <w:rsid w:val="00242144"/>
    <w:rsid w:val="00242AD1"/>
    <w:rsid w:val="0024412C"/>
    <w:rsid w:val="0024507E"/>
    <w:rsid w:val="0024537C"/>
    <w:rsid w:val="00245CDC"/>
    <w:rsid w:val="00260D2D"/>
    <w:rsid w:val="00261975"/>
    <w:rsid w:val="00264503"/>
    <w:rsid w:val="00271D00"/>
    <w:rsid w:val="00272527"/>
    <w:rsid w:val="00274AA3"/>
    <w:rsid w:val="00275872"/>
    <w:rsid w:val="00276D68"/>
    <w:rsid w:val="00281106"/>
    <w:rsid w:val="00281C7A"/>
    <w:rsid w:val="00282229"/>
    <w:rsid w:val="00282263"/>
    <w:rsid w:val="00282417"/>
    <w:rsid w:val="00282D27"/>
    <w:rsid w:val="00284FBA"/>
    <w:rsid w:val="0028670B"/>
    <w:rsid w:val="00287F0D"/>
    <w:rsid w:val="00292420"/>
    <w:rsid w:val="00296829"/>
    <w:rsid w:val="00296B7A"/>
    <w:rsid w:val="002974DC"/>
    <w:rsid w:val="002A0CB3"/>
    <w:rsid w:val="002A39EF"/>
    <w:rsid w:val="002A422F"/>
    <w:rsid w:val="002A6820"/>
    <w:rsid w:val="002B00E5"/>
    <w:rsid w:val="002B2D27"/>
    <w:rsid w:val="002B2F6C"/>
    <w:rsid w:val="002B47B9"/>
    <w:rsid w:val="002B6849"/>
    <w:rsid w:val="002C1956"/>
    <w:rsid w:val="002C1D37"/>
    <w:rsid w:val="002C2A30"/>
    <w:rsid w:val="002C4348"/>
    <w:rsid w:val="002C476F"/>
    <w:rsid w:val="002C4FD2"/>
    <w:rsid w:val="002C5B48"/>
    <w:rsid w:val="002D014F"/>
    <w:rsid w:val="002D21DD"/>
    <w:rsid w:val="002D2647"/>
    <w:rsid w:val="002D3BC8"/>
    <w:rsid w:val="002D4298"/>
    <w:rsid w:val="002D4829"/>
    <w:rsid w:val="002D6541"/>
    <w:rsid w:val="002E150B"/>
    <w:rsid w:val="002E2C89"/>
    <w:rsid w:val="002E3609"/>
    <w:rsid w:val="002E4D3F"/>
    <w:rsid w:val="002E5668"/>
    <w:rsid w:val="002E5999"/>
    <w:rsid w:val="002E61A5"/>
    <w:rsid w:val="002E6559"/>
    <w:rsid w:val="002E7B18"/>
    <w:rsid w:val="002F1248"/>
    <w:rsid w:val="002F3675"/>
    <w:rsid w:val="002F546B"/>
    <w:rsid w:val="002F59E0"/>
    <w:rsid w:val="002F66A6"/>
    <w:rsid w:val="002F6D58"/>
    <w:rsid w:val="002F7630"/>
    <w:rsid w:val="00300342"/>
    <w:rsid w:val="003033C9"/>
    <w:rsid w:val="003050DB"/>
    <w:rsid w:val="00307E48"/>
    <w:rsid w:val="00310561"/>
    <w:rsid w:val="003106B5"/>
    <w:rsid w:val="00311D8C"/>
    <w:rsid w:val="0031273D"/>
    <w:rsid w:val="003128E2"/>
    <w:rsid w:val="003148EE"/>
    <w:rsid w:val="003153D9"/>
    <w:rsid w:val="003210EF"/>
    <w:rsid w:val="00321504"/>
    <w:rsid w:val="00321621"/>
    <w:rsid w:val="003235C4"/>
    <w:rsid w:val="00323EF7"/>
    <w:rsid w:val="003240E1"/>
    <w:rsid w:val="00326980"/>
    <w:rsid w:val="00326C03"/>
    <w:rsid w:val="00327474"/>
    <w:rsid w:val="003277B5"/>
    <w:rsid w:val="00330D60"/>
    <w:rsid w:val="0033399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B3C"/>
    <w:rsid w:val="00374A18"/>
    <w:rsid w:val="00374E01"/>
    <w:rsid w:val="00375CED"/>
    <w:rsid w:val="00377199"/>
    <w:rsid w:val="003778F9"/>
    <w:rsid w:val="00380663"/>
    <w:rsid w:val="00383306"/>
    <w:rsid w:val="003853E3"/>
    <w:rsid w:val="0038587E"/>
    <w:rsid w:val="00387680"/>
    <w:rsid w:val="003911B4"/>
    <w:rsid w:val="00391688"/>
    <w:rsid w:val="00392513"/>
    <w:rsid w:val="00392A05"/>
    <w:rsid w:val="00392ED4"/>
    <w:rsid w:val="00393680"/>
    <w:rsid w:val="00394919"/>
    <w:rsid w:val="00394D4C"/>
    <w:rsid w:val="00395D9F"/>
    <w:rsid w:val="00397242"/>
    <w:rsid w:val="003A1315"/>
    <w:rsid w:val="003A2E73"/>
    <w:rsid w:val="003A3071"/>
    <w:rsid w:val="003A3764"/>
    <w:rsid w:val="003A3A54"/>
    <w:rsid w:val="003A5969"/>
    <w:rsid w:val="003A5C58"/>
    <w:rsid w:val="003A668B"/>
    <w:rsid w:val="003B0C81"/>
    <w:rsid w:val="003B201F"/>
    <w:rsid w:val="003B4E3F"/>
    <w:rsid w:val="003C36FA"/>
    <w:rsid w:val="003C5A68"/>
    <w:rsid w:val="003C7224"/>
    <w:rsid w:val="003C7BE0"/>
    <w:rsid w:val="003D0DD3"/>
    <w:rsid w:val="003D12B4"/>
    <w:rsid w:val="003D17EF"/>
    <w:rsid w:val="003D1B3F"/>
    <w:rsid w:val="003D21CE"/>
    <w:rsid w:val="003D3535"/>
    <w:rsid w:val="003D4246"/>
    <w:rsid w:val="003D4CA1"/>
    <w:rsid w:val="003D4D9F"/>
    <w:rsid w:val="003D6C46"/>
    <w:rsid w:val="003D73D0"/>
    <w:rsid w:val="003D7B03"/>
    <w:rsid w:val="003E2D3E"/>
    <w:rsid w:val="003E2D48"/>
    <w:rsid w:val="003E30BD"/>
    <w:rsid w:val="003E38CE"/>
    <w:rsid w:val="003E5A50"/>
    <w:rsid w:val="003E6020"/>
    <w:rsid w:val="003E7CA0"/>
    <w:rsid w:val="003F069B"/>
    <w:rsid w:val="003F1F1F"/>
    <w:rsid w:val="003F299F"/>
    <w:rsid w:val="003F2F1D"/>
    <w:rsid w:val="003F5247"/>
    <w:rsid w:val="003F59B4"/>
    <w:rsid w:val="003F6B92"/>
    <w:rsid w:val="003F7981"/>
    <w:rsid w:val="004008FB"/>
    <w:rsid w:val="0040090E"/>
    <w:rsid w:val="00401C03"/>
    <w:rsid w:val="00402CA8"/>
    <w:rsid w:val="00403D11"/>
    <w:rsid w:val="00404DB4"/>
    <w:rsid w:val="004060B1"/>
    <w:rsid w:val="0040646D"/>
    <w:rsid w:val="0041093C"/>
    <w:rsid w:val="0041223B"/>
    <w:rsid w:val="004137EE"/>
    <w:rsid w:val="00413A4E"/>
    <w:rsid w:val="00415163"/>
    <w:rsid w:val="00415273"/>
    <w:rsid w:val="004157BE"/>
    <w:rsid w:val="004203EE"/>
    <w:rsid w:val="0042068E"/>
    <w:rsid w:val="00422030"/>
    <w:rsid w:val="00422A7F"/>
    <w:rsid w:val="004245A7"/>
    <w:rsid w:val="00425305"/>
    <w:rsid w:val="00426213"/>
    <w:rsid w:val="004308C2"/>
    <w:rsid w:val="00430928"/>
    <w:rsid w:val="00431A7B"/>
    <w:rsid w:val="00433F85"/>
    <w:rsid w:val="0043432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9AC"/>
    <w:rsid w:val="00460D62"/>
    <w:rsid w:val="0046337E"/>
    <w:rsid w:val="00464CA1"/>
    <w:rsid w:val="004660C8"/>
    <w:rsid w:val="0046696D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55A"/>
    <w:rsid w:val="00485601"/>
    <w:rsid w:val="004865B8"/>
    <w:rsid w:val="00486C0D"/>
    <w:rsid w:val="00490003"/>
    <w:rsid w:val="004911D9"/>
    <w:rsid w:val="00491537"/>
    <w:rsid w:val="00491796"/>
    <w:rsid w:val="00493416"/>
    <w:rsid w:val="00493E2C"/>
    <w:rsid w:val="0049768A"/>
    <w:rsid w:val="004A33C6"/>
    <w:rsid w:val="004A39C0"/>
    <w:rsid w:val="004A3FD8"/>
    <w:rsid w:val="004A520F"/>
    <w:rsid w:val="004A5DE9"/>
    <w:rsid w:val="004A66B1"/>
    <w:rsid w:val="004A7DC4"/>
    <w:rsid w:val="004B1E7B"/>
    <w:rsid w:val="004B3029"/>
    <w:rsid w:val="004B352B"/>
    <w:rsid w:val="004B35E7"/>
    <w:rsid w:val="004B4790"/>
    <w:rsid w:val="004B4B73"/>
    <w:rsid w:val="004B63BF"/>
    <w:rsid w:val="004B66DA"/>
    <w:rsid w:val="004B696B"/>
    <w:rsid w:val="004B7489"/>
    <w:rsid w:val="004B7DFF"/>
    <w:rsid w:val="004C1E24"/>
    <w:rsid w:val="004C3A3F"/>
    <w:rsid w:val="004C52AA"/>
    <w:rsid w:val="004C53C6"/>
    <w:rsid w:val="004C5686"/>
    <w:rsid w:val="004C660A"/>
    <w:rsid w:val="004C70EE"/>
    <w:rsid w:val="004D276A"/>
    <w:rsid w:val="004D32B4"/>
    <w:rsid w:val="004D3C00"/>
    <w:rsid w:val="004D70EF"/>
    <w:rsid w:val="004D766C"/>
    <w:rsid w:val="004E0206"/>
    <w:rsid w:val="004E0FA8"/>
    <w:rsid w:val="004E1DE3"/>
    <w:rsid w:val="004E251B"/>
    <w:rsid w:val="004E25CD"/>
    <w:rsid w:val="004E2A4B"/>
    <w:rsid w:val="004E4419"/>
    <w:rsid w:val="004E6D22"/>
    <w:rsid w:val="004F0448"/>
    <w:rsid w:val="004F0520"/>
    <w:rsid w:val="004F1EA0"/>
    <w:rsid w:val="004F4021"/>
    <w:rsid w:val="004F5640"/>
    <w:rsid w:val="004F6525"/>
    <w:rsid w:val="004F6FE2"/>
    <w:rsid w:val="004F78DD"/>
    <w:rsid w:val="004F79F2"/>
    <w:rsid w:val="005011D9"/>
    <w:rsid w:val="00501D7C"/>
    <w:rsid w:val="0050238B"/>
    <w:rsid w:val="00505905"/>
    <w:rsid w:val="00511A1B"/>
    <w:rsid w:val="00511A68"/>
    <w:rsid w:val="00511B46"/>
    <w:rsid w:val="005121C0"/>
    <w:rsid w:val="00513E7D"/>
    <w:rsid w:val="00514A67"/>
    <w:rsid w:val="00517B9B"/>
    <w:rsid w:val="00520A46"/>
    <w:rsid w:val="00521192"/>
    <w:rsid w:val="0052127C"/>
    <w:rsid w:val="00526AEB"/>
    <w:rsid w:val="005302E0"/>
    <w:rsid w:val="00542931"/>
    <w:rsid w:val="005444CB"/>
    <w:rsid w:val="00544738"/>
    <w:rsid w:val="00544805"/>
    <w:rsid w:val="005456E4"/>
    <w:rsid w:val="00545E12"/>
    <w:rsid w:val="00547B89"/>
    <w:rsid w:val="005500E4"/>
    <w:rsid w:val="00551027"/>
    <w:rsid w:val="005568AF"/>
    <w:rsid w:val="00556AF5"/>
    <w:rsid w:val="00557D00"/>
    <w:rsid w:val="005606BC"/>
    <w:rsid w:val="00563E73"/>
    <w:rsid w:val="0056426C"/>
    <w:rsid w:val="00565792"/>
    <w:rsid w:val="00565E22"/>
    <w:rsid w:val="00567799"/>
    <w:rsid w:val="005710DE"/>
    <w:rsid w:val="00571A0B"/>
    <w:rsid w:val="00573DFD"/>
    <w:rsid w:val="005747D0"/>
    <w:rsid w:val="00580B59"/>
    <w:rsid w:val="005827D5"/>
    <w:rsid w:val="00582918"/>
    <w:rsid w:val="00583698"/>
    <w:rsid w:val="005849E3"/>
    <w:rsid w:val="00584CDC"/>
    <w:rsid w:val="005850D7"/>
    <w:rsid w:val="0058522F"/>
    <w:rsid w:val="00585282"/>
    <w:rsid w:val="00586266"/>
    <w:rsid w:val="005862D0"/>
    <w:rsid w:val="0058703B"/>
    <w:rsid w:val="005873D7"/>
    <w:rsid w:val="0059252D"/>
    <w:rsid w:val="00594165"/>
    <w:rsid w:val="00595EDE"/>
    <w:rsid w:val="00596E2B"/>
    <w:rsid w:val="005A0A12"/>
    <w:rsid w:val="005A0CBA"/>
    <w:rsid w:val="005A0ECF"/>
    <w:rsid w:val="005A2022"/>
    <w:rsid w:val="005A3272"/>
    <w:rsid w:val="005A5193"/>
    <w:rsid w:val="005A6034"/>
    <w:rsid w:val="005A7AC1"/>
    <w:rsid w:val="005B115A"/>
    <w:rsid w:val="005B3927"/>
    <w:rsid w:val="005B537F"/>
    <w:rsid w:val="005B6BA6"/>
    <w:rsid w:val="005C120D"/>
    <w:rsid w:val="005C15B3"/>
    <w:rsid w:val="005C28ED"/>
    <w:rsid w:val="005C3645"/>
    <w:rsid w:val="005C6F80"/>
    <w:rsid w:val="005D07C2"/>
    <w:rsid w:val="005D1A1A"/>
    <w:rsid w:val="005D2B24"/>
    <w:rsid w:val="005D425E"/>
    <w:rsid w:val="005D4E89"/>
    <w:rsid w:val="005E2F29"/>
    <w:rsid w:val="005E400D"/>
    <w:rsid w:val="005E49D4"/>
    <w:rsid w:val="005E4E79"/>
    <w:rsid w:val="005E4FD9"/>
    <w:rsid w:val="005E5CE7"/>
    <w:rsid w:val="005E790C"/>
    <w:rsid w:val="005F08C5"/>
    <w:rsid w:val="005F6EB0"/>
    <w:rsid w:val="006017CA"/>
    <w:rsid w:val="006032EF"/>
    <w:rsid w:val="00604782"/>
    <w:rsid w:val="00605718"/>
    <w:rsid w:val="00605C66"/>
    <w:rsid w:val="00605F34"/>
    <w:rsid w:val="00606310"/>
    <w:rsid w:val="00606AF6"/>
    <w:rsid w:val="00607814"/>
    <w:rsid w:val="00610D87"/>
    <w:rsid w:val="00610E88"/>
    <w:rsid w:val="00612250"/>
    <w:rsid w:val="00613827"/>
    <w:rsid w:val="006175D7"/>
    <w:rsid w:val="006208E5"/>
    <w:rsid w:val="006211CB"/>
    <w:rsid w:val="00622BAB"/>
    <w:rsid w:val="006273E4"/>
    <w:rsid w:val="00631F82"/>
    <w:rsid w:val="00633B59"/>
    <w:rsid w:val="00634EF4"/>
    <w:rsid w:val="006357D0"/>
    <w:rsid w:val="006358C8"/>
    <w:rsid w:val="00635A8F"/>
    <w:rsid w:val="00636F88"/>
    <w:rsid w:val="00640BAA"/>
    <w:rsid w:val="0064133A"/>
    <w:rsid w:val="006416D1"/>
    <w:rsid w:val="006465E1"/>
    <w:rsid w:val="00647FD7"/>
    <w:rsid w:val="00650080"/>
    <w:rsid w:val="006506CA"/>
    <w:rsid w:val="00651F17"/>
    <w:rsid w:val="0065382D"/>
    <w:rsid w:val="00654B4D"/>
    <w:rsid w:val="0065559D"/>
    <w:rsid w:val="00655A40"/>
    <w:rsid w:val="00660D84"/>
    <w:rsid w:val="0066133A"/>
    <w:rsid w:val="00661CA5"/>
    <w:rsid w:val="00663196"/>
    <w:rsid w:val="0066378C"/>
    <w:rsid w:val="006700F0"/>
    <w:rsid w:val="006706EA"/>
    <w:rsid w:val="00670A48"/>
    <w:rsid w:val="00672F6F"/>
    <w:rsid w:val="00674C2F"/>
    <w:rsid w:val="00674C8B"/>
    <w:rsid w:val="006852F1"/>
    <w:rsid w:val="00685C94"/>
    <w:rsid w:val="00686BB6"/>
    <w:rsid w:val="00691AEE"/>
    <w:rsid w:val="0069523C"/>
    <w:rsid w:val="006961B5"/>
    <w:rsid w:val="006962CA"/>
    <w:rsid w:val="00696A95"/>
    <w:rsid w:val="006A09DA"/>
    <w:rsid w:val="006A0B13"/>
    <w:rsid w:val="006A1835"/>
    <w:rsid w:val="006A2625"/>
    <w:rsid w:val="006A2DEA"/>
    <w:rsid w:val="006A4559"/>
    <w:rsid w:val="006B4A30"/>
    <w:rsid w:val="006B575C"/>
    <w:rsid w:val="006B5F86"/>
    <w:rsid w:val="006B7569"/>
    <w:rsid w:val="006C24A5"/>
    <w:rsid w:val="006C28EE"/>
    <w:rsid w:val="006C4FF1"/>
    <w:rsid w:val="006C717A"/>
    <w:rsid w:val="006C7975"/>
    <w:rsid w:val="006D2998"/>
    <w:rsid w:val="006D3188"/>
    <w:rsid w:val="006D3CF7"/>
    <w:rsid w:val="006D5159"/>
    <w:rsid w:val="006D6779"/>
    <w:rsid w:val="006D7C7F"/>
    <w:rsid w:val="006E08FC"/>
    <w:rsid w:val="006E36C2"/>
    <w:rsid w:val="006E52BE"/>
    <w:rsid w:val="006E5A8C"/>
    <w:rsid w:val="006E7F61"/>
    <w:rsid w:val="006F2588"/>
    <w:rsid w:val="006F738B"/>
    <w:rsid w:val="006F76CC"/>
    <w:rsid w:val="00710A6C"/>
    <w:rsid w:val="00710D98"/>
    <w:rsid w:val="00711CE9"/>
    <w:rsid w:val="00712266"/>
    <w:rsid w:val="00712593"/>
    <w:rsid w:val="00712A8B"/>
    <w:rsid w:val="00712D82"/>
    <w:rsid w:val="0071575A"/>
    <w:rsid w:val="00716E22"/>
    <w:rsid w:val="007171AB"/>
    <w:rsid w:val="007213D0"/>
    <w:rsid w:val="007218B1"/>
    <w:rsid w:val="007219C0"/>
    <w:rsid w:val="00723042"/>
    <w:rsid w:val="00731C75"/>
    <w:rsid w:val="00732599"/>
    <w:rsid w:val="00733246"/>
    <w:rsid w:val="0073388A"/>
    <w:rsid w:val="00743DB7"/>
    <w:rsid w:val="00743E09"/>
    <w:rsid w:val="00744FCC"/>
    <w:rsid w:val="00746EB6"/>
    <w:rsid w:val="00747B9C"/>
    <w:rsid w:val="00750C93"/>
    <w:rsid w:val="00754D19"/>
    <w:rsid w:val="00754E24"/>
    <w:rsid w:val="00757B3B"/>
    <w:rsid w:val="0076057B"/>
    <w:rsid w:val="007618A2"/>
    <w:rsid w:val="007618C5"/>
    <w:rsid w:val="00761BC9"/>
    <w:rsid w:val="00764FA6"/>
    <w:rsid w:val="00765294"/>
    <w:rsid w:val="00773075"/>
    <w:rsid w:val="00773F36"/>
    <w:rsid w:val="00775BF6"/>
    <w:rsid w:val="00775C5B"/>
    <w:rsid w:val="00776254"/>
    <w:rsid w:val="007769FC"/>
    <w:rsid w:val="00776D3E"/>
    <w:rsid w:val="00777CFF"/>
    <w:rsid w:val="00777E42"/>
    <w:rsid w:val="007815BC"/>
    <w:rsid w:val="00782B3F"/>
    <w:rsid w:val="00782E3C"/>
    <w:rsid w:val="0078424A"/>
    <w:rsid w:val="0078598F"/>
    <w:rsid w:val="0078672F"/>
    <w:rsid w:val="007900CC"/>
    <w:rsid w:val="0079096D"/>
    <w:rsid w:val="00792635"/>
    <w:rsid w:val="00792E16"/>
    <w:rsid w:val="0079641B"/>
    <w:rsid w:val="00797A90"/>
    <w:rsid w:val="007A1856"/>
    <w:rsid w:val="007A1887"/>
    <w:rsid w:val="007A355E"/>
    <w:rsid w:val="007A4955"/>
    <w:rsid w:val="007A5BBA"/>
    <w:rsid w:val="007A629C"/>
    <w:rsid w:val="007A6348"/>
    <w:rsid w:val="007B023C"/>
    <w:rsid w:val="007B03CC"/>
    <w:rsid w:val="007B08ED"/>
    <w:rsid w:val="007B2F08"/>
    <w:rsid w:val="007B30AB"/>
    <w:rsid w:val="007B7027"/>
    <w:rsid w:val="007C2827"/>
    <w:rsid w:val="007C44FF"/>
    <w:rsid w:val="007C6456"/>
    <w:rsid w:val="007C7BDB"/>
    <w:rsid w:val="007D2FF5"/>
    <w:rsid w:val="007D4BCF"/>
    <w:rsid w:val="007D73AB"/>
    <w:rsid w:val="007D790E"/>
    <w:rsid w:val="007E0A15"/>
    <w:rsid w:val="007E2712"/>
    <w:rsid w:val="007E46E3"/>
    <w:rsid w:val="007E4A9C"/>
    <w:rsid w:val="007E5516"/>
    <w:rsid w:val="007E7EE2"/>
    <w:rsid w:val="007F06CA"/>
    <w:rsid w:val="007F0B0A"/>
    <w:rsid w:val="007F0DD0"/>
    <w:rsid w:val="007F3249"/>
    <w:rsid w:val="007F61D0"/>
    <w:rsid w:val="00801F2B"/>
    <w:rsid w:val="0080228F"/>
    <w:rsid w:val="00804C1B"/>
    <w:rsid w:val="0080595A"/>
    <w:rsid w:val="0080608A"/>
    <w:rsid w:val="00806DF2"/>
    <w:rsid w:val="008150A6"/>
    <w:rsid w:val="00815A8F"/>
    <w:rsid w:val="00817098"/>
    <w:rsid w:val="008178E6"/>
    <w:rsid w:val="0082249C"/>
    <w:rsid w:val="00824CCE"/>
    <w:rsid w:val="00827A70"/>
    <w:rsid w:val="00830B7B"/>
    <w:rsid w:val="0083170C"/>
    <w:rsid w:val="00832661"/>
    <w:rsid w:val="008349AA"/>
    <w:rsid w:val="00836FC1"/>
    <w:rsid w:val="008375D5"/>
    <w:rsid w:val="00841486"/>
    <w:rsid w:val="00842BC9"/>
    <w:rsid w:val="008431AF"/>
    <w:rsid w:val="0084476E"/>
    <w:rsid w:val="00845137"/>
    <w:rsid w:val="00845B9F"/>
    <w:rsid w:val="00845F7F"/>
    <w:rsid w:val="00847AAB"/>
    <w:rsid w:val="008504F6"/>
    <w:rsid w:val="0085240E"/>
    <w:rsid w:val="00852484"/>
    <w:rsid w:val="00852983"/>
    <w:rsid w:val="00853F72"/>
    <w:rsid w:val="0085612D"/>
    <w:rsid w:val="008573B9"/>
    <w:rsid w:val="0085782D"/>
    <w:rsid w:val="00863BB7"/>
    <w:rsid w:val="00865007"/>
    <w:rsid w:val="008730FD"/>
    <w:rsid w:val="00873AE8"/>
    <w:rsid w:val="00873DA1"/>
    <w:rsid w:val="00875DDD"/>
    <w:rsid w:val="00877739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206"/>
    <w:rsid w:val="008B0880"/>
    <w:rsid w:val="008B1603"/>
    <w:rsid w:val="008B20ED"/>
    <w:rsid w:val="008B6135"/>
    <w:rsid w:val="008B7BEB"/>
    <w:rsid w:val="008C02B8"/>
    <w:rsid w:val="008C4538"/>
    <w:rsid w:val="008C562B"/>
    <w:rsid w:val="008C6717"/>
    <w:rsid w:val="008C7B1F"/>
    <w:rsid w:val="008D0305"/>
    <w:rsid w:val="008D0A21"/>
    <w:rsid w:val="008D249D"/>
    <w:rsid w:val="008D2D6B"/>
    <w:rsid w:val="008D3090"/>
    <w:rsid w:val="008D33C3"/>
    <w:rsid w:val="008D4306"/>
    <w:rsid w:val="008D4508"/>
    <w:rsid w:val="008D4DC4"/>
    <w:rsid w:val="008D7CAF"/>
    <w:rsid w:val="008E02EE"/>
    <w:rsid w:val="008E65A8"/>
    <w:rsid w:val="008E77D6"/>
    <w:rsid w:val="008F617A"/>
    <w:rsid w:val="008F634A"/>
    <w:rsid w:val="009036E7"/>
    <w:rsid w:val="00903FCE"/>
    <w:rsid w:val="0090605F"/>
    <w:rsid w:val="0091053B"/>
    <w:rsid w:val="00912158"/>
    <w:rsid w:val="00912945"/>
    <w:rsid w:val="009144EE"/>
    <w:rsid w:val="00915D4C"/>
    <w:rsid w:val="00916FC0"/>
    <w:rsid w:val="00921519"/>
    <w:rsid w:val="009219D4"/>
    <w:rsid w:val="00923010"/>
    <w:rsid w:val="009279B2"/>
    <w:rsid w:val="00935814"/>
    <w:rsid w:val="00943D29"/>
    <w:rsid w:val="0094502D"/>
    <w:rsid w:val="00946561"/>
    <w:rsid w:val="00946B39"/>
    <w:rsid w:val="00947013"/>
    <w:rsid w:val="0095062C"/>
    <w:rsid w:val="00954BB6"/>
    <w:rsid w:val="00955425"/>
    <w:rsid w:val="00956EA9"/>
    <w:rsid w:val="009650AE"/>
    <w:rsid w:val="00965524"/>
    <w:rsid w:val="00966E40"/>
    <w:rsid w:val="00971BC4"/>
    <w:rsid w:val="0097267F"/>
    <w:rsid w:val="00973084"/>
    <w:rsid w:val="00973CBD"/>
    <w:rsid w:val="00974520"/>
    <w:rsid w:val="00974B59"/>
    <w:rsid w:val="00975341"/>
    <w:rsid w:val="0097653D"/>
    <w:rsid w:val="00981471"/>
    <w:rsid w:val="009814A7"/>
    <w:rsid w:val="009816F1"/>
    <w:rsid w:val="00984EA2"/>
    <w:rsid w:val="009860B6"/>
    <w:rsid w:val="00986CC3"/>
    <w:rsid w:val="0099068E"/>
    <w:rsid w:val="00991554"/>
    <w:rsid w:val="009916C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2C6"/>
    <w:rsid w:val="009C2459"/>
    <w:rsid w:val="009C255A"/>
    <w:rsid w:val="009C2B46"/>
    <w:rsid w:val="009C4448"/>
    <w:rsid w:val="009C610D"/>
    <w:rsid w:val="009C7B96"/>
    <w:rsid w:val="009D10E5"/>
    <w:rsid w:val="009D2C29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AD4"/>
    <w:rsid w:val="009F505F"/>
    <w:rsid w:val="00A00AE4"/>
    <w:rsid w:val="00A00D24"/>
    <w:rsid w:val="00A0129C"/>
    <w:rsid w:val="00A01F5C"/>
    <w:rsid w:val="00A1110F"/>
    <w:rsid w:val="00A12A69"/>
    <w:rsid w:val="00A12C12"/>
    <w:rsid w:val="00A2019A"/>
    <w:rsid w:val="00A2335A"/>
    <w:rsid w:val="00A23493"/>
    <w:rsid w:val="00A2416A"/>
    <w:rsid w:val="00A2641F"/>
    <w:rsid w:val="00A30E06"/>
    <w:rsid w:val="00A3270B"/>
    <w:rsid w:val="00A32947"/>
    <w:rsid w:val="00A333A9"/>
    <w:rsid w:val="00A33BB6"/>
    <w:rsid w:val="00A346B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A10"/>
    <w:rsid w:val="00A53E57"/>
    <w:rsid w:val="00A548EA"/>
    <w:rsid w:val="00A55EF0"/>
    <w:rsid w:val="00A56667"/>
    <w:rsid w:val="00A56824"/>
    <w:rsid w:val="00A572DA"/>
    <w:rsid w:val="00A60D45"/>
    <w:rsid w:val="00A6127B"/>
    <w:rsid w:val="00A61F6D"/>
    <w:rsid w:val="00A64D27"/>
    <w:rsid w:val="00A65996"/>
    <w:rsid w:val="00A65EBE"/>
    <w:rsid w:val="00A67276"/>
    <w:rsid w:val="00A67588"/>
    <w:rsid w:val="00A676D6"/>
    <w:rsid w:val="00A67840"/>
    <w:rsid w:val="00A7164F"/>
    <w:rsid w:val="00A71A9E"/>
    <w:rsid w:val="00A71D67"/>
    <w:rsid w:val="00A7382D"/>
    <w:rsid w:val="00A743AC"/>
    <w:rsid w:val="00A748A0"/>
    <w:rsid w:val="00A75AB7"/>
    <w:rsid w:val="00A81C76"/>
    <w:rsid w:val="00A84499"/>
    <w:rsid w:val="00A8483F"/>
    <w:rsid w:val="00A854B5"/>
    <w:rsid w:val="00A870B0"/>
    <w:rsid w:val="00A8728A"/>
    <w:rsid w:val="00A87A54"/>
    <w:rsid w:val="00A90421"/>
    <w:rsid w:val="00AA105C"/>
    <w:rsid w:val="00AA1809"/>
    <w:rsid w:val="00AA1FFE"/>
    <w:rsid w:val="00AA3F2E"/>
    <w:rsid w:val="00AA72F4"/>
    <w:rsid w:val="00AB0824"/>
    <w:rsid w:val="00AB10E7"/>
    <w:rsid w:val="00AB3185"/>
    <w:rsid w:val="00AB32B0"/>
    <w:rsid w:val="00AB4D25"/>
    <w:rsid w:val="00AB5033"/>
    <w:rsid w:val="00AB5298"/>
    <w:rsid w:val="00AB5519"/>
    <w:rsid w:val="00AB6313"/>
    <w:rsid w:val="00AB71DD"/>
    <w:rsid w:val="00AC15C5"/>
    <w:rsid w:val="00AC3934"/>
    <w:rsid w:val="00AC5B9F"/>
    <w:rsid w:val="00AD0E75"/>
    <w:rsid w:val="00AD133C"/>
    <w:rsid w:val="00AD54FB"/>
    <w:rsid w:val="00AE0A62"/>
    <w:rsid w:val="00AE3C84"/>
    <w:rsid w:val="00AE77EB"/>
    <w:rsid w:val="00AE7BD8"/>
    <w:rsid w:val="00AE7D02"/>
    <w:rsid w:val="00AF0382"/>
    <w:rsid w:val="00AF0BB7"/>
    <w:rsid w:val="00AF0BDE"/>
    <w:rsid w:val="00AF0C13"/>
    <w:rsid w:val="00AF0EDE"/>
    <w:rsid w:val="00AF1DEA"/>
    <w:rsid w:val="00AF36DC"/>
    <w:rsid w:val="00AF4853"/>
    <w:rsid w:val="00AF53B9"/>
    <w:rsid w:val="00B00702"/>
    <w:rsid w:val="00B0110B"/>
    <w:rsid w:val="00B0234E"/>
    <w:rsid w:val="00B05058"/>
    <w:rsid w:val="00B065E1"/>
    <w:rsid w:val="00B06751"/>
    <w:rsid w:val="00B07931"/>
    <w:rsid w:val="00B13241"/>
    <w:rsid w:val="00B13699"/>
    <w:rsid w:val="00B149E2"/>
    <w:rsid w:val="00B153E2"/>
    <w:rsid w:val="00B2131A"/>
    <w:rsid w:val="00B2169D"/>
    <w:rsid w:val="00B21CBB"/>
    <w:rsid w:val="00B24632"/>
    <w:rsid w:val="00B24759"/>
    <w:rsid w:val="00B24856"/>
    <w:rsid w:val="00B2606D"/>
    <w:rsid w:val="00B263C0"/>
    <w:rsid w:val="00B3044E"/>
    <w:rsid w:val="00B31583"/>
    <w:rsid w:val="00B316CA"/>
    <w:rsid w:val="00B31BFB"/>
    <w:rsid w:val="00B32AFA"/>
    <w:rsid w:val="00B338CA"/>
    <w:rsid w:val="00B3528F"/>
    <w:rsid w:val="00B357AB"/>
    <w:rsid w:val="00B377DB"/>
    <w:rsid w:val="00B41704"/>
    <w:rsid w:val="00B418B2"/>
    <w:rsid w:val="00B41F72"/>
    <w:rsid w:val="00B44E90"/>
    <w:rsid w:val="00B45324"/>
    <w:rsid w:val="00B47018"/>
    <w:rsid w:val="00B47956"/>
    <w:rsid w:val="00B517E1"/>
    <w:rsid w:val="00B5203A"/>
    <w:rsid w:val="00B556E8"/>
    <w:rsid w:val="00B55E70"/>
    <w:rsid w:val="00B564F2"/>
    <w:rsid w:val="00B60238"/>
    <w:rsid w:val="00B640A8"/>
    <w:rsid w:val="00B64842"/>
    <w:rsid w:val="00B64962"/>
    <w:rsid w:val="00B66AC0"/>
    <w:rsid w:val="00B71634"/>
    <w:rsid w:val="00B73091"/>
    <w:rsid w:val="00B749EB"/>
    <w:rsid w:val="00B75139"/>
    <w:rsid w:val="00B80840"/>
    <w:rsid w:val="00B815FC"/>
    <w:rsid w:val="00B81623"/>
    <w:rsid w:val="00B8216A"/>
    <w:rsid w:val="00B82A05"/>
    <w:rsid w:val="00B84409"/>
    <w:rsid w:val="00B8483F"/>
    <w:rsid w:val="00B84E2D"/>
    <w:rsid w:val="00B8746A"/>
    <w:rsid w:val="00B91934"/>
    <w:rsid w:val="00B9277F"/>
    <w:rsid w:val="00B927C9"/>
    <w:rsid w:val="00B92B70"/>
    <w:rsid w:val="00B96EFA"/>
    <w:rsid w:val="00B97CCF"/>
    <w:rsid w:val="00BA61AC"/>
    <w:rsid w:val="00BB17B0"/>
    <w:rsid w:val="00BB28BF"/>
    <w:rsid w:val="00BB2F42"/>
    <w:rsid w:val="00BB4AC0"/>
    <w:rsid w:val="00BB5683"/>
    <w:rsid w:val="00BB70A4"/>
    <w:rsid w:val="00BC112B"/>
    <w:rsid w:val="00BC17DF"/>
    <w:rsid w:val="00BC6832"/>
    <w:rsid w:val="00BD0826"/>
    <w:rsid w:val="00BD0A18"/>
    <w:rsid w:val="00BD15AB"/>
    <w:rsid w:val="00BD181D"/>
    <w:rsid w:val="00BD4D7E"/>
    <w:rsid w:val="00BD5216"/>
    <w:rsid w:val="00BD5742"/>
    <w:rsid w:val="00BE0546"/>
    <w:rsid w:val="00BE0567"/>
    <w:rsid w:val="00BE18F0"/>
    <w:rsid w:val="00BE1A8F"/>
    <w:rsid w:val="00BE1BAF"/>
    <w:rsid w:val="00BE2760"/>
    <w:rsid w:val="00BE302F"/>
    <w:rsid w:val="00BE3210"/>
    <w:rsid w:val="00BE350E"/>
    <w:rsid w:val="00BE3E56"/>
    <w:rsid w:val="00BE4BF7"/>
    <w:rsid w:val="00BE62F6"/>
    <w:rsid w:val="00BE638E"/>
    <w:rsid w:val="00BF27B2"/>
    <w:rsid w:val="00BF332C"/>
    <w:rsid w:val="00BF3901"/>
    <w:rsid w:val="00BF4F06"/>
    <w:rsid w:val="00BF534E"/>
    <w:rsid w:val="00BF5717"/>
    <w:rsid w:val="00BF5BB6"/>
    <w:rsid w:val="00BF5C91"/>
    <w:rsid w:val="00BF66D2"/>
    <w:rsid w:val="00C01585"/>
    <w:rsid w:val="00C0694F"/>
    <w:rsid w:val="00C0708D"/>
    <w:rsid w:val="00C0764A"/>
    <w:rsid w:val="00C128A7"/>
    <w:rsid w:val="00C1410E"/>
    <w:rsid w:val="00C141C6"/>
    <w:rsid w:val="00C15663"/>
    <w:rsid w:val="00C15B1D"/>
    <w:rsid w:val="00C16508"/>
    <w:rsid w:val="00C16F5A"/>
    <w:rsid w:val="00C2071A"/>
    <w:rsid w:val="00C20ACB"/>
    <w:rsid w:val="00C20EF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DCC"/>
    <w:rsid w:val="00C449AD"/>
    <w:rsid w:val="00C44E30"/>
    <w:rsid w:val="00C461E6"/>
    <w:rsid w:val="00C50045"/>
    <w:rsid w:val="00C50771"/>
    <w:rsid w:val="00C508BE"/>
    <w:rsid w:val="00C551B6"/>
    <w:rsid w:val="00C55FE8"/>
    <w:rsid w:val="00C62D33"/>
    <w:rsid w:val="00C63EC4"/>
    <w:rsid w:val="00C64CD9"/>
    <w:rsid w:val="00C65FA2"/>
    <w:rsid w:val="00C660AC"/>
    <w:rsid w:val="00C670F8"/>
    <w:rsid w:val="00C6780B"/>
    <w:rsid w:val="00C70DDD"/>
    <w:rsid w:val="00C73A90"/>
    <w:rsid w:val="00C76D49"/>
    <w:rsid w:val="00C80AD4"/>
    <w:rsid w:val="00C80B5E"/>
    <w:rsid w:val="00C82055"/>
    <w:rsid w:val="00C8630A"/>
    <w:rsid w:val="00C87037"/>
    <w:rsid w:val="00C9061B"/>
    <w:rsid w:val="00C93EBA"/>
    <w:rsid w:val="00CA0BD8"/>
    <w:rsid w:val="00CA2FD7"/>
    <w:rsid w:val="00CA3FC3"/>
    <w:rsid w:val="00CA69E3"/>
    <w:rsid w:val="00CA6B28"/>
    <w:rsid w:val="00CA72BB"/>
    <w:rsid w:val="00CA7FF5"/>
    <w:rsid w:val="00CB07E5"/>
    <w:rsid w:val="00CB09E0"/>
    <w:rsid w:val="00CB1BB3"/>
    <w:rsid w:val="00CB1C14"/>
    <w:rsid w:val="00CB1E7C"/>
    <w:rsid w:val="00CB2EA1"/>
    <w:rsid w:val="00CB2F1B"/>
    <w:rsid w:val="00CB2F84"/>
    <w:rsid w:val="00CB3E75"/>
    <w:rsid w:val="00CB40D6"/>
    <w:rsid w:val="00CB43F1"/>
    <w:rsid w:val="00CB581E"/>
    <w:rsid w:val="00CB6255"/>
    <w:rsid w:val="00CB6A8A"/>
    <w:rsid w:val="00CB6EDE"/>
    <w:rsid w:val="00CB75A6"/>
    <w:rsid w:val="00CC06D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F3F"/>
    <w:rsid w:val="00CF16D8"/>
    <w:rsid w:val="00CF1FD8"/>
    <w:rsid w:val="00CF20D0"/>
    <w:rsid w:val="00CF226E"/>
    <w:rsid w:val="00CF273F"/>
    <w:rsid w:val="00CF2B8D"/>
    <w:rsid w:val="00CF44A1"/>
    <w:rsid w:val="00CF45F2"/>
    <w:rsid w:val="00CF48D2"/>
    <w:rsid w:val="00CF4FDC"/>
    <w:rsid w:val="00CF51B9"/>
    <w:rsid w:val="00CF5626"/>
    <w:rsid w:val="00CF6E13"/>
    <w:rsid w:val="00CF721B"/>
    <w:rsid w:val="00CF7776"/>
    <w:rsid w:val="00D00E9E"/>
    <w:rsid w:val="00D021D2"/>
    <w:rsid w:val="00D061BB"/>
    <w:rsid w:val="00D07BE1"/>
    <w:rsid w:val="00D10B7C"/>
    <w:rsid w:val="00D116C0"/>
    <w:rsid w:val="00D12292"/>
    <w:rsid w:val="00D1290F"/>
    <w:rsid w:val="00D13433"/>
    <w:rsid w:val="00D13D8A"/>
    <w:rsid w:val="00D1639A"/>
    <w:rsid w:val="00D165D7"/>
    <w:rsid w:val="00D20DA7"/>
    <w:rsid w:val="00D23691"/>
    <w:rsid w:val="00D249A5"/>
    <w:rsid w:val="00D2793F"/>
    <w:rsid w:val="00D279D8"/>
    <w:rsid w:val="00D27C8E"/>
    <w:rsid w:val="00D3026A"/>
    <w:rsid w:val="00D31695"/>
    <w:rsid w:val="00D326B9"/>
    <w:rsid w:val="00D32D62"/>
    <w:rsid w:val="00D36E44"/>
    <w:rsid w:val="00D40205"/>
    <w:rsid w:val="00D40C72"/>
    <w:rsid w:val="00D4141B"/>
    <w:rsid w:val="00D4145D"/>
    <w:rsid w:val="00D4460B"/>
    <w:rsid w:val="00D458F0"/>
    <w:rsid w:val="00D5008F"/>
    <w:rsid w:val="00D50B3B"/>
    <w:rsid w:val="00D50FF2"/>
    <w:rsid w:val="00D51BBA"/>
    <w:rsid w:val="00D51C1C"/>
    <w:rsid w:val="00D51FCC"/>
    <w:rsid w:val="00D5467F"/>
    <w:rsid w:val="00D54C1E"/>
    <w:rsid w:val="00D55837"/>
    <w:rsid w:val="00D56A9F"/>
    <w:rsid w:val="00D56F68"/>
    <w:rsid w:val="00D57BA2"/>
    <w:rsid w:val="00D60F51"/>
    <w:rsid w:val="00D64BF6"/>
    <w:rsid w:val="00D653B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2EB"/>
    <w:rsid w:val="00D87174"/>
    <w:rsid w:val="00D921FD"/>
    <w:rsid w:val="00D93714"/>
    <w:rsid w:val="00D94034"/>
    <w:rsid w:val="00D95424"/>
    <w:rsid w:val="00D96717"/>
    <w:rsid w:val="00D97D2E"/>
    <w:rsid w:val="00DA024F"/>
    <w:rsid w:val="00DA06D0"/>
    <w:rsid w:val="00DA085B"/>
    <w:rsid w:val="00DA4084"/>
    <w:rsid w:val="00DA56ED"/>
    <w:rsid w:val="00DA5A54"/>
    <w:rsid w:val="00DA5C0D"/>
    <w:rsid w:val="00DA753B"/>
    <w:rsid w:val="00DB21D8"/>
    <w:rsid w:val="00DB3C79"/>
    <w:rsid w:val="00DB4E26"/>
    <w:rsid w:val="00DB714B"/>
    <w:rsid w:val="00DC1025"/>
    <w:rsid w:val="00DC10F6"/>
    <w:rsid w:val="00DC1EB8"/>
    <w:rsid w:val="00DC340D"/>
    <w:rsid w:val="00DC3E45"/>
    <w:rsid w:val="00DC4598"/>
    <w:rsid w:val="00DD0722"/>
    <w:rsid w:val="00DD0B3D"/>
    <w:rsid w:val="00DD212F"/>
    <w:rsid w:val="00DE09CA"/>
    <w:rsid w:val="00DE18F5"/>
    <w:rsid w:val="00DE73D2"/>
    <w:rsid w:val="00DF53F0"/>
    <w:rsid w:val="00DF5BFB"/>
    <w:rsid w:val="00DF5CD6"/>
    <w:rsid w:val="00E01701"/>
    <w:rsid w:val="00E022DA"/>
    <w:rsid w:val="00E03BCB"/>
    <w:rsid w:val="00E07080"/>
    <w:rsid w:val="00E101B2"/>
    <w:rsid w:val="00E124DC"/>
    <w:rsid w:val="00E15A41"/>
    <w:rsid w:val="00E20C5B"/>
    <w:rsid w:val="00E22D68"/>
    <w:rsid w:val="00E23D40"/>
    <w:rsid w:val="00E247D9"/>
    <w:rsid w:val="00E258D8"/>
    <w:rsid w:val="00E26DDF"/>
    <w:rsid w:val="00E270E5"/>
    <w:rsid w:val="00E30167"/>
    <w:rsid w:val="00E304FC"/>
    <w:rsid w:val="00E30B99"/>
    <w:rsid w:val="00E32C2B"/>
    <w:rsid w:val="00E33493"/>
    <w:rsid w:val="00E34442"/>
    <w:rsid w:val="00E37922"/>
    <w:rsid w:val="00E406DF"/>
    <w:rsid w:val="00E415D3"/>
    <w:rsid w:val="00E469E4"/>
    <w:rsid w:val="00E475C3"/>
    <w:rsid w:val="00E478F5"/>
    <w:rsid w:val="00E509B0"/>
    <w:rsid w:val="00E50B11"/>
    <w:rsid w:val="00E54246"/>
    <w:rsid w:val="00E55D8E"/>
    <w:rsid w:val="00E62639"/>
    <w:rsid w:val="00E62B69"/>
    <w:rsid w:val="00E64045"/>
    <w:rsid w:val="00E655F5"/>
    <w:rsid w:val="00E6641E"/>
    <w:rsid w:val="00E66974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0D3"/>
    <w:rsid w:val="00E93339"/>
    <w:rsid w:val="00E93AA8"/>
    <w:rsid w:val="00E96532"/>
    <w:rsid w:val="00E973A0"/>
    <w:rsid w:val="00EA0BA3"/>
    <w:rsid w:val="00EA1688"/>
    <w:rsid w:val="00EA1AFC"/>
    <w:rsid w:val="00EA2317"/>
    <w:rsid w:val="00EA25C0"/>
    <w:rsid w:val="00EA3222"/>
    <w:rsid w:val="00EA3A7D"/>
    <w:rsid w:val="00EA4C83"/>
    <w:rsid w:val="00EA683D"/>
    <w:rsid w:val="00EB0438"/>
    <w:rsid w:val="00EB63EE"/>
    <w:rsid w:val="00EB691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46C"/>
    <w:rsid w:val="00ED592E"/>
    <w:rsid w:val="00ED6ABD"/>
    <w:rsid w:val="00ED72E1"/>
    <w:rsid w:val="00EE0B7C"/>
    <w:rsid w:val="00EE3C0F"/>
    <w:rsid w:val="00EE3DA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D20"/>
    <w:rsid w:val="00F03EAC"/>
    <w:rsid w:val="00F0489A"/>
    <w:rsid w:val="00F04B7C"/>
    <w:rsid w:val="00F078B5"/>
    <w:rsid w:val="00F14024"/>
    <w:rsid w:val="00F144E0"/>
    <w:rsid w:val="00F14FA3"/>
    <w:rsid w:val="00F15DB1"/>
    <w:rsid w:val="00F17145"/>
    <w:rsid w:val="00F24297"/>
    <w:rsid w:val="00F2564A"/>
    <w:rsid w:val="00F25761"/>
    <w:rsid w:val="00F259D7"/>
    <w:rsid w:val="00F32D05"/>
    <w:rsid w:val="00F3408A"/>
    <w:rsid w:val="00F35263"/>
    <w:rsid w:val="00F35E34"/>
    <w:rsid w:val="00F37E57"/>
    <w:rsid w:val="00F403BF"/>
    <w:rsid w:val="00F42CE3"/>
    <w:rsid w:val="00F4342F"/>
    <w:rsid w:val="00F45227"/>
    <w:rsid w:val="00F45645"/>
    <w:rsid w:val="00F47D6A"/>
    <w:rsid w:val="00F5045C"/>
    <w:rsid w:val="00F520C7"/>
    <w:rsid w:val="00F523BD"/>
    <w:rsid w:val="00F52D47"/>
    <w:rsid w:val="00F53AEA"/>
    <w:rsid w:val="00F55AC7"/>
    <w:rsid w:val="00F55B74"/>
    <w:rsid w:val="00F55FC9"/>
    <w:rsid w:val="00F563CD"/>
    <w:rsid w:val="00F5663B"/>
    <w:rsid w:val="00F5674D"/>
    <w:rsid w:val="00F6392C"/>
    <w:rsid w:val="00F64256"/>
    <w:rsid w:val="00F6455E"/>
    <w:rsid w:val="00F6463C"/>
    <w:rsid w:val="00F66093"/>
    <w:rsid w:val="00F66657"/>
    <w:rsid w:val="00F6751E"/>
    <w:rsid w:val="00F707C6"/>
    <w:rsid w:val="00F70848"/>
    <w:rsid w:val="00F73A60"/>
    <w:rsid w:val="00F747C4"/>
    <w:rsid w:val="00F77D3A"/>
    <w:rsid w:val="00F8015D"/>
    <w:rsid w:val="00F8245A"/>
    <w:rsid w:val="00F829C7"/>
    <w:rsid w:val="00F834AA"/>
    <w:rsid w:val="00F848D6"/>
    <w:rsid w:val="00F848E7"/>
    <w:rsid w:val="00F859AE"/>
    <w:rsid w:val="00F922B2"/>
    <w:rsid w:val="00F943C8"/>
    <w:rsid w:val="00F96B28"/>
    <w:rsid w:val="00FA0E6B"/>
    <w:rsid w:val="00FA1564"/>
    <w:rsid w:val="00FA2B4A"/>
    <w:rsid w:val="00FA41B4"/>
    <w:rsid w:val="00FA5DDD"/>
    <w:rsid w:val="00FA6255"/>
    <w:rsid w:val="00FA646C"/>
    <w:rsid w:val="00FA7644"/>
    <w:rsid w:val="00FA7CBE"/>
    <w:rsid w:val="00FB03E7"/>
    <w:rsid w:val="00FB0647"/>
    <w:rsid w:val="00FB10AA"/>
    <w:rsid w:val="00FB1FA3"/>
    <w:rsid w:val="00FB394E"/>
    <w:rsid w:val="00FB43A8"/>
    <w:rsid w:val="00FB4D12"/>
    <w:rsid w:val="00FB5279"/>
    <w:rsid w:val="00FC069A"/>
    <w:rsid w:val="00FC08A9"/>
    <w:rsid w:val="00FC0BA0"/>
    <w:rsid w:val="00FC2AED"/>
    <w:rsid w:val="00FC6006"/>
    <w:rsid w:val="00FC7600"/>
    <w:rsid w:val="00FC7F2A"/>
    <w:rsid w:val="00FD0B7B"/>
    <w:rsid w:val="00FD1A46"/>
    <w:rsid w:val="00FD42FC"/>
    <w:rsid w:val="00FD4C08"/>
    <w:rsid w:val="00FD7C49"/>
    <w:rsid w:val="00FE1DCC"/>
    <w:rsid w:val="00FE1DD4"/>
    <w:rsid w:val="00FE2B19"/>
    <w:rsid w:val="00FE6D20"/>
    <w:rsid w:val="00FE7E65"/>
    <w:rsid w:val="00FF02AC"/>
    <w:rsid w:val="00FF0538"/>
    <w:rsid w:val="00FF375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9158FB"/>
  <w15:docId w15:val="{94321D12-6C54-42D2-9BDA-7A17DA1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DB2F62A9C3A45D3A47AF9D9258F9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87273-462C-4278-B80F-D8187842A105}"/>
      </w:docPartPr>
      <w:docPartBody>
        <w:p w:rsidR="00181298" w:rsidRDefault="00854822" w:rsidP="00854822">
          <w:pPr>
            <w:pStyle w:val="6DB2F62A9C3A45D3A47AF9D9258F95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ED6A47AD884E738C30CDA9D0B05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E14C2-5BE0-4686-A322-2064A6AB3327}"/>
      </w:docPartPr>
      <w:docPartBody>
        <w:p w:rsidR="00181298" w:rsidRDefault="00854822" w:rsidP="00854822">
          <w:pPr>
            <w:pStyle w:val="23ED6A47AD884E738C30CDA9D0B055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30F68E0B634B9DBCA2D4AB72F06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F58F8-C37C-4166-9F55-FC4B4C71E7A5}"/>
      </w:docPartPr>
      <w:docPartBody>
        <w:p w:rsidR="00181298" w:rsidRDefault="00854822" w:rsidP="00854822">
          <w:pPr>
            <w:pStyle w:val="8A30F68E0B634B9DBCA2D4AB72F06C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203EF9E334F4CBA1765E195CA3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76405-5667-40F5-937B-489A49B17B68}"/>
      </w:docPartPr>
      <w:docPartBody>
        <w:p w:rsidR="00181298" w:rsidRDefault="00854822" w:rsidP="00854822">
          <w:pPr>
            <w:pStyle w:val="944203EF9E334F4CBA1765E195CA3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840F4CE61049409FC2654A02C13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D659A-6B35-49C0-91DB-61C7B060CC5C}"/>
      </w:docPartPr>
      <w:docPartBody>
        <w:p w:rsidR="00181298" w:rsidRDefault="00854822" w:rsidP="00854822">
          <w:pPr>
            <w:pStyle w:val="D8840F4CE61049409FC2654A02C137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22"/>
    <w:rsid w:val="00181298"/>
    <w:rsid w:val="00854822"/>
    <w:rsid w:val="009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9293B378914D429AF33E6E84108E84">
    <w:name w:val="3B9293B378914D429AF33E6E84108E84"/>
    <w:rsid w:val="00854822"/>
  </w:style>
  <w:style w:type="character" w:styleId="Platshllartext">
    <w:name w:val="Placeholder Text"/>
    <w:basedOn w:val="Standardstycketeckensnitt"/>
    <w:uiPriority w:val="99"/>
    <w:semiHidden/>
    <w:rsid w:val="00854822"/>
    <w:rPr>
      <w:noProof w:val="0"/>
      <w:color w:val="808080"/>
    </w:rPr>
  </w:style>
  <w:style w:type="paragraph" w:customStyle="1" w:styleId="F21133C1E79640A78FCA8FC70403ECC5">
    <w:name w:val="F21133C1E79640A78FCA8FC70403ECC5"/>
    <w:rsid w:val="00854822"/>
  </w:style>
  <w:style w:type="paragraph" w:customStyle="1" w:styleId="B5EC8280D3AE4E01A5FF289C3BD2C1F9">
    <w:name w:val="B5EC8280D3AE4E01A5FF289C3BD2C1F9"/>
    <w:rsid w:val="00854822"/>
  </w:style>
  <w:style w:type="paragraph" w:customStyle="1" w:styleId="3C03CC81B7AD4B6380D1C093B3C4CD4D">
    <w:name w:val="3C03CC81B7AD4B6380D1C093B3C4CD4D"/>
    <w:rsid w:val="00854822"/>
  </w:style>
  <w:style w:type="paragraph" w:customStyle="1" w:styleId="6DB2F62A9C3A45D3A47AF9D9258F95E6">
    <w:name w:val="6DB2F62A9C3A45D3A47AF9D9258F95E6"/>
    <w:rsid w:val="00854822"/>
  </w:style>
  <w:style w:type="paragraph" w:customStyle="1" w:styleId="23ED6A47AD884E738C30CDA9D0B05562">
    <w:name w:val="23ED6A47AD884E738C30CDA9D0B05562"/>
    <w:rsid w:val="00854822"/>
  </w:style>
  <w:style w:type="paragraph" w:customStyle="1" w:styleId="58C0181B918D4FFF92089E2540025F6B">
    <w:name w:val="58C0181B918D4FFF92089E2540025F6B"/>
    <w:rsid w:val="00854822"/>
  </w:style>
  <w:style w:type="paragraph" w:customStyle="1" w:styleId="753F8388DE6A450C895A952DFA6779C2">
    <w:name w:val="753F8388DE6A450C895A952DFA6779C2"/>
    <w:rsid w:val="00854822"/>
  </w:style>
  <w:style w:type="paragraph" w:customStyle="1" w:styleId="6531F224767F4A15ABB8B3C682F1F001">
    <w:name w:val="6531F224767F4A15ABB8B3C682F1F001"/>
    <w:rsid w:val="00854822"/>
  </w:style>
  <w:style w:type="paragraph" w:customStyle="1" w:styleId="8A30F68E0B634B9DBCA2D4AB72F06C45">
    <w:name w:val="8A30F68E0B634B9DBCA2D4AB72F06C45"/>
    <w:rsid w:val="00854822"/>
  </w:style>
  <w:style w:type="paragraph" w:customStyle="1" w:styleId="944203EF9E334F4CBA1765E195CA35B3">
    <w:name w:val="944203EF9E334F4CBA1765E195CA35B3"/>
    <w:rsid w:val="00854822"/>
  </w:style>
  <w:style w:type="paragraph" w:customStyle="1" w:styleId="23ED6A47AD884E738C30CDA9D0B055621">
    <w:name w:val="23ED6A47AD884E738C30CDA9D0B055621"/>
    <w:rsid w:val="0085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30F68E0B634B9DBCA2D4AB72F06C451">
    <w:name w:val="8A30F68E0B634B9DBCA2D4AB72F06C451"/>
    <w:rsid w:val="0085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8A70B9DFAE4C0B84B5E59957F2480A">
    <w:name w:val="968A70B9DFAE4C0B84B5E59957F2480A"/>
    <w:rsid w:val="00854822"/>
  </w:style>
  <w:style w:type="paragraph" w:customStyle="1" w:styleId="7040B82594924D02BADE460545D5B0C6">
    <w:name w:val="7040B82594924D02BADE460545D5B0C6"/>
    <w:rsid w:val="00854822"/>
  </w:style>
  <w:style w:type="paragraph" w:customStyle="1" w:styleId="9957BC8B8F3041F7A0C7AC267A7C92A2">
    <w:name w:val="9957BC8B8F3041F7A0C7AC267A7C92A2"/>
    <w:rsid w:val="00854822"/>
  </w:style>
  <w:style w:type="paragraph" w:customStyle="1" w:styleId="ABAF3875E50841E19C8DFC1A4160E559">
    <w:name w:val="ABAF3875E50841E19C8DFC1A4160E559"/>
    <w:rsid w:val="00854822"/>
  </w:style>
  <w:style w:type="paragraph" w:customStyle="1" w:styleId="AE6263E86CFE41D5B5A42EC60FACB3AF">
    <w:name w:val="AE6263E86CFE41D5B5A42EC60FACB3AF"/>
    <w:rsid w:val="00854822"/>
  </w:style>
  <w:style w:type="paragraph" w:customStyle="1" w:styleId="D8840F4CE61049409FC2654A02C137CE">
    <w:name w:val="D8840F4CE61049409FC2654A02C137CE"/>
    <w:rsid w:val="00854822"/>
  </w:style>
  <w:style w:type="paragraph" w:customStyle="1" w:styleId="4EF2C97BEFE942EEA742543398FA3D54">
    <w:name w:val="4EF2C97BEFE942EEA742543398FA3D54"/>
    <w:rsid w:val="00854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2021-02-10T00:00:00</HeaderDate>
    <Office/>
    <Dnr>Fi2021/00427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2021-02-10T00:00:00</HeaderDate>
    <Office/>
    <Dnr>Fi2021/00427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b5cc404d-197d-4c84-afb4-2f68293e0e18</RD_Svarsid>
  </documentManagement>
</p:properties>
</file>

<file path=customXml/itemProps1.xml><?xml version="1.0" encoding="utf-8"?>
<ds:datastoreItem xmlns:ds="http://schemas.openxmlformats.org/officeDocument/2006/customXml" ds:itemID="{F1F26620-4715-4AF8-9A9D-B99BF4321743}"/>
</file>

<file path=customXml/itemProps2.xml><?xml version="1.0" encoding="utf-8"?>
<ds:datastoreItem xmlns:ds="http://schemas.openxmlformats.org/officeDocument/2006/customXml" ds:itemID="{D791C198-5874-4615-AE3A-0B7102371DC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A5738AD-B672-48EF-9BA3-0119245462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0E02345-2C56-463A-B990-602A433C07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91C198-5874-4615-AE3A-0B7102371D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1292332-F993-4982-9653-ABD49D8E9BD3}"/>
</file>

<file path=customXml/itemProps8.xml><?xml version="1.0" encoding="utf-8"?>
<ds:datastoreItem xmlns:ds="http://schemas.openxmlformats.org/officeDocument/2006/customXml" ds:itemID="{EDAE8CF6-1C1A-4CA1-9BF1-E9E3C19AF6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1588 Svar - EUs klassning om hållbarhet och kollektivtrafiken.docx</dc:title>
  <dc:subject/>
  <dc:creator>Jessica Sundqvist</dc:creator>
  <cp:keywords/>
  <dc:description/>
  <cp:lastModifiedBy>Jessica Sundqvist</cp:lastModifiedBy>
  <cp:revision>485</cp:revision>
  <cp:lastPrinted>2021-02-04T10:37:00Z</cp:lastPrinted>
  <dcterms:created xsi:type="dcterms:W3CDTF">2021-02-02T10:25:00Z</dcterms:created>
  <dcterms:modified xsi:type="dcterms:W3CDTF">2021-02-08T15:40:00Z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42f2cf5f-beb6-4a86-aff0-dda624feedde</vt:lpwstr>
  </property>
</Properties>
</file>