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39BA" w14:textId="2148CC8C" w:rsidR="00325A4B" w:rsidRDefault="00325A4B" w:rsidP="00DA0661">
      <w:pPr>
        <w:pStyle w:val="Rubrik"/>
      </w:pPr>
      <w:bookmarkStart w:id="0" w:name="Start"/>
      <w:bookmarkEnd w:id="0"/>
      <w:r>
        <w:t>Svar på fråga 20</w:t>
      </w:r>
      <w:r w:rsidR="000F6DE1">
        <w:t>20</w:t>
      </w:r>
      <w:r>
        <w:t>/</w:t>
      </w:r>
      <w:r w:rsidR="000F6DE1">
        <w:t>21</w:t>
      </w:r>
      <w:r>
        <w:t>:</w:t>
      </w:r>
      <w:r w:rsidR="000F6DE1">
        <w:t>2029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B756A01E0FD48EB80191F1F00DBEE4D"/>
          </w:placeholder>
          <w:dataBinding w:prefixMappings="xmlns:ns0='http://lp/documentinfo/RK' " w:xpath="/ns0:DocumentInfo[1]/ns0:BaseInfo[1]/ns0:Extra3[1]" w:storeItemID="{BCBE3979-F777-4A3E-8C9E-3B1764BE266B}"/>
          <w:text/>
        </w:sdtPr>
        <w:sdtEndPr/>
        <w:sdtContent>
          <w:r w:rsidR="000F6DE1" w:rsidRPr="000F6DE1">
            <w:t>Alexandra Anstrell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FF731A445D84F05A7A65B9A67976A7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F6DE1">
            <w:t>M</w:t>
          </w:r>
        </w:sdtContent>
      </w:sdt>
      <w:r>
        <w:t>)</w:t>
      </w:r>
      <w:r>
        <w:br/>
      </w:r>
      <w:r w:rsidR="000F6DE1" w:rsidRPr="000F6DE1">
        <w:t>Möjligheterna att genomföra försvarsbeslutet</w:t>
      </w:r>
    </w:p>
    <w:p w14:paraId="67AA4E14" w14:textId="2841A082" w:rsidR="00AC49B9" w:rsidRDefault="00701631" w:rsidP="00AC49B9">
      <w:pPr>
        <w:pStyle w:val="Brdtext"/>
      </w:pPr>
      <w:sdt>
        <w:sdtPr>
          <w:alias w:val="Frågeställare"/>
          <w:tag w:val="delete"/>
          <w:id w:val="-1635256365"/>
          <w:placeholder>
            <w:docPart w:val="55BBC14E695E4E6C9EB310B6BD9389C7"/>
          </w:placeholder>
          <w:dataBinding w:prefixMappings="xmlns:ns0='http://lp/documentinfo/RK' " w:xpath="/ns0:DocumentInfo[1]/ns0:BaseInfo[1]/ns0:Extra3[1]" w:storeItemID="{BCBE3979-F777-4A3E-8C9E-3B1764BE266B}"/>
          <w:text/>
        </w:sdtPr>
        <w:sdtEndPr/>
        <w:sdtContent>
          <w:r w:rsidR="00AC49B9">
            <w:t>Alexandra Anstrell</w:t>
          </w:r>
        </w:sdtContent>
      </w:sdt>
      <w:r w:rsidR="00AC49B9">
        <w:t xml:space="preserve"> har frågat mig om jag avser att skjuta till extra medel om det kommer fördyringar som negativt påverkar möjligheterna att genomföra försvarsbeslutet, eller om dessa ska hanteras inom befintlig budgetram.</w:t>
      </w:r>
    </w:p>
    <w:p w14:paraId="1A1C67EC" w14:textId="7CA5ECD9" w:rsidR="006C0D11" w:rsidRDefault="000445BE" w:rsidP="006C0D11">
      <w:pPr>
        <w:pStyle w:val="Brdtext"/>
      </w:pPr>
      <w:r>
        <w:t xml:space="preserve">Regeringen </w:t>
      </w:r>
      <w:r w:rsidR="007C1634">
        <w:t xml:space="preserve">har </w:t>
      </w:r>
      <w:r w:rsidR="008C4FDC">
        <w:t>tagit emot</w:t>
      </w:r>
      <w:r w:rsidR="007C1634">
        <w:t xml:space="preserve"> myndigheternas budgetunderlag</w:t>
      </w:r>
      <w:r>
        <w:t xml:space="preserve"> för 202</w:t>
      </w:r>
      <w:r w:rsidR="00E22407">
        <w:t>2</w:t>
      </w:r>
      <w:r>
        <w:t xml:space="preserve">. </w:t>
      </w:r>
      <w:r w:rsidR="006C5F98">
        <w:t>U</w:t>
      </w:r>
      <w:r>
        <w:t xml:space="preserve">nderlagen </w:t>
      </w:r>
      <w:r w:rsidR="006C5F98">
        <w:t xml:space="preserve">kommer nu att </w:t>
      </w:r>
      <w:r w:rsidR="00260E59">
        <w:t xml:space="preserve">analyseras och </w:t>
      </w:r>
      <w:r>
        <w:t>beredas inom Regeringskansliet</w:t>
      </w:r>
      <w:r w:rsidR="00260E59">
        <w:t>.</w:t>
      </w:r>
      <w:r>
        <w:t xml:space="preserve"> </w:t>
      </w:r>
      <w:r w:rsidR="006C0D11">
        <w:t>Regeringen återkommer till riksdagen i budgetpropositionen för 2022 om hur genomförandet av försvarsbeslutet fortlöper.</w:t>
      </w:r>
    </w:p>
    <w:p w14:paraId="48807EE9" w14:textId="77777777" w:rsidR="000445BE" w:rsidRDefault="000445BE" w:rsidP="00AC49B9">
      <w:pPr>
        <w:pStyle w:val="Brdtext"/>
      </w:pPr>
    </w:p>
    <w:p w14:paraId="0B823DA5" w14:textId="6E500ADC" w:rsidR="00AC49B9" w:rsidRDefault="00AC49B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D09043B717A48ABBEE0881D557833EE"/>
          </w:placeholder>
          <w:dataBinding w:prefixMappings="xmlns:ns0='http://lp/documentinfo/RK' " w:xpath="/ns0:DocumentInfo[1]/ns0:BaseInfo[1]/ns0:HeaderDate[1]" w:storeItemID="{BCBE3979-F777-4A3E-8C9E-3B1764BE266B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8386C">
            <w:t>10 mars 2021</w:t>
          </w:r>
        </w:sdtContent>
      </w:sdt>
    </w:p>
    <w:p w14:paraId="1E839765" w14:textId="77777777" w:rsidR="00AC49B9" w:rsidRDefault="00AC49B9" w:rsidP="004E7A8F">
      <w:pPr>
        <w:pStyle w:val="Brdtextutanavstnd"/>
      </w:pPr>
    </w:p>
    <w:p w14:paraId="3953B6DD" w14:textId="77777777" w:rsidR="00AC49B9" w:rsidRDefault="00AC49B9" w:rsidP="004E7A8F">
      <w:pPr>
        <w:pStyle w:val="Brdtextutanavstnd"/>
      </w:pPr>
    </w:p>
    <w:p w14:paraId="5B9B0676" w14:textId="77777777" w:rsidR="00AC49B9" w:rsidRDefault="00AC49B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DB890C080B24D638F3B799FE2D8D5F7"/>
        </w:placeholder>
        <w:dataBinding w:prefixMappings="xmlns:ns0='http://lp/documentinfo/RK' " w:xpath="/ns0:DocumentInfo[1]/ns0:BaseInfo[1]/ns0:TopSender[1]" w:storeItemID="{BCBE3979-F777-4A3E-8C9E-3B1764BE266B}"/>
        <w:comboBox w:lastValue="Försvarsministern">
          <w:listItem w:displayText="Peter Hultqvist" w:value="Försvarsministern"/>
        </w:comboBox>
      </w:sdtPr>
      <w:sdtEndPr/>
      <w:sdtContent>
        <w:p w14:paraId="6553D653" w14:textId="76F13967" w:rsidR="00AC49B9" w:rsidRDefault="0018386C" w:rsidP="00422A41">
          <w:pPr>
            <w:pStyle w:val="Brdtext"/>
          </w:pPr>
          <w:r>
            <w:t>Peter Hultqvist</w:t>
          </w:r>
        </w:p>
      </w:sdtContent>
    </w:sdt>
    <w:p w14:paraId="7D807B98" w14:textId="3F10FF1E" w:rsidR="00325A4B" w:rsidRPr="00DB48AB" w:rsidRDefault="00325A4B" w:rsidP="00DB48AB">
      <w:pPr>
        <w:pStyle w:val="Brdtext"/>
      </w:pPr>
    </w:p>
    <w:sectPr w:rsidR="00325A4B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42728" w14:textId="77777777" w:rsidR="000B537B" w:rsidRDefault="000B537B" w:rsidP="00A87A54">
      <w:pPr>
        <w:spacing w:after="0" w:line="240" w:lineRule="auto"/>
      </w:pPr>
      <w:r>
        <w:separator/>
      </w:r>
    </w:p>
  </w:endnote>
  <w:endnote w:type="continuationSeparator" w:id="0">
    <w:p w14:paraId="025C3EFF" w14:textId="77777777" w:rsidR="000B537B" w:rsidRDefault="000B53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1DA56" w14:textId="77777777" w:rsidR="00701631" w:rsidRDefault="007016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3B86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DD34B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F3B2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A1D84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0EF3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BFE0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F99B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4F5FF3" w14:textId="77777777" w:rsidTr="00C26068">
      <w:trPr>
        <w:trHeight w:val="227"/>
      </w:trPr>
      <w:tc>
        <w:tcPr>
          <w:tcW w:w="4074" w:type="dxa"/>
        </w:tcPr>
        <w:p w14:paraId="1C2006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AD95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20AE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FC0D8" w14:textId="77777777" w:rsidR="000B537B" w:rsidRDefault="000B537B" w:rsidP="00A87A54">
      <w:pPr>
        <w:spacing w:after="0" w:line="240" w:lineRule="auto"/>
      </w:pPr>
      <w:r>
        <w:separator/>
      </w:r>
    </w:p>
  </w:footnote>
  <w:footnote w:type="continuationSeparator" w:id="0">
    <w:p w14:paraId="10CCF12C" w14:textId="77777777" w:rsidR="000B537B" w:rsidRDefault="000B53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6880A" w14:textId="77777777" w:rsidR="00701631" w:rsidRDefault="007016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85B3D" w14:textId="77777777" w:rsidR="00701631" w:rsidRDefault="0070163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25A4B" w14:paraId="5A1A4183" w14:textId="77777777" w:rsidTr="00C93EBA">
      <w:trPr>
        <w:trHeight w:val="227"/>
      </w:trPr>
      <w:tc>
        <w:tcPr>
          <w:tcW w:w="5534" w:type="dxa"/>
        </w:tcPr>
        <w:p w14:paraId="3D44A667" w14:textId="77777777" w:rsidR="00325A4B" w:rsidRPr="007D73AB" w:rsidRDefault="00325A4B">
          <w:pPr>
            <w:pStyle w:val="Sidhuvud"/>
          </w:pPr>
        </w:p>
      </w:tc>
      <w:tc>
        <w:tcPr>
          <w:tcW w:w="3170" w:type="dxa"/>
          <w:vAlign w:val="bottom"/>
        </w:tcPr>
        <w:p w14:paraId="0DB0A25A" w14:textId="77777777" w:rsidR="00325A4B" w:rsidRPr="007D73AB" w:rsidRDefault="00325A4B" w:rsidP="00340DE0">
          <w:pPr>
            <w:pStyle w:val="Sidhuvud"/>
          </w:pPr>
        </w:p>
      </w:tc>
      <w:tc>
        <w:tcPr>
          <w:tcW w:w="1134" w:type="dxa"/>
        </w:tcPr>
        <w:p w14:paraId="4C50FD82" w14:textId="77777777" w:rsidR="00325A4B" w:rsidRDefault="00325A4B" w:rsidP="005A703A">
          <w:pPr>
            <w:pStyle w:val="Sidhuvud"/>
          </w:pPr>
        </w:p>
      </w:tc>
    </w:tr>
    <w:tr w:rsidR="00325A4B" w14:paraId="71A21B66" w14:textId="77777777" w:rsidTr="00C93EBA">
      <w:trPr>
        <w:trHeight w:val="1928"/>
      </w:trPr>
      <w:tc>
        <w:tcPr>
          <w:tcW w:w="5534" w:type="dxa"/>
        </w:tcPr>
        <w:p w14:paraId="3C501DE6" w14:textId="77777777" w:rsidR="00325A4B" w:rsidRPr="00340DE0" w:rsidRDefault="00325A4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6EDC38" wp14:editId="3D0338C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97DC31" w14:textId="3DA4D74A" w:rsidR="00325A4B" w:rsidRPr="00710A6C" w:rsidRDefault="00325A4B" w:rsidP="00EE3C0F">
          <w:pPr>
            <w:pStyle w:val="Sidhuvud"/>
            <w:rPr>
              <w:b/>
            </w:rPr>
          </w:pPr>
        </w:p>
        <w:p w14:paraId="24E72343" w14:textId="77777777" w:rsidR="00325A4B" w:rsidRDefault="00325A4B" w:rsidP="00EE3C0F">
          <w:pPr>
            <w:pStyle w:val="Sidhuvud"/>
          </w:pPr>
        </w:p>
        <w:p w14:paraId="5240848D" w14:textId="3F8501F9" w:rsidR="00325A4B" w:rsidRDefault="00325A4B" w:rsidP="00EE3C0F">
          <w:pPr>
            <w:pStyle w:val="Sidhuvud"/>
          </w:pPr>
        </w:p>
        <w:p w14:paraId="1029EC71" w14:textId="77777777" w:rsidR="00325A4B" w:rsidRDefault="00325A4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2B02D042AB4BF9B4829DE9482F3F64"/>
            </w:placeholder>
            <w:dataBinding w:prefixMappings="xmlns:ns0='http://lp/documentinfo/RK' " w:xpath="/ns0:DocumentInfo[1]/ns0:BaseInfo[1]/ns0:Dnr[1]" w:storeItemID="{BCBE3979-F777-4A3E-8C9E-3B1764BE266B}"/>
            <w:text/>
          </w:sdtPr>
          <w:sdtEndPr/>
          <w:sdtContent>
            <w:p w14:paraId="33606F03" w14:textId="2CB08064" w:rsidR="00325A4B" w:rsidRDefault="00325A4B" w:rsidP="00EE3C0F">
              <w:pPr>
                <w:pStyle w:val="Sidhuvud"/>
              </w:pPr>
              <w:r>
                <w:t>Fö2021/</w:t>
              </w:r>
              <w:r w:rsidR="00107607">
                <w:t>00284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BF26BE357B498B8D4F6658C65237DE"/>
            </w:placeholder>
            <w:showingPlcHdr/>
            <w:dataBinding w:prefixMappings="xmlns:ns0='http://lp/documentinfo/RK' " w:xpath="/ns0:DocumentInfo[1]/ns0:BaseInfo[1]/ns0:DocNumber[1]" w:storeItemID="{BCBE3979-F777-4A3E-8C9E-3B1764BE266B}"/>
            <w:text/>
          </w:sdtPr>
          <w:sdtEndPr/>
          <w:sdtContent>
            <w:p w14:paraId="158F9644" w14:textId="77777777" w:rsidR="00325A4B" w:rsidRDefault="00325A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846FD1" w14:textId="77777777" w:rsidR="00325A4B" w:rsidRDefault="00325A4B" w:rsidP="00EE3C0F">
          <w:pPr>
            <w:pStyle w:val="Sidhuvud"/>
          </w:pPr>
        </w:p>
      </w:tc>
      <w:tc>
        <w:tcPr>
          <w:tcW w:w="1134" w:type="dxa"/>
        </w:tcPr>
        <w:p w14:paraId="33C278D9" w14:textId="77777777" w:rsidR="00325A4B" w:rsidRDefault="00325A4B" w:rsidP="0094502D">
          <w:pPr>
            <w:pStyle w:val="Sidhuvud"/>
          </w:pPr>
        </w:p>
        <w:p w14:paraId="46A2E117" w14:textId="77777777" w:rsidR="00325A4B" w:rsidRPr="0094502D" w:rsidRDefault="00325A4B" w:rsidP="00EC71A6">
          <w:pPr>
            <w:pStyle w:val="Sidhuvud"/>
          </w:pPr>
        </w:p>
      </w:tc>
    </w:tr>
    <w:tr w:rsidR="00325A4B" w14:paraId="3F86A6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57C6894DF094F4286D8AD060C75265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929405F" w14:textId="77777777" w:rsidR="00837B7B" w:rsidRDefault="00837B7B" w:rsidP="00340DE0">
              <w:pPr>
                <w:pStyle w:val="Sidhuvud"/>
                <w:rPr>
                  <w:b/>
                  <w:bCs/>
                </w:rPr>
              </w:pPr>
              <w:r w:rsidRPr="00837B7B">
                <w:rPr>
                  <w:b/>
                  <w:bCs/>
                </w:rPr>
                <w:t>Försvarsministern</w:t>
              </w:r>
            </w:p>
            <w:p w14:paraId="7F12B3BF" w14:textId="77777777" w:rsidR="00837B7B" w:rsidRPr="00837B7B" w:rsidRDefault="00837B7B" w:rsidP="00837B7B">
              <w:pPr>
                <w:pStyle w:val="Sidhuvud"/>
              </w:pPr>
              <w:r w:rsidRPr="00837B7B">
                <w:t>Försvarsdepartementet</w:t>
              </w:r>
            </w:p>
            <w:p w14:paraId="73021568" w14:textId="10579D1D" w:rsidR="00325A4B" w:rsidRPr="00340DE0" w:rsidRDefault="00325A4B" w:rsidP="00837B7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36690A8DD645E38238CD777BA23D2B"/>
          </w:placeholder>
          <w:dataBinding w:prefixMappings="xmlns:ns0='http://lp/documentinfo/RK' " w:xpath="/ns0:DocumentInfo[1]/ns0:BaseInfo[1]/ns0:Recipient[1]" w:storeItemID="{BCBE3979-F777-4A3E-8C9E-3B1764BE266B}"/>
          <w:text w:multiLine="1"/>
        </w:sdtPr>
        <w:sdtEndPr/>
        <w:sdtContent>
          <w:tc>
            <w:tcPr>
              <w:tcW w:w="3170" w:type="dxa"/>
            </w:tcPr>
            <w:p w14:paraId="31FC32A4" w14:textId="77777777" w:rsidR="00325A4B" w:rsidRDefault="00325A4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2F7ACC" w14:textId="77777777" w:rsidR="00325A4B" w:rsidRDefault="00325A4B" w:rsidP="003E6020">
          <w:pPr>
            <w:pStyle w:val="Sidhuvud"/>
          </w:pPr>
        </w:p>
      </w:tc>
    </w:tr>
  </w:tbl>
  <w:p w14:paraId="2BBF6C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4B"/>
    <w:rsid w:val="00000290"/>
    <w:rsid w:val="00001068"/>
    <w:rsid w:val="0000412C"/>
    <w:rsid w:val="00004D5C"/>
    <w:rsid w:val="0000516F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133"/>
    <w:rsid w:val="0002763D"/>
    <w:rsid w:val="0003679E"/>
    <w:rsid w:val="00041EDC"/>
    <w:rsid w:val="00042CE5"/>
    <w:rsid w:val="0004352E"/>
    <w:rsid w:val="000445B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37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6DE1"/>
    <w:rsid w:val="00101DE6"/>
    <w:rsid w:val="001055DA"/>
    <w:rsid w:val="00106F29"/>
    <w:rsid w:val="00107607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86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E76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87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EE7"/>
    <w:rsid w:val="001F4302"/>
    <w:rsid w:val="001F50BE"/>
    <w:rsid w:val="001F525B"/>
    <w:rsid w:val="001F5FEF"/>
    <w:rsid w:val="001F6BBE"/>
    <w:rsid w:val="00201498"/>
    <w:rsid w:val="00204079"/>
    <w:rsid w:val="00204B8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0E59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707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5A4B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9B7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EBA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D0D"/>
    <w:rsid w:val="00551027"/>
    <w:rsid w:val="0055512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6C1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03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281D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B06"/>
    <w:rsid w:val="00685C94"/>
    <w:rsid w:val="00691AEE"/>
    <w:rsid w:val="0069523C"/>
    <w:rsid w:val="006961AF"/>
    <w:rsid w:val="006962CA"/>
    <w:rsid w:val="00696A95"/>
    <w:rsid w:val="006A09DA"/>
    <w:rsid w:val="006A1835"/>
    <w:rsid w:val="006A2625"/>
    <w:rsid w:val="006B3101"/>
    <w:rsid w:val="006B4A30"/>
    <w:rsid w:val="006B7569"/>
    <w:rsid w:val="006C0D11"/>
    <w:rsid w:val="006C28EE"/>
    <w:rsid w:val="006C4FF1"/>
    <w:rsid w:val="006C5F98"/>
    <w:rsid w:val="006D2998"/>
    <w:rsid w:val="006D3188"/>
    <w:rsid w:val="006D5159"/>
    <w:rsid w:val="006D6779"/>
    <w:rsid w:val="006E08FC"/>
    <w:rsid w:val="006F2588"/>
    <w:rsid w:val="006F64AB"/>
    <w:rsid w:val="0070163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63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37B7B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204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FDC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8A8"/>
    <w:rsid w:val="0090211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279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72"/>
    <w:rsid w:val="009E4DCA"/>
    <w:rsid w:val="009E53C8"/>
    <w:rsid w:val="009E7B92"/>
    <w:rsid w:val="009F19C0"/>
    <w:rsid w:val="009F505F"/>
    <w:rsid w:val="009F6E9A"/>
    <w:rsid w:val="00A00AE4"/>
    <w:rsid w:val="00A00D24"/>
    <w:rsid w:val="00A0129C"/>
    <w:rsid w:val="00A01F5C"/>
    <w:rsid w:val="00A021AC"/>
    <w:rsid w:val="00A057D4"/>
    <w:rsid w:val="00A12A69"/>
    <w:rsid w:val="00A2019A"/>
    <w:rsid w:val="00A23493"/>
    <w:rsid w:val="00A2416A"/>
    <w:rsid w:val="00A24C0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9B9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C26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60D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5FE"/>
    <w:rsid w:val="00CB581E"/>
    <w:rsid w:val="00CB6A8A"/>
    <w:rsid w:val="00CB6EDE"/>
    <w:rsid w:val="00CC0942"/>
    <w:rsid w:val="00CC41BA"/>
    <w:rsid w:val="00CD09EF"/>
    <w:rsid w:val="00CD1550"/>
    <w:rsid w:val="00CD17C1"/>
    <w:rsid w:val="00CD1C6C"/>
    <w:rsid w:val="00CD37F1"/>
    <w:rsid w:val="00CD6169"/>
    <w:rsid w:val="00CD6D76"/>
    <w:rsid w:val="00CD6F7E"/>
    <w:rsid w:val="00CE20BC"/>
    <w:rsid w:val="00CE26C6"/>
    <w:rsid w:val="00CF16D8"/>
    <w:rsid w:val="00CF1CAE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EEF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407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939"/>
    <w:rsid w:val="00E727DE"/>
    <w:rsid w:val="00E74A30"/>
    <w:rsid w:val="00E77778"/>
    <w:rsid w:val="00E77B7E"/>
    <w:rsid w:val="00E77BA8"/>
    <w:rsid w:val="00E82DF1"/>
    <w:rsid w:val="00E8539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0E4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90774"/>
  <w15:docId w15:val="{60135070-3D7F-401F-9B3B-5DE49F38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2B02D042AB4BF9B4829DE9482F3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4C71C-8173-4B56-B1D9-7793B155566D}"/>
      </w:docPartPr>
      <w:docPartBody>
        <w:p w:rsidR="006A5771" w:rsidRDefault="00C50B8B" w:rsidP="00C50B8B">
          <w:pPr>
            <w:pStyle w:val="F62B02D042AB4BF9B4829DE9482F3F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BF26BE357B498B8D4F6658C6523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26F0C-8050-4370-A1CF-42D0A18E29D5}"/>
      </w:docPartPr>
      <w:docPartBody>
        <w:p w:rsidR="006A5771" w:rsidRDefault="00C50B8B" w:rsidP="00C50B8B">
          <w:pPr>
            <w:pStyle w:val="FDBF26BE357B498B8D4F6658C65237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7C6894DF094F4286D8AD060C752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6F444-83BF-410A-9C37-92E09EAD3E2F}"/>
      </w:docPartPr>
      <w:docPartBody>
        <w:p w:rsidR="006A5771" w:rsidRDefault="00C50B8B" w:rsidP="00C50B8B">
          <w:pPr>
            <w:pStyle w:val="C57C6894DF094F4286D8AD060C7526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36690A8DD645E38238CD777BA23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E44D7-7E49-4CB0-B939-48F12481AF43}"/>
      </w:docPartPr>
      <w:docPartBody>
        <w:p w:rsidR="006A5771" w:rsidRDefault="00C50B8B" w:rsidP="00C50B8B">
          <w:pPr>
            <w:pStyle w:val="AF36690A8DD645E38238CD777BA23D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756A01E0FD48EB80191F1F00DBE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D4365-84C1-41B7-B651-540CE1A97F7D}"/>
      </w:docPartPr>
      <w:docPartBody>
        <w:p w:rsidR="006A5771" w:rsidRDefault="00C50B8B" w:rsidP="00C50B8B">
          <w:pPr>
            <w:pStyle w:val="DB756A01E0FD48EB80191F1F00DBEE4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F731A445D84F05A7A65B9A67976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7FDA3-86C5-4FA0-AA60-14C75FB71B0F}"/>
      </w:docPartPr>
      <w:docPartBody>
        <w:p w:rsidR="006A5771" w:rsidRDefault="00C50B8B" w:rsidP="00C50B8B">
          <w:pPr>
            <w:pStyle w:val="DFF731A445D84F05A7A65B9A67976A7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5BBC14E695E4E6C9EB310B6BD938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ED063-32AB-4318-A0D4-AFD441C1F004}"/>
      </w:docPartPr>
      <w:docPartBody>
        <w:p w:rsidR="006A5771" w:rsidRDefault="00C50B8B" w:rsidP="00C50B8B">
          <w:pPr>
            <w:pStyle w:val="55BBC14E695E4E6C9EB310B6BD9389C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D09043B717A48ABBEE0881D55783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22175-019C-49E7-9BF1-511CD2EB446C}"/>
      </w:docPartPr>
      <w:docPartBody>
        <w:p w:rsidR="006A5771" w:rsidRDefault="00C50B8B" w:rsidP="00C50B8B">
          <w:pPr>
            <w:pStyle w:val="2D09043B717A48ABBEE0881D557833E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DB890C080B24D638F3B799FE2D8D5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88CFC-7A2A-4EE8-A955-DCACAA9F80C1}"/>
      </w:docPartPr>
      <w:docPartBody>
        <w:p w:rsidR="006A5771" w:rsidRDefault="00C50B8B" w:rsidP="00C50B8B">
          <w:pPr>
            <w:pStyle w:val="2DB890C080B24D638F3B799FE2D8D5F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8B"/>
    <w:rsid w:val="006A5771"/>
    <w:rsid w:val="00BF42BA"/>
    <w:rsid w:val="00C50B8B"/>
    <w:rsid w:val="00E9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152A58DC8F47CCBDDF4B003FA61A21">
    <w:name w:val="34152A58DC8F47CCBDDF4B003FA61A21"/>
    <w:rsid w:val="00C50B8B"/>
  </w:style>
  <w:style w:type="character" w:styleId="Platshllartext">
    <w:name w:val="Placeholder Text"/>
    <w:basedOn w:val="Standardstycketeckensnitt"/>
    <w:uiPriority w:val="99"/>
    <w:semiHidden/>
    <w:rsid w:val="00C50B8B"/>
    <w:rPr>
      <w:noProof w:val="0"/>
      <w:color w:val="808080"/>
    </w:rPr>
  </w:style>
  <w:style w:type="paragraph" w:customStyle="1" w:styleId="2671C080482F487BB58B8F3865277CD7">
    <w:name w:val="2671C080482F487BB58B8F3865277CD7"/>
    <w:rsid w:val="00C50B8B"/>
  </w:style>
  <w:style w:type="paragraph" w:customStyle="1" w:styleId="45E40E84356242DDAC543C80DD20F7B7">
    <w:name w:val="45E40E84356242DDAC543C80DD20F7B7"/>
    <w:rsid w:val="00C50B8B"/>
  </w:style>
  <w:style w:type="paragraph" w:customStyle="1" w:styleId="D0399D7211324E22BAB0F5A9DC032B52">
    <w:name w:val="D0399D7211324E22BAB0F5A9DC032B52"/>
    <w:rsid w:val="00C50B8B"/>
  </w:style>
  <w:style w:type="paragraph" w:customStyle="1" w:styleId="F62B02D042AB4BF9B4829DE9482F3F64">
    <w:name w:val="F62B02D042AB4BF9B4829DE9482F3F64"/>
    <w:rsid w:val="00C50B8B"/>
  </w:style>
  <w:style w:type="paragraph" w:customStyle="1" w:styleId="FDBF26BE357B498B8D4F6658C65237DE">
    <w:name w:val="FDBF26BE357B498B8D4F6658C65237DE"/>
    <w:rsid w:val="00C50B8B"/>
  </w:style>
  <w:style w:type="paragraph" w:customStyle="1" w:styleId="F24AFC1483304DFCB3F7D9D809C2223B">
    <w:name w:val="F24AFC1483304DFCB3F7D9D809C2223B"/>
    <w:rsid w:val="00C50B8B"/>
  </w:style>
  <w:style w:type="paragraph" w:customStyle="1" w:styleId="5DDEC0F9F88043648E2FB8AF657CE8E4">
    <w:name w:val="5DDEC0F9F88043648E2FB8AF657CE8E4"/>
    <w:rsid w:val="00C50B8B"/>
  </w:style>
  <w:style w:type="paragraph" w:customStyle="1" w:styleId="4DAAB427C0604969B95D279DF9D742EE">
    <w:name w:val="4DAAB427C0604969B95D279DF9D742EE"/>
    <w:rsid w:val="00C50B8B"/>
  </w:style>
  <w:style w:type="paragraph" w:customStyle="1" w:styleId="C57C6894DF094F4286D8AD060C75265F">
    <w:name w:val="C57C6894DF094F4286D8AD060C75265F"/>
    <w:rsid w:val="00C50B8B"/>
  </w:style>
  <w:style w:type="paragraph" w:customStyle="1" w:styleId="AF36690A8DD645E38238CD777BA23D2B">
    <w:name w:val="AF36690A8DD645E38238CD777BA23D2B"/>
    <w:rsid w:val="00C50B8B"/>
  </w:style>
  <w:style w:type="paragraph" w:customStyle="1" w:styleId="FDBF26BE357B498B8D4F6658C65237DE1">
    <w:name w:val="FDBF26BE357B498B8D4F6658C65237DE1"/>
    <w:rsid w:val="00C50B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7C6894DF094F4286D8AD060C75265F1">
    <w:name w:val="C57C6894DF094F4286D8AD060C75265F1"/>
    <w:rsid w:val="00C50B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756A01E0FD48EB80191F1F00DBEE4D">
    <w:name w:val="DB756A01E0FD48EB80191F1F00DBEE4D"/>
    <w:rsid w:val="00C50B8B"/>
  </w:style>
  <w:style w:type="paragraph" w:customStyle="1" w:styleId="DFF731A445D84F05A7A65B9A67976A7B">
    <w:name w:val="DFF731A445D84F05A7A65B9A67976A7B"/>
    <w:rsid w:val="00C50B8B"/>
  </w:style>
  <w:style w:type="paragraph" w:customStyle="1" w:styleId="662081F5D361462D8DE9630F10442BC5">
    <w:name w:val="662081F5D361462D8DE9630F10442BC5"/>
    <w:rsid w:val="00C50B8B"/>
  </w:style>
  <w:style w:type="paragraph" w:customStyle="1" w:styleId="037714DAD18E4FFD9A17B0224FE03080">
    <w:name w:val="037714DAD18E4FFD9A17B0224FE03080"/>
    <w:rsid w:val="00C50B8B"/>
  </w:style>
  <w:style w:type="paragraph" w:customStyle="1" w:styleId="55BBC14E695E4E6C9EB310B6BD9389C7">
    <w:name w:val="55BBC14E695E4E6C9EB310B6BD9389C7"/>
    <w:rsid w:val="00C50B8B"/>
  </w:style>
  <w:style w:type="paragraph" w:customStyle="1" w:styleId="2D09043B717A48ABBEE0881D557833EE">
    <w:name w:val="2D09043B717A48ABBEE0881D557833EE"/>
    <w:rsid w:val="00C50B8B"/>
  </w:style>
  <w:style w:type="paragraph" w:customStyle="1" w:styleId="2DB890C080B24D638F3B799FE2D8D5F7">
    <w:name w:val="2DB890C080B24D638F3B799FE2D8D5F7"/>
    <w:rsid w:val="00C50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2021-03-10T00:00:00</HeaderDate>
    <Office/>
    <Dnr>Fö2021/00284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434d6f3e-f60b-48ce-8bba-324d4e267760</RD_Svarsid>
  </documentManagement>
</p:properties>
</file>

<file path=customXml/itemProps1.xml><?xml version="1.0" encoding="utf-8"?>
<ds:datastoreItem xmlns:ds="http://schemas.openxmlformats.org/officeDocument/2006/customXml" ds:itemID="{0AED3874-296B-4167-BC36-47237348E54A}"/>
</file>

<file path=customXml/itemProps2.xml><?xml version="1.0" encoding="utf-8"?>
<ds:datastoreItem xmlns:ds="http://schemas.openxmlformats.org/officeDocument/2006/customXml" ds:itemID="{BCBE3979-F777-4A3E-8C9E-3B1764BE266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A763D7A-8F56-4A2B-B280-BDFF22582DEE}"/>
</file>

<file path=customXml/itemProps5.xml><?xml version="1.0" encoding="utf-8"?>
<ds:datastoreItem xmlns:ds="http://schemas.openxmlformats.org/officeDocument/2006/customXml" ds:itemID="{4F2D539D-6B3B-43B3-B7BA-157A93D513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2029 av Anstrell (M) Möjligheterna att genomföra försvarsbeslutet klar.docx</dc:title>
  <dc:subject/>
  <dc:creator>Johanna Horn Peterson</dc:creator>
  <cp:keywords/>
  <dc:description/>
  <cp:lastModifiedBy>Marie Nordin</cp:lastModifiedBy>
  <cp:revision>3</cp:revision>
  <cp:lastPrinted>2021-03-10T07:29:00Z</cp:lastPrinted>
  <dcterms:created xsi:type="dcterms:W3CDTF">2021-03-10T10:32:00Z</dcterms:created>
  <dcterms:modified xsi:type="dcterms:W3CDTF">2021-03-10T10:33:00Z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