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8F52BF" w:rsidP="00DA0661">
      <w:pPr>
        <w:pStyle w:val="Title"/>
      </w:pPr>
      <w:bookmarkStart w:id="0" w:name="Start"/>
      <w:bookmarkEnd w:id="0"/>
      <w:r>
        <w:t>Svar på fråga 2021/22:615 av Staffan Eklöf (SD)</w:t>
      </w:r>
      <w:r>
        <w:br/>
        <w:t xml:space="preserve">Avsaknad av svensk statistik om antisemitism </w:t>
      </w:r>
    </w:p>
    <w:p w:rsidR="008F52BF" w:rsidP="006A12F1">
      <w:pPr>
        <w:pStyle w:val="BodyText"/>
      </w:pPr>
      <w:r>
        <w:t xml:space="preserve">Staffan Eklöf har frågat bostadsminister och biträdande arbetsmarknadsminister Johan Danielsson varför det saknas statistik över antisemitism och vad </w:t>
      </w:r>
      <w:r w:rsidR="00C341BF">
        <w:t>statsrådet</w:t>
      </w:r>
      <w:r>
        <w:t xml:space="preserve"> avser att göra för att statistik ska insamlas och presenteras i framtiden</w:t>
      </w:r>
      <w:r w:rsidR="003B1C1D">
        <w:t>.</w:t>
      </w:r>
      <w:r w:rsidR="00C15FCD">
        <w:t xml:space="preserve"> I sin fråga refererar Staffan Eklöf till en rapport från EU:s byrå för grundläggande rättigheter (FRA).</w:t>
      </w:r>
      <w:r w:rsidR="00176EEE">
        <w:t xml:space="preserve"> </w:t>
      </w:r>
      <w:r>
        <w:t>Frågan har överlämnats till mig.</w:t>
      </w:r>
    </w:p>
    <w:p w:rsidR="008F52BF" w:rsidP="006A12F1">
      <w:pPr>
        <w:pStyle w:val="BodyText"/>
      </w:pPr>
      <w:r>
        <w:t xml:space="preserve">Brottsförebyggande rådet (Brå) har i uppdrag att ta </w:t>
      </w:r>
      <w:r w:rsidR="00B05537">
        <w:t xml:space="preserve">fram kunskap om hatbrott. </w:t>
      </w:r>
      <w:r w:rsidR="00176EEE">
        <w:t xml:space="preserve">Brå </w:t>
      </w:r>
      <w:r w:rsidRPr="00945059" w:rsidR="00176EEE">
        <w:t>publicera</w:t>
      </w:r>
      <w:r w:rsidR="00EF63C6">
        <w:t>r</w:t>
      </w:r>
      <w:r w:rsidRPr="00945059" w:rsidR="00176EEE">
        <w:t xml:space="preserve"> vartannat år </w:t>
      </w:r>
      <w:r w:rsidR="00176EEE">
        <w:t>h</w:t>
      </w:r>
      <w:r w:rsidRPr="00945059" w:rsidR="00176EEE">
        <w:t xml:space="preserve">atbrottsstatistik och däremellan publicerar Brå fördjupade </w:t>
      </w:r>
      <w:r w:rsidR="00176EEE">
        <w:t>studier</w:t>
      </w:r>
      <w:r w:rsidRPr="00945059" w:rsidR="00176EEE">
        <w:t xml:space="preserve"> på området.</w:t>
      </w:r>
      <w:r w:rsidR="00176EEE">
        <w:t xml:space="preserve"> </w:t>
      </w:r>
      <w:r w:rsidRPr="00945059" w:rsidR="00945059">
        <w:t xml:space="preserve">Hatbrottsstatistiken utgörs av polisanmälda brott där Brå har identifierat ett hatbrottsmotiv samt uppgifter om hur dessa brott </w:t>
      </w:r>
      <w:r w:rsidR="00EF63C6">
        <w:t xml:space="preserve">har </w:t>
      </w:r>
      <w:r w:rsidRPr="00945059" w:rsidR="00945059">
        <w:t>hanterats av rättsväsendet.</w:t>
      </w:r>
      <w:r w:rsidR="009F2A10">
        <w:t xml:space="preserve"> </w:t>
      </w:r>
      <w:r w:rsidR="003E3291">
        <w:t xml:space="preserve">Antisemitiska hatbrott är </w:t>
      </w:r>
      <w:r w:rsidR="009F2A10">
        <w:t xml:space="preserve">en </w:t>
      </w:r>
      <w:r w:rsidR="003E3291">
        <w:t xml:space="preserve">av de kategorier </w:t>
      </w:r>
      <w:r w:rsidR="009F2A10">
        <w:t>som finns med i statistiken.</w:t>
      </w:r>
      <w:r w:rsidRPr="00945059" w:rsidR="00945059">
        <w:t xml:space="preserve"> </w:t>
      </w:r>
      <w:r w:rsidR="004F7885">
        <w:t xml:space="preserve">Statistiken för år 2020 kom </w:t>
      </w:r>
      <w:r w:rsidR="0028282C">
        <w:t xml:space="preserve">i december 2021. </w:t>
      </w:r>
      <w:r w:rsidR="00B85B78">
        <w:t>Anledningen till att statistiken sakna</w:t>
      </w:r>
      <w:r w:rsidR="00EF63C6">
        <w:t>s</w:t>
      </w:r>
      <w:r w:rsidR="00B85B78">
        <w:t xml:space="preserve"> i</w:t>
      </w:r>
      <w:r w:rsidR="00A21EB6">
        <w:t xml:space="preserve"> den specifika rapporten från FRA </w:t>
      </w:r>
      <w:r w:rsidR="00EF63C6">
        <w:t>är</w:t>
      </w:r>
      <w:r w:rsidR="00B85B78">
        <w:t xml:space="preserve"> att statistiken inte hade publicerats</w:t>
      </w:r>
      <w:r w:rsidR="00E06CA0">
        <w:t xml:space="preserve"> </w:t>
      </w:r>
      <w:r w:rsidR="00EF63C6">
        <w:t>då</w:t>
      </w:r>
      <w:r w:rsidR="00E06CA0">
        <w:t xml:space="preserve"> rapporten skulle färdigställas</w:t>
      </w:r>
      <w:r w:rsidR="00B85B78">
        <w:t xml:space="preserve">. Det framgår av rapporten och </w:t>
      </w:r>
      <w:r w:rsidR="00C86B43">
        <w:t>detsamma gällde för</w:t>
      </w:r>
      <w:r w:rsidR="00B85B78">
        <w:t xml:space="preserve"> </w:t>
      </w:r>
      <w:r w:rsidR="003B1C1D">
        <w:t xml:space="preserve">exempelvis </w:t>
      </w:r>
      <w:r w:rsidR="00B85B78">
        <w:t>Finland.</w:t>
      </w:r>
    </w:p>
    <w:p w:rsidR="00945059" w:rsidP="00945059">
      <w:pPr>
        <w:pStyle w:val="BodyText"/>
      </w:pPr>
      <w:r>
        <w:t>Så sent som 2019 gjorde Brå en fördjupad studie av antisemitiska hatbrott</w:t>
      </w:r>
      <w:r w:rsidR="00624282">
        <w:t xml:space="preserve"> </w:t>
      </w:r>
      <w:r w:rsidR="003B1C1D">
        <w:t xml:space="preserve">på uppdrag av regeringen. </w:t>
      </w:r>
      <w:r>
        <w:t>I rapporten framkommer att antisemitism förekommer i breda lager av befolkningen och skär genom olika religioner, sekulära grupper, politiska positioner och ideologier. Samtidigt utgör antisemitismen en del av det ideologiska fundamentet i</w:t>
      </w:r>
      <w:r w:rsidR="00B45288">
        <w:t xml:space="preserve"> </w:t>
      </w:r>
      <w:r w:rsidRPr="00B45288" w:rsidR="00B45288">
        <w:t>högerextrema och våldsbejakande islamistiska extremistmiljöer.</w:t>
      </w:r>
    </w:p>
    <w:p w:rsidR="003B1C1D" w:rsidP="003B1C1D">
      <w:r w:rsidRPr="003B1C1D">
        <w:t xml:space="preserve">Jag vill betona att </w:t>
      </w:r>
      <w:r w:rsidR="00CA5EE1">
        <w:t xml:space="preserve">antisemitiska </w:t>
      </w:r>
      <w:r w:rsidRPr="003B1C1D">
        <w:t xml:space="preserve">hatbrott aldrig kan accepteras i ett demokratiskt samhälle. </w:t>
      </w:r>
      <w:r>
        <w:t xml:space="preserve">Därför är bekämpandet av hatbrott en prioriterad fråga för regeringen och myndigheterna i rättskedjan. </w:t>
      </w:r>
    </w:p>
    <w:p w:rsidR="003B1C1D" w:rsidP="00945059">
      <w:pPr>
        <w:pStyle w:val="BodyText"/>
      </w:pPr>
      <w:r w:rsidRPr="003B1C1D">
        <w:t>Rasism är en grogrund för hatbrott. Det berör oss alla. För att bekämpa rasism och hatbrott krävs helhetssyn, långsiktighet och uthållighet. Regeringens nationella plan mot rasism, liknande former av fientlighet och hatbrott tar ett helhetsgrepp om frågorna och är ett viktigt verktyg i det arbetet.</w:t>
      </w:r>
    </w:p>
    <w:p w:rsidR="008F52BF" w:rsidP="006A12F1">
      <w:pPr>
        <w:pStyle w:val="BodyText"/>
      </w:pPr>
    </w:p>
    <w:p w:rsidR="008F52BF" w:rsidP="006A12F1">
      <w:pPr>
        <w:pStyle w:val="BodyText"/>
      </w:pPr>
      <w:r>
        <w:t xml:space="preserve">Stockholm den </w:t>
      </w:r>
      <w:sdt>
        <w:sdtPr>
          <w:id w:val="2032990546"/>
          <w:placeholder>
            <w:docPart w:val="74D7063EF4CA472FBDAD387121028E2D"/>
          </w:placeholder>
          <w:dataBinding w:xpath="/ns0:DocumentInfo[1]/ns0:BaseInfo[1]/ns0:HeaderDate[1]" w:storeItemID="{00B2FB79-5D70-41AA-85D9-34B941ACC3ED}" w:prefixMappings="xmlns:ns0='http://lp/documentinfo/RK' "/>
          <w:date w:fullDate="2021-12-27T00:00:00Z">
            <w:dateFormat w:val="d MMMM yyyy"/>
            <w:lid w:val="sv-SE"/>
            <w:storeMappedDataAs w:val="dateTime"/>
            <w:calendar w:val="gregorian"/>
          </w:date>
        </w:sdtPr>
        <w:sdtContent>
          <w:r w:rsidR="00176EEE">
            <w:t>27 december 2021</w:t>
          </w:r>
        </w:sdtContent>
      </w:sdt>
    </w:p>
    <w:p w:rsidR="008F52BF" w:rsidP="00471B06">
      <w:pPr>
        <w:pStyle w:val="Brdtextutanavstnd"/>
      </w:pPr>
    </w:p>
    <w:p w:rsidR="008F52BF" w:rsidP="00471B06">
      <w:pPr>
        <w:pStyle w:val="Brdtextutanavstnd"/>
      </w:pPr>
    </w:p>
    <w:p w:rsidR="008F52BF" w:rsidP="00471B06">
      <w:pPr>
        <w:pStyle w:val="Brdtextutanavstnd"/>
      </w:pPr>
    </w:p>
    <w:sdt>
      <w:sdtPr>
        <w:alias w:val="Klicka på listpilen"/>
        <w:tag w:val="run-loadAllMinistersFromDep"/>
        <w:id w:val="908118230"/>
        <w:placeholder>
          <w:docPart w:val="0F7A8C1EB8D6434B900A27164E0BC74E"/>
        </w:placeholder>
        <w:dataBinding w:xpath="/ns0:DocumentInfo[1]/ns0:BaseInfo[1]/ns0:TopSender[1]" w:storeItemID="{00B2FB79-5D70-41AA-85D9-34B941ACC3ED}" w:prefixMappings="xmlns:ns0='http://lp/documentinfo/RK' "/>
        <w:comboBox w:lastValue="Justitie- och migrationsministern">
          <w:listItem w:value="Justitie- och migrationsministern" w:displayText="Morgan Johansson"/>
          <w:listItem w:value="Integrations- och migrationsminister" w:displayText="Anders Ygeman"/>
        </w:comboBox>
      </w:sdtPr>
      <w:sdtContent>
        <w:p w:rsidR="008F52BF" w:rsidP="00422A41">
          <w:pPr>
            <w:pStyle w:val="BodyText"/>
          </w:pPr>
          <w:r>
            <w:rPr>
              <w:rStyle w:val="DefaultParagraphFont"/>
            </w:rPr>
            <w:t>Morgan Johansson</w:t>
          </w:r>
        </w:p>
      </w:sdtContent>
    </w:sdt>
    <w:p w:rsidR="008F52BF"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8F52BF" w:rsidRPr="007D73AB">
          <w:pPr>
            <w:pStyle w:val="Header"/>
          </w:pPr>
        </w:p>
      </w:tc>
      <w:tc>
        <w:tcPr>
          <w:tcW w:w="3170" w:type="dxa"/>
          <w:vAlign w:val="bottom"/>
        </w:tcPr>
        <w:p w:rsidR="008F52BF" w:rsidRPr="007D73AB" w:rsidP="00340DE0">
          <w:pPr>
            <w:pStyle w:val="Header"/>
          </w:pPr>
        </w:p>
      </w:tc>
      <w:tc>
        <w:tcPr>
          <w:tcW w:w="1134" w:type="dxa"/>
        </w:tcPr>
        <w:p w:rsidR="008F52BF"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8F52BF"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8F52BF" w:rsidRPr="00710A6C" w:rsidP="00EE3C0F">
          <w:pPr>
            <w:pStyle w:val="Header"/>
            <w:rPr>
              <w:b/>
            </w:rPr>
          </w:pPr>
        </w:p>
        <w:p w:rsidR="008F52BF" w:rsidP="00EE3C0F">
          <w:pPr>
            <w:pStyle w:val="Header"/>
          </w:pPr>
        </w:p>
        <w:p w:rsidR="008F52BF" w:rsidP="00EE3C0F">
          <w:pPr>
            <w:pStyle w:val="Header"/>
          </w:pPr>
        </w:p>
        <w:p w:rsidR="008F52BF" w:rsidP="00EE3C0F">
          <w:pPr>
            <w:pStyle w:val="Header"/>
          </w:pPr>
        </w:p>
        <w:sdt>
          <w:sdtPr>
            <w:alias w:val="Dnr"/>
            <w:tag w:val="ccRKShow_Dnr"/>
            <w:id w:val="-829283628"/>
            <w:placeholder>
              <w:docPart w:val="1FBD9741290B4408B319A2BB53B8CF5E"/>
            </w:placeholder>
            <w:dataBinding w:xpath="/ns0:DocumentInfo[1]/ns0:BaseInfo[1]/ns0:Dnr[1]" w:storeItemID="{00B2FB79-5D70-41AA-85D9-34B941ACC3ED}" w:prefixMappings="xmlns:ns0='http://lp/documentinfo/RK' "/>
            <w:text/>
          </w:sdtPr>
          <w:sdtContent>
            <w:p w:rsidR="008F52BF" w:rsidP="00EE3C0F">
              <w:pPr>
                <w:pStyle w:val="Header"/>
              </w:pPr>
              <w:r>
                <w:t>Ju2021/</w:t>
              </w:r>
              <w:r w:rsidR="001077E6">
                <w:t>04224</w:t>
              </w:r>
            </w:p>
          </w:sdtContent>
        </w:sdt>
        <w:sdt>
          <w:sdtPr>
            <w:alias w:val="DocNumber"/>
            <w:tag w:val="DocNumber"/>
            <w:id w:val="1726028884"/>
            <w:placeholder>
              <w:docPart w:val="12F3CDC6B5BE41A5963EE80CBA7FEA14"/>
            </w:placeholder>
            <w:showingPlcHdr/>
            <w:dataBinding w:xpath="/ns0:DocumentInfo[1]/ns0:BaseInfo[1]/ns0:DocNumber[1]" w:storeItemID="{00B2FB79-5D70-41AA-85D9-34B941ACC3ED}" w:prefixMappings="xmlns:ns0='http://lp/documentinfo/RK' "/>
            <w:text/>
          </w:sdtPr>
          <w:sdtContent>
            <w:p w:rsidR="008F52BF" w:rsidP="00EE3C0F">
              <w:pPr>
                <w:pStyle w:val="Header"/>
              </w:pPr>
              <w:r>
                <w:rPr>
                  <w:rStyle w:val="PlaceholderText"/>
                </w:rPr>
                <w:t xml:space="preserve"> </w:t>
              </w:r>
            </w:p>
          </w:sdtContent>
        </w:sdt>
        <w:p w:rsidR="008F52BF" w:rsidP="00EE3C0F">
          <w:pPr>
            <w:pStyle w:val="Header"/>
          </w:pPr>
        </w:p>
      </w:tc>
      <w:tc>
        <w:tcPr>
          <w:tcW w:w="1134" w:type="dxa"/>
        </w:tcPr>
        <w:p w:rsidR="008F52BF" w:rsidP="0094502D">
          <w:pPr>
            <w:pStyle w:val="Header"/>
          </w:pPr>
        </w:p>
        <w:p w:rsidR="008F52BF"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BFEDA9A0F9034D3AADF9B8783AAF15F1"/>
          </w:placeholder>
          <w:richText/>
        </w:sdtPr>
        <w:sdtEndPr>
          <w:rPr>
            <w:b w:val="0"/>
          </w:rPr>
        </w:sdtEndPr>
        <w:sdtContent>
          <w:tc>
            <w:tcPr>
              <w:tcW w:w="5534" w:type="dxa"/>
              <w:tcMar>
                <w:right w:w="1134" w:type="dxa"/>
              </w:tcMar>
            </w:tcPr>
            <w:p w:rsidR="008F52BF" w:rsidRPr="008F52BF" w:rsidP="00340DE0">
              <w:pPr>
                <w:pStyle w:val="Header"/>
                <w:rPr>
                  <w:b/>
                </w:rPr>
              </w:pPr>
              <w:r w:rsidRPr="008F52BF">
                <w:rPr>
                  <w:b/>
                </w:rPr>
                <w:t>Justitiedepartementet</w:t>
              </w:r>
            </w:p>
            <w:p w:rsidR="008F52BF" w:rsidRPr="00340DE0" w:rsidP="00340DE0">
              <w:pPr>
                <w:pStyle w:val="Header"/>
              </w:pPr>
              <w:r w:rsidRPr="008F52BF">
                <w:t xml:space="preserve">Justitie- och </w:t>
              </w:r>
              <w:r w:rsidR="00176EEE">
                <w:t>inrike</w:t>
              </w:r>
              <w:r w:rsidRPr="008F52BF">
                <w:t>sministern</w:t>
              </w:r>
            </w:p>
          </w:tc>
        </w:sdtContent>
      </w:sdt>
      <w:sdt>
        <w:sdtPr>
          <w:alias w:val="Recipient"/>
          <w:tag w:val="ccRKShow_Recipient"/>
          <w:id w:val="-28344517"/>
          <w:placeholder>
            <w:docPart w:val="4B654A397CD9439A95ED4A044C9B0BED"/>
          </w:placeholder>
          <w:dataBinding w:xpath="/ns0:DocumentInfo[1]/ns0:BaseInfo[1]/ns0:Recipient[1]" w:storeItemID="{00B2FB79-5D70-41AA-85D9-34B941ACC3ED}" w:prefixMappings="xmlns:ns0='http://lp/documentinfo/RK' "/>
          <w:text w:multiLine="1"/>
        </w:sdtPr>
        <w:sdtContent>
          <w:tc>
            <w:tcPr>
              <w:tcW w:w="3170" w:type="dxa"/>
            </w:tcPr>
            <w:p w:rsidR="008F52BF" w:rsidP="00547B89">
              <w:pPr>
                <w:pStyle w:val="Header"/>
              </w:pPr>
              <w:r>
                <w:t>Till riksdagen</w:t>
              </w:r>
            </w:p>
          </w:tc>
        </w:sdtContent>
      </w:sdt>
      <w:tc>
        <w:tcPr>
          <w:tcW w:w="1134" w:type="dxa"/>
        </w:tcPr>
        <w:p w:rsidR="008F52BF"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trackRevisions/>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FBD9741290B4408B319A2BB53B8CF5E"/>
        <w:category>
          <w:name w:val="Allmänt"/>
          <w:gallery w:val="placeholder"/>
        </w:category>
        <w:types>
          <w:type w:val="bbPlcHdr"/>
        </w:types>
        <w:behaviors>
          <w:behavior w:val="content"/>
        </w:behaviors>
        <w:guid w:val="{CF26C669-64FC-4205-96B2-D414EB5B0F6D}"/>
      </w:docPartPr>
      <w:docPartBody>
        <w:p w:rsidR="00B705F6" w:rsidP="00F30CF3">
          <w:pPr>
            <w:pStyle w:val="1FBD9741290B4408B319A2BB53B8CF5E"/>
          </w:pPr>
          <w:r>
            <w:rPr>
              <w:rStyle w:val="PlaceholderText"/>
            </w:rPr>
            <w:t xml:space="preserve"> </w:t>
          </w:r>
        </w:p>
      </w:docPartBody>
    </w:docPart>
    <w:docPart>
      <w:docPartPr>
        <w:name w:val="12F3CDC6B5BE41A5963EE80CBA7FEA14"/>
        <w:category>
          <w:name w:val="Allmänt"/>
          <w:gallery w:val="placeholder"/>
        </w:category>
        <w:types>
          <w:type w:val="bbPlcHdr"/>
        </w:types>
        <w:behaviors>
          <w:behavior w:val="content"/>
        </w:behaviors>
        <w:guid w:val="{FE1A0437-D961-4837-8271-F4DD1E4133D9}"/>
      </w:docPartPr>
      <w:docPartBody>
        <w:p w:rsidR="00B705F6" w:rsidP="00F30CF3">
          <w:pPr>
            <w:pStyle w:val="12F3CDC6B5BE41A5963EE80CBA7FEA141"/>
          </w:pPr>
          <w:r>
            <w:rPr>
              <w:rStyle w:val="PlaceholderText"/>
            </w:rPr>
            <w:t xml:space="preserve"> </w:t>
          </w:r>
        </w:p>
      </w:docPartBody>
    </w:docPart>
    <w:docPart>
      <w:docPartPr>
        <w:name w:val="BFEDA9A0F9034D3AADF9B8783AAF15F1"/>
        <w:category>
          <w:name w:val="Allmänt"/>
          <w:gallery w:val="placeholder"/>
        </w:category>
        <w:types>
          <w:type w:val="bbPlcHdr"/>
        </w:types>
        <w:behaviors>
          <w:behavior w:val="content"/>
        </w:behaviors>
        <w:guid w:val="{B7851E9E-5EC1-4DB6-8C8B-A865AF82A39F}"/>
      </w:docPartPr>
      <w:docPartBody>
        <w:p w:rsidR="00B705F6" w:rsidP="00F30CF3">
          <w:pPr>
            <w:pStyle w:val="BFEDA9A0F9034D3AADF9B8783AAF15F11"/>
          </w:pPr>
          <w:r>
            <w:rPr>
              <w:rStyle w:val="PlaceholderText"/>
            </w:rPr>
            <w:t xml:space="preserve"> </w:t>
          </w:r>
        </w:p>
      </w:docPartBody>
    </w:docPart>
    <w:docPart>
      <w:docPartPr>
        <w:name w:val="4B654A397CD9439A95ED4A044C9B0BED"/>
        <w:category>
          <w:name w:val="Allmänt"/>
          <w:gallery w:val="placeholder"/>
        </w:category>
        <w:types>
          <w:type w:val="bbPlcHdr"/>
        </w:types>
        <w:behaviors>
          <w:behavior w:val="content"/>
        </w:behaviors>
        <w:guid w:val="{76838E2D-A5E5-40F0-971E-BE55B48F41D7}"/>
      </w:docPartPr>
      <w:docPartBody>
        <w:p w:rsidR="00B705F6" w:rsidP="00F30CF3">
          <w:pPr>
            <w:pStyle w:val="4B654A397CD9439A95ED4A044C9B0BED"/>
          </w:pPr>
          <w:r>
            <w:rPr>
              <w:rStyle w:val="PlaceholderText"/>
            </w:rPr>
            <w:t xml:space="preserve"> </w:t>
          </w:r>
        </w:p>
      </w:docPartBody>
    </w:docPart>
    <w:docPart>
      <w:docPartPr>
        <w:name w:val="74D7063EF4CA472FBDAD387121028E2D"/>
        <w:category>
          <w:name w:val="Allmänt"/>
          <w:gallery w:val="placeholder"/>
        </w:category>
        <w:types>
          <w:type w:val="bbPlcHdr"/>
        </w:types>
        <w:behaviors>
          <w:behavior w:val="content"/>
        </w:behaviors>
        <w:guid w:val="{56704EC9-0822-4896-B8A8-B61A788C335E}"/>
      </w:docPartPr>
      <w:docPartBody>
        <w:p w:rsidR="00B705F6" w:rsidP="00F30CF3">
          <w:pPr>
            <w:pStyle w:val="74D7063EF4CA472FBDAD387121028E2D"/>
          </w:pPr>
          <w:r>
            <w:rPr>
              <w:rStyle w:val="PlaceholderText"/>
            </w:rPr>
            <w:t>Klicka här för att ange datum.</w:t>
          </w:r>
        </w:p>
      </w:docPartBody>
    </w:docPart>
    <w:docPart>
      <w:docPartPr>
        <w:name w:val="0F7A8C1EB8D6434B900A27164E0BC74E"/>
        <w:category>
          <w:name w:val="Allmänt"/>
          <w:gallery w:val="placeholder"/>
        </w:category>
        <w:types>
          <w:type w:val="bbPlcHdr"/>
        </w:types>
        <w:behaviors>
          <w:behavior w:val="content"/>
        </w:behaviors>
        <w:guid w:val="{016FC667-6883-422A-BDF3-BC535012A658}"/>
      </w:docPartPr>
      <w:docPartBody>
        <w:p w:rsidR="00B705F6" w:rsidP="00F30CF3">
          <w:pPr>
            <w:pStyle w:val="0F7A8C1EB8D6434B900A27164E0BC74E"/>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DD4DD642669412BA9912C4EC832B393">
    <w:name w:val="BDD4DD642669412BA9912C4EC832B393"/>
    <w:rsid w:val="00F30CF3"/>
  </w:style>
  <w:style w:type="character" w:styleId="PlaceholderText">
    <w:name w:val="Placeholder Text"/>
    <w:basedOn w:val="DefaultParagraphFont"/>
    <w:uiPriority w:val="99"/>
    <w:semiHidden/>
    <w:rsid w:val="00F30CF3"/>
    <w:rPr>
      <w:noProof w:val="0"/>
      <w:color w:val="808080"/>
    </w:rPr>
  </w:style>
  <w:style w:type="paragraph" w:customStyle="1" w:styleId="BB3C7B64F2C04C3CBB6CB2676AB4487B">
    <w:name w:val="BB3C7B64F2C04C3CBB6CB2676AB4487B"/>
    <w:rsid w:val="00F30CF3"/>
  </w:style>
  <w:style w:type="paragraph" w:customStyle="1" w:styleId="7C989D36D83649F89325C616ABBA5C0D">
    <w:name w:val="7C989D36D83649F89325C616ABBA5C0D"/>
    <w:rsid w:val="00F30CF3"/>
  </w:style>
  <w:style w:type="paragraph" w:customStyle="1" w:styleId="E2A459E4A2154549B74B28DF9886C1AB">
    <w:name w:val="E2A459E4A2154549B74B28DF9886C1AB"/>
    <w:rsid w:val="00F30CF3"/>
  </w:style>
  <w:style w:type="paragraph" w:customStyle="1" w:styleId="1FBD9741290B4408B319A2BB53B8CF5E">
    <w:name w:val="1FBD9741290B4408B319A2BB53B8CF5E"/>
    <w:rsid w:val="00F30CF3"/>
  </w:style>
  <w:style w:type="paragraph" w:customStyle="1" w:styleId="12F3CDC6B5BE41A5963EE80CBA7FEA14">
    <w:name w:val="12F3CDC6B5BE41A5963EE80CBA7FEA14"/>
    <w:rsid w:val="00F30CF3"/>
  </w:style>
  <w:style w:type="paragraph" w:customStyle="1" w:styleId="56303EB6E8184157990E8C696CA0FF90">
    <w:name w:val="56303EB6E8184157990E8C696CA0FF90"/>
    <w:rsid w:val="00F30CF3"/>
  </w:style>
  <w:style w:type="paragraph" w:customStyle="1" w:styleId="9BFF6FE2D38742EEA9BAD3A83A8B0FA2">
    <w:name w:val="9BFF6FE2D38742EEA9BAD3A83A8B0FA2"/>
    <w:rsid w:val="00F30CF3"/>
  </w:style>
  <w:style w:type="paragraph" w:customStyle="1" w:styleId="EFF50F96C92D465BAA8A52C19D220C22">
    <w:name w:val="EFF50F96C92D465BAA8A52C19D220C22"/>
    <w:rsid w:val="00F30CF3"/>
  </w:style>
  <w:style w:type="paragraph" w:customStyle="1" w:styleId="BFEDA9A0F9034D3AADF9B8783AAF15F1">
    <w:name w:val="BFEDA9A0F9034D3AADF9B8783AAF15F1"/>
    <w:rsid w:val="00F30CF3"/>
  </w:style>
  <w:style w:type="paragraph" w:customStyle="1" w:styleId="4B654A397CD9439A95ED4A044C9B0BED">
    <w:name w:val="4B654A397CD9439A95ED4A044C9B0BED"/>
    <w:rsid w:val="00F30CF3"/>
  </w:style>
  <w:style w:type="paragraph" w:customStyle="1" w:styleId="12F3CDC6B5BE41A5963EE80CBA7FEA141">
    <w:name w:val="12F3CDC6B5BE41A5963EE80CBA7FEA141"/>
    <w:rsid w:val="00F30CF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FEDA9A0F9034D3AADF9B8783AAF15F11">
    <w:name w:val="BFEDA9A0F9034D3AADF9B8783AAF15F11"/>
    <w:rsid w:val="00F30CF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589B9FF2CF743F6B2DF5DE89860BABB">
    <w:name w:val="2589B9FF2CF743F6B2DF5DE89860BABB"/>
    <w:rsid w:val="00F30CF3"/>
  </w:style>
  <w:style w:type="paragraph" w:customStyle="1" w:styleId="820749AC3F4A4500B21A0D9C324C392C">
    <w:name w:val="820749AC3F4A4500B21A0D9C324C392C"/>
    <w:rsid w:val="00F30CF3"/>
  </w:style>
  <w:style w:type="paragraph" w:customStyle="1" w:styleId="1DC6C0EA0629406C95C397AA2666760D">
    <w:name w:val="1DC6C0EA0629406C95C397AA2666760D"/>
    <w:rsid w:val="00F30CF3"/>
  </w:style>
  <w:style w:type="paragraph" w:customStyle="1" w:styleId="4E2BAAC276AA417F8551B04CAD01828F">
    <w:name w:val="4E2BAAC276AA417F8551B04CAD01828F"/>
    <w:rsid w:val="00F30CF3"/>
  </w:style>
  <w:style w:type="paragraph" w:customStyle="1" w:styleId="64AF07AA744143D0A96852C2820518CC">
    <w:name w:val="64AF07AA744143D0A96852C2820518CC"/>
    <w:rsid w:val="00F30CF3"/>
  </w:style>
  <w:style w:type="paragraph" w:customStyle="1" w:styleId="F94ECD3E6885471B8554C4ED986F4CA4">
    <w:name w:val="F94ECD3E6885471B8554C4ED986F4CA4"/>
    <w:rsid w:val="00F30CF3"/>
  </w:style>
  <w:style w:type="paragraph" w:customStyle="1" w:styleId="95B0B2913824469CB5BBE12CC696BFFE">
    <w:name w:val="95B0B2913824469CB5BBE12CC696BFFE"/>
    <w:rsid w:val="00F30CF3"/>
  </w:style>
  <w:style w:type="paragraph" w:customStyle="1" w:styleId="6BF3AC55B81D4E03AC24281FFCDB01EA">
    <w:name w:val="6BF3AC55B81D4E03AC24281FFCDB01EA"/>
    <w:rsid w:val="00F30CF3"/>
  </w:style>
  <w:style w:type="paragraph" w:customStyle="1" w:styleId="CC5BAB3BA00A4CFEA5710957C400A802">
    <w:name w:val="CC5BAB3BA00A4CFEA5710957C400A802"/>
    <w:rsid w:val="00F30CF3"/>
  </w:style>
  <w:style w:type="paragraph" w:customStyle="1" w:styleId="D1D5A640B02A4B0CABEFF4CCDBEE26CF">
    <w:name w:val="D1D5A640B02A4B0CABEFF4CCDBEE26CF"/>
    <w:rsid w:val="00F30CF3"/>
  </w:style>
  <w:style w:type="paragraph" w:customStyle="1" w:styleId="74D7063EF4CA472FBDAD387121028E2D">
    <w:name w:val="74D7063EF4CA472FBDAD387121028E2D"/>
    <w:rsid w:val="00F30CF3"/>
  </w:style>
  <w:style w:type="paragraph" w:customStyle="1" w:styleId="0F7A8C1EB8D6434B900A27164E0BC74E">
    <w:name w:val="0F7A8C1EB8D6434B900A27164E0BC74E"/>
    <w:rsid w:val="00F30CF3"/>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0e0aa981-7f17-4cbb-9712-82bc8e8e90ed</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xml version="1.0" encoding="iso-8859-1"?>-->
<DocumentInfo xmlns="http://lp/documentinfo/RK">
  <BaseInfo>
    <RkTemplate>323</RkTemplate>
    <DocType>PM</DocType>
    <DocTypeShowName>Svar på fråga</DocTypeShowName>
    <Status/>
    <Sender>
      <SenderName> </SenderName>
      <SenderTitle>Analysfunktionen</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2021-12-27T00:00:00</HeaderDate>
    <Office/>
    <Dnr>Ju2021/04224</Dnr>
    <ParagrafNr/>
    <DocumentTitle/>
    <VisitingAddress/>
    <Extra1/>
    <Extra2/>
    <Extra3>Staffan Eklöf</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BEE463E5-7167-4EF9-9B5D-2C63F9CBB652}"/>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9807A040-0352-4F00-B2B8-2BA924DD445A}"/>
</file>

<file path=customXml/itemProps4.xml><?xml version="1.0" encoding="utf-8"?>
<ds:datastoreItem xmlns:ds="http://schemas.openxmlformats.org/officeDocument/2006/customXml" ds:itemID="{9A2C2197-39AC-453C-AED5-AC513F290909}"/>
</file>

<file path=customXml/itemProps5.xml><?xml version="1.0" encoding="utf-8"?>
<ds:datastoreItem xmlns:ds="http://schemas.openxmlformats.org/officeDocument/2006/customXml" ds:itemID="{00B2FB79-5D70-41AA-85D9-34B941ACC3ED}"/>
</file>

<file path=docProps/app.xml><?xml version="1.0" encoding="utf-8"?>
<Properties xmlns="http://schemas.openxmlformats.org/officeDocument/2006/extended-properties" xmlns:vt="http://schemas.openxmlformats.org/officeDocument/2006/docPropsVTypes">
  <Template>RK Basmall</Template>
  <TotalTime>0</TotalTime>
  <Pages>2</Pages>
  <Words>335</Words>
  <Characters>1776</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615 Avsaknad av svensk statistik om antisemitism.docx</dc:title>
  <cp:revision>2</cp:revision>
  <dcterms:created xsi:type="dcterms:W3CDTF">2021-12-22T13:27:00Z</dcterms:created>
  <dcterms:modified xsi:type="dcterms:W3CDTF">2021-12-22T13:27:00Z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8bf03a96-dcf0-471e-b959-7ce8fb840920</vt:lpwstr>
  </property>
</Properties>
</file>