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C4FAD" w:rsidP="00AC4136">
      <w:pPr>
        <w:pStyle w:val="Title"/>
        <w:spacing w:after="360"/>
      </w:pPr>
      <w:bookmarkStart w:id="0" w:name="Start"/>
      <w:bookmarkEnd w:id="0"/>
      <w:r>
        <w:t xml:space="preserve">Svar på fråga 2021/22:1065 av </w:t>
      </w:r>
      <w:sdt>
        <w:sdtPr>
          <w:alias w:val="Frågeställare"/>
          <w:tag w:val="delete"/>
          <w:id w:val="-211816850"/>
          <w:placeholder>
            <w:docPart w:val="12C9211CCB014548985897EF8B0F0D30"/>
          </w:placeholder>
          <w:dataBinding w:xpath="/ns0:DocumentInfo[1]/ns0:BaseInfo[1]/ns0:Extra3[1]" w:storeItemID="{EF485BE4-ED50-426D-851A-E23AD84CF9F6}" w:prefixMappings="xmlns:ns0='http://lp/documentinfo/RK' "/>
          <w:text/>
        </w:sdtPr>
        <w:sdtContent>
          <w:r>
            <w:t>Betty Malmberg</w:t>
          </w:r>
        </w:sdtContent>
      </w:sdt>
      <w:r>
        <w:t xml:space="preserve"> (</w:t>
      </w:r>
      <w:sdt>
        <w:sdtPr>
          <w:alias w:val="Parti"/>
          <w:tag w:val="Parti_delete"/>
          <w:id w:val="1620417071"/>
          <w:placeholder>
            <w:docPart w:val="6BE39F79E5C44E04B7074948A7ACE8C3"/>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Delade hälsodata</w:t>
      </w:r>
    </w:p>
    <w:p w:rsidR="00FC4FAD" w:rsidP="002749F7">
      <w:pPr>
        <w:pStyle w:val="BodyText"/>
      </w:pPr>
      <w:sdt>
        <w:sdtPr>
          <w:alias w:val="Frågeställare"/>
          <w:tag w:val="delete"/>
          <w:id w:val="-1635256365"/>
          <w:placeholder>
            <w:docPart w:val="81FBD5F719E841728A15F1150DC924F6"/>
          </w:placeholder>
          <w:dataBinding w:xpath="/ns0:DocumentInfo[1]/ns0:BaseInfo[1]/ns0:Extra3[1]" w:storeItemID="{EF485BE4-ED50-426D-851A-E23AD84CF9F6}" w:prefixMappings="xmlns:ns0='http://lp/documentinfo/RK' "/>
          <w:text/>
        </w:sdtPr>
        <w:sdtContent>
          <w:r>
            <w:t>Betty Malmberg</w:t>
          </w:r>
        </w:sdtContent>
      </w:sdt>
      <w:r>
        <w:t xml:space="preserve"> har frågat mig vilka åtgärder jag avser vidta för att i närtid, med beaktande av integritet och etiska förhållanden, kunna förenkla och optimera sekundäranvändning av hälsodata. </w:t>
      </w:r>
    </w:p>
    <w:p w:rsidR="004A06B9" w:rsidP="002749F7">
      <w:pPr>
        <w:pStyle w:val="BodyText"/>
      </w:pPr>
      <w:r>
        <w:t xml:space="preserve">Intresset för och betydelsen av hälsodata har ökat de senaste åren och värdet av att kunna dela information har belysts inte minst under pandemin. Den 22 oktober 2021 beslutade regeringen om sin datastrategi, Data – en underutnyttjad resurs för Sverige: En strategi för ökad tillgång av data för bl.a. artificiell intelligens och digital innovation. </w:t>
      </w:r>
    </w:p>
    <w:p w:rsidR="004A06B9" w:rsidP="004A06B9">
      <w:pPr>
        <w:pStyle w:val="BodyText"/>
      </w:pPr>
      <w:r>
        <w:t xml:space="preserve">Datadelning </w:t>
      </w:r>
      <w:r w:rsidR="00DE6AD8">
        <w:t xml:space="preserve">behövs </w:t>
      </w:r>
      <w:r>
        <w:t xml:space="preserve">för att kunna möta </w:t>
      </w:r>
      <w:r>
        <w:t>allt mer</w:t>
      </w:r>
      <w:r>
        <w:t xml:space="preserve"> komplexa samhällsutmaningar</w:t>
      </w:r>
      <w:r w:rsidR="00477DB6">
        <w:t xml:space="preserve"> d</w:t>
      </w:r>
      <w:r>
        <w:t xml:space="preserve">å varken enskildas behov av vård och service eller samhällsutmaningar definieras av organisationsgränser. När informationen var pappersburen var det naturligt att också begränsa användningen av data till organisationens uppdrag. Men en sådan begränsning kan t.ex. innebära att data inte kan följa individen mellan vårdinrättningar. </w:t>
      </w:r>
    </w:p>
    <w:p w:rsidR="00FC4FAD" w:rsidP="00B2645B">
      <w:pPr>
        <w:pStyle w:val="BodyText"/>
      </w:pPr>
      <w:r>
        <w:t xml:space="preserve">För att datadelning ska kunna göras mer ändamålsenlig utifrån ett växande behov av att utveckla individcentrerad service och vård </w:t>
      </w:r>
      <w:r w:rsidR="005D1B05">
        <w:t xml:space="preserve">så </w:t>
      </w:r>
      <w:r>
        <w:t xml:space="preserve">finns anledning att utreda regelverk och policy. Regeringen har </w:t>
      </w:r>
      <w:r w:rsidR="00DE6AD8">
        <w:t>under året beslutat om en rad insatser</w:t>
      </w:r>
      <w:r w:rsidRPr="00B2645B">
        <w:t xml:space="preserve"> </w:t>
      </w:r>
      <w:r>
        <w:t>som framgår av data</w:t>
      </w:r>
      <w:r w:rsidRPr="00B2645B">
        <w:t>strategin, exempelvis att ta fram ett hälsodatautrymme för bilddiagnostik och en digital infrastruktur för nationella kvalitetsregister</w:t>
      </w:r>
      <w:r w:rsidR="005D1B05">
        <w:t>. R</w:t>
      </w:r>
      <w:r>
        <w:t xml:space="preserve">egeringen </w:t>
      </w:r>
      <w:r w:rsidR="00DE6AD8">
        <w:t>arbeta</w:t>
      </w:r>
      <w:r w:rsidR="007F2110">
        <w:t>r aktivt</w:t>
      </w:r>
      <w:r w:rsidR="00DE6AD8">
        <w:t xml:space="preserve"> med frågan om datadelning</w:t>
      </w:r>
      <w:r w:rsidR="007F2110">
        <w:t>.</w:t>
      </w:r>
    </w:p>
    <w:p w:rsidR="00FC4FAD" w:rsidP="006A12F1">
      <w:pPr>
        <w:pStyle w:val="BodyText"/>
      </w:pPr>
      <w:r>
        <w:t xml:space="preserve">Stockholm den </w:t>
      </w:r>
      <w:sdt>
        <w:sdtPr>
          <w:id w:val="-1225218591"/>
          <w:placeholder>
            <w:docPart w:val="F573B5749C964502BFE95A12D3B9A31D"/>
          </w:placeholder>
          <w:dataBinding w:xpath="/ns0:DocumentInfo[1]/ns0:BaseInfo[1]/ns0:HeaderDate[1]" w:storeItemID="{EF485BE4-ED50-426D-851A-E23AD84CF9F6}" w:prefixMappings="xmlns:ns0='http://lp/documentinfo/RK' "/>
          <w:date w:fullDate="2022-02-23T00:00:00Z">
            <w:dateFormat w:val="d MMMM yyyy"/>
            <w:lid w:val="sv-SE"/>
            <w:storeMappedDataAs w:val="dateTime"/>
            <w:calendar w:val="gregorian"/>
          </w:date>
        </w:sdtPr>
        <w:sdtContent>
          <w:r>
            <w:t>23 februari 2022</w:t>
          </w:r>
        </w:sdtContent>
      </w:sdt>
    </w:p>
    <w:p w:rsidR="00FC4FAD" w:rsidP="004E7A8F">
      <w:pPr>
        <w:pStyle w:val="Brdtextutanavstnd"/>
      </w:pPr>
    </w:p>
    <w:sdt>
      <w:sdtPr>
        <w:alias w:val="Klicka på listpilen"/>
        <w:tag w:val="run-loadAllMinistersFromDep_delete"/>
        <w:id w:val="-122627287"/>
        <w:placeholder>
          <w:docPart w:val="15E8531F405246E29B37AF9722574ABF"/>
        </w:placeholder>
        <w:dataBinding w:xpath="/ns0:DocumentInfo[1]/ns0:BaseInfo[1]/ns0:TopSender[1]" w:storeItemID="{EF485BE4-ED50-426D-851A-E23AD84CF9F6}" w:prefixMappings="xmlns:ns0='http://lp/documentinfo/RK' "/>
        <w:comboBox w:lastValue="Socialministern">
          <w:listItem w:value="Socialministern" w:displayText="Lena Hallengren"/>
          <w:listItem w:value="Socialförsäkringsministern" w:displayText="Ardalan Shekarabi"/>
        </w:comboBox>
      </w:sdtPr>
      <w:sdtContent>
        <w:p w:rsidR="00FC4FAD" w:rsidRPr="00DB48AB" w:rsidP="00DB48AB">
          <w:pPr>
            <w:pStyle w:val="BodyText"/>
          </w:pPr>
          <w:r>
            <w:rPr>
              <w:rStyle w:val="DefaultParagraphFont"/>
            </w:rPr>
            <w:t>Lena Hallengren</w:t>
          </w:r>
        </w:p>
      </w:sdtContent>
    </w:sdt>
    <w:sectPr w:rsidSect="00AC4136">
      <w:footerReference w:type="default" r:id="rId9"/>
      <w:headerReference w:type="first" r:id="rId10"/>
      <w:footerReference w:type="first" r:id="rId11"/>
      <w:pgSz w:w="11906" w:h="16838" w:code="9"/>
      <w:pgMar w:top="2041" w:right="1985" w:bottom="1560"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C4FAD" w:rsidRPr="007D73AB">
          <w:pPr>
            <w:pStyle w:val="Header"/>
          </w:pPr>
        </w:p>
      </w:tc>
      <w:tc>
        <w:tcPr>
          <w:tcW w:w="3170" w:type="dxa"/>
          <w:vAlign w:val="bottom"/>
        </w:tcPr>
        <w:p w:rsidR="00FC4FAD" w:rsidRPr="007D73AB" w:rsidP="00340DE0">
          <w:pPr>
            <w:pStyle w:val="Header"/>
          </w:pPr>
        </w:p>
      </w:tc>
      <w:tc>
        <w:tcPr>
          <w:tcW w:w="1134" w:type="dxa"/>
        </w:tcPr>
        <w:p w:rsidR="00FC4FA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C4FAD" w:rsidRPr="00340DE0" w:rsidP="00340DE0">
          <w:pPr>
            <w:pStyle w:val="Header"/>
          </w:pPr>
          <w:r>
            <w:rPr>
              <w:noProof/>
            </w:rPr>
            <w:drawing>
              <wp:inline distT="0" distB="0" distL="0" distR="0">
                <wp:extent cx="1748028" cy="505968"/>
                <wp:effectExtent l="0" t="0" r="5080" b="8890"/>
                <wp:docPr id="17" name="Bildobjekt 17"/>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C4FAD" w:rsidRPr="00710A6C" w:rsidP="00EE3C0F">
          <w:pPr>
            <w:pStyle w:val="Header"/>
            <w:rPr>
              <w:b/>
            </w:rPr>
          </w:pPr>
        </w:p>
        <w:p w:rsidR="00FC4FAD" w:rsidP="00EE3C0F">
          <w:pPr>
            <w:pStyle w:val="Header"/>
          </w:pPr>
        </w:p>
        <w:p w:rsidR="00FC4FAD" w:rsidP="00EE3C0F">
          <w:pPr>
            <w:pStyle w:val="Header"/>
          </w:pPr>
        </w:p>
        <w:p w:rsidR="00FC4FAD" w:rsidP="00EE3C0F">
          <w:pPr>
            <w:pStyle w:val="Header"/>
          </w:pPr>
        </w:p>
        <w:sdt>
          <w:sdtPr>
            <w:alias w:val="Dnr"/>
            <w:tag w:val="ccRKShow_Dnr"/>
            <w:id w:val="-829283628"/>
            <w:placeholder>
              <w:docPart w:val="7949CC5733F14418B43A6536BD393479"/>
            </w:placeholder>
            <w:dataBinding w:xpath="/ns0:DocumentInfo[1]/ns0:BaseInfo[1]/ns0:Dnr[1]" w:storeItemID="{EF485BE4-ED50-426D-851A-E23AD84CF9F6}" w:prefixMappings="xmlns:ns0='http://lp/documentinfo/RK' "/>
            <w:text/>
          </w:sdtPr>
          <w:sdtContent>
            <w:p w:rsidR="00FC4FAD" w:rsidP="00EE3C0F">
              <w:pPr>
                <w:pStyle w:val="Header"/>
              </w:pPr>
              <w:r>
                <w:t>S2022/00905</w:t>
              </w:r>
            </w:p>
          </w:sdtContent>
        </w:sdt>
        <w:sdt>
          <w:sdtPr>
            <w:alias w:val="DocNumber"/>
            <w:tag w:val="DocNumber"/>
            <w:id w:val="1726028884"/>
            <w:placeholder>
              <w:docPart w:val="F1C52B6EEE654C79A3375EA5B4E20A28"/>
            </w:placeholder>
            <w:showingPlcHdr/>
            <w:dataBinding w:xpath="/ns0:DocumentInfo[1]/ns0:BaseInfo[1]/ns0:DocNumber[1]" w:storeItemID="{EF485BE4-ED50-426D-851A-E23AD84CF9F6}" w:prefixMappings="xmlns:ns0='http://lp/documentinfo/RK' "/>
            <w:text/>
          </w:sdtPr>
          <w:sdtContent>
            <w:p w:rsidR="00FC4FAD" w:rsidP="00EE3C0F">
              <w:pPr>
                <w:pStyle w:val="Header"/>
              </w:pPr>
              <w:r>
                <w:rPr>
                  <w:rStyle w:val="PlaceholderText"/>
                </w:rPr>
                <w:t xml:space="preserve"> </w:t>
              </w:r>
            </w:p>
          </w:sdtContent>
        </w:sdt>
        <w:p w:rsidR="00FC4FAD" w:rsidP="00EE3C0F">
          <w:pPr>
            <w:pStyle w:val="Header"/>
          </w:pPr>
        </w:p>
      </w:tc>
      <w:tc>
        <w:tcPr>
          <w:tcW w:w="1134" w:type="dxa"/>
        </w:tcPr>
        <w:p w:rsidR="00FC4FAD" w:rsidP="0094502D">
          <w:pPr>
            <w:pStyle w:val="Header"/>
          </w:pPr>
        </w:p>
        <w:p w:rsidR="00FC4FA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BBB877D20C34DA893FDC696C3433888"/>
          </w:placeholder>
          <w:richText/>
        </w:sdtPr>
        <w:sdtEndPr>
          <w:rPr>
            <w:b w:val="0"/>
          </w:rPr>
        </w:sdtEndPr>
        <w:sdtContent>
          <w:tc>
            <w:tcPr>
              <w:tcW w:w="5534" w:type="dxa"/>
              <w:tcMar>
                <w:right w:w="1134" w:type="dxa"/>
              </w:tcMar>
            </w:tcPr>
            <w:p w:rsidR="00FC4FAD" w:rsidRPr="00FC4FAD" w:rsidP="00340DE0">
              <w:pPr>
                <w:pStyle w:val="Header"/>
                <w:rPr>
                  <w:b/>
                </w:rPr>
              </w:pPr>
              <w:r w:rsidRPr="00FC4FAD">
                <w:rPr>
                  <w:b/>
                </w:rPr>
                <w:t>Socialdepartementet</w:t>
              </w:r>
            </w:p>
            <w:p w:rsidR="00FA2D5C" w:rsidP="00340DE0">
              <w:pPr>
                <w:pStyle w:val="Header"/>
              </w:pPr>
              <w:r w:rsidRPr="00FC4FAD">
                <w:t>Socialministern</w:t>
              </w:r>
            </w:p>
            <w:p w:rsidR="00FC4FAD" w:rsidRPr="00340DE0" w:rsidP="00340DE0">
              <w:pPr>
                <w:pStyle w:val="Header"/>
              </w:pPr>
            </w:p>
          </w:tc>
        </w:sdtContent>
      </w:sdt>
      <w:sdt>
        <w:sdtPr>
          <w:alias w:val="Recipient"/>
          <w:tag w:val="ccRKShow_Recipient"/>
          <w:id w:val="-28344517"/>
          <w:placeholder>
            <w:docPart w:val="04AF85FD71BA4BF6B1AC7308A51A8DCD"/>
          </w:placeholder>
          <w:dataBinding w:xpath="/ns0:DocumentInfo[1]/ns0:BaseInfo[1]/ns0:Recipient[1]" w:storeItemID="{EF485BE4-ED50-426D-851A-E23AD84CF9F6}" w:prefixMappings="xmlns:ns0='http://lp/documentinfo/RK' "/>
          <w:text w:multiLine="1"/>
        </w:sdtPr>
        <w:sdtContent>
          <w:tc>
            <w:tcPr>
              <w:tcW w:w="3170" w:type="dxa"/>
            </w:tcPr>
            <w:p w:rsidR="00FC4FAD" w:rsidP="00547B89">
              <w:pPr>
                <w:pStyle w:val="Header"/>
              </w:pPr>
              <w:r>
                <w:t>Till riksdagen</w:t>
              </w:r>
            </w:p>
          </w:tc>
        </w:sdtContent>
      </w:sdt>
      <w:tc>
        <w:tcPr>
          <w:tcW w:w="1134" w:type="dxa"/>
        </w:tcPr>
        <w:p w:rsidR="00FC4FA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49CC5733F14418B43A6536BD393479"/>
        <w:category>
          <w:name w:val="Allmänt"/>
          <w:gallery w:val="placeholder"/>
        </w:category>
        <w:types>
          <w:type w:val="bbPlcHdr"/>
        </w:types>
        <w:behaviors>
          <w:behavior w:val="content"/>
        </w:behaviors>
        <w:guid w:val="{C599F5CC-E5AB-48EF-A7C5-6BA1E7C2FA18}"/>
      </w:docPartPr>
      <w:docPartBody>
        <w:p w:rsidR="00221E53" w:rsidP="008454AD">
          <w:pPr>
            <w:pStyle w:val="7949CC5733F14418B43A6536BD393479"/>
          </w:pPr>
          <w:r>
            <w:rPr>
              <w:rStyle w:val="PlaceholderText"/>
            </w:rPr>
            <w:t xml:space="preserve"> </w:t>
          </w:r>
        </w:p>
      </w:docPartBody>
    </w:docPart>
    <w:docPart>
      <w:docPartPr>
        <w:name w:val="F1C52B6EEE654C79A3375EA5B4E20A28"/>
        <w:category>
          <w:name w:val="Allmänt"/>
          <w:gallery w:val="placeholder"/>
        </w:category>
        <w:types>
          <w:type w:val="bbPlcHdr"/>
        </w:types>
        <w:behaviors>
          <w:behavior w:val="content"/>
        </w:behaviors>
        <w:guid w:val="{6FD7D43B-0245-4085-B0C9-0DE6B5BF6624}"/>
      </w:docPartPr>
      <w:docPartBody>
        <w:p w:rsidR="00221E53" w:rsidP="008454AD">
          <w:pPr>
            <w:pStyle w:val="F1C52B6EEE654C79A3375EA5B4E20A281"/>
          </w:pPr>
          <w:r>
            <w:rPr>
              <w:rStyle w:val="PlaceholderText"/>
            </w:rPr>
            <w:t xml:space="preserve"> </w:t>
          </w:r>
        </w:p>
      </w:docPartBody>
    </w:docPart>
    <w:docPart>
      <w:docPartPr>
        <w:name w:val="5BBB877D20C34DA893FDC696C3433888"/>
        <w:category>
          <w:name w:val="Allmänt"/>
          <w:gallery w:val="placeholder"/>
        </w:category>
        <w:types>
          <w:type w:val="bbPlcHdr"/>
        </w:types>
        <w:behaviors>
          <w:behavior w:val="content"/>
        </w:behaviors>
        <w:guid w:val="{3906AE43-3E1E-4C3A-8004-8C2BE31102EC}"/>
      </w:docPartPr>
      <w:docPartBody>
        <w:p w:rsidR="00221E53" w:rsidP="008454AD">
          <w:pPr>
            <w:pStyle w:val="5BBB877D20C34DA893FDC696C34338881"/>
          </w:pPr>
          <w:r>
            <w:rPr>
              <w:rStyle w:val="PlaceholderText"/>
            </w:rPr>
            <w:t xml:space="preserve"> </w:t>
          </w:r>
        </w:p>
      </w:docPartBody>
    </w:docPart>
    <w:docPart>
      <w:docPartPr>
        <w:name w:val="04AF85FD71BA4BF6B1AC7308A51A8DCD"/>
        <w:category>
          <w:name w:val="Allmänt"/>
          <w:gallery w:val="placeholder"/>
        </w:category>
        <w:types>
          <w:type w:val="bbPlcHdr"/>
        </w:types>
        <w:behaviors>
          <w:behavior w:val="content"/>
        </w:behaviors>
        <w:guid w:val="{7D2C7DFA-1DEC-4E28-B543-ABDF14EEBE00}"/>
      </w:docPartPr>
      <w:docPartBody>
        <w:p w:rsidR="00221E53" w:rsidP="008454AD">
          <w:pPr>
            <w:pStyle w:val="04AF85FD71BA4BF6B1AC7308A51A8DCD"/>
          </w:pPr>
          <w:r>
            <w:rPr>
              <w:rStyle w:val="PlaceholderText"/>
            </w:rPr>
            <w:t xml:space="preserve"> </w:t>
          </w:r>
        </w:p>
      </w:docPartBody>
    </w:docPart>
    <w:docPart>
      <w:docPartPr>
        <w:name w:val="12C9211CCB014548985897EF8B0F0D30"/>
        <w:category>
          <w:name w:val="Allmänt"/>
          <w:gallery w:val="placeholder"/>
        </w:category>
        <w:types>
          <w:type w:val="bbPlcHdr"/>
        </w:types>
        <w:behaviors>
          <w:behavior w:val="content"/>
        </w:behaviors>
        <w:guid w:val="{E105C464-A01C-4F47-8F04-40176FBDEBC6}"/>
      </w:docPartPr>
      <w:docPartBody>
        <w:p w:rsidR="00221E53" w:rsidP="008454AD">
          <w:pPr>
            <w:pStyle w:val="12C9211CCB014548985897EF8B0F0D3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BE39F79E5C44E04B7074948A7ACE8C3"/>
        <w:category>
          <w:name w:val="Allmänt"/>
          <w:gallery w:val="placeholder"/>
        </w:category>
        <w:types>
          <w:type w:val="bbPlcHdr"/>
        </w:types>
        <w:behaviors>
          <w:behavior w:val="content"/>
        </w:behaviors>
        <w:guid w:val="{C40BE302-AEAC-45AB-8743-9F6AFF93D361}"/>
      </w:docPartPr>
      <w:docPartBody>
        <w:p w:rsidR="00221E53" w:rsidP="008454AD">
          <w:pPr>
            <w:pStyle w:val="6BE39F79E5C44E04B7074948A7ACE8C3"/>
          </w:pPr>
          <w:r>
            <w:t xml:space="preserve"> </w:t>
          </w:r>
          <w:r>
            <w:rPr>
              <w:rStyle w:val="PlaceholderText"/>
            </w:rPr>
            <w:t>Välj ett parti.</w:t>
          </w:r>
        </w:p>
      </w:docPartBody>
    </w:docPart>
    <w:docPart>
      <w:docPartPr>
        <w:name w:val="81FBD5F719E841728A15F1150DC924F6"/>
        <w:category>
          <w:name w:val="Allmänt"/>
          <w:gallery w:val="placeholder"/>
        </w:category>
        <w:types>
          <w:type w:val="bbPlcHdr"/>
        </w:types>
        <w:behaviors>
          <w:behavior w:val="content"/>
        </w:behaviors>
        <w:guid w:val="{381353E9-B58B-4936-AEA8-5BC588B8C804}"/>
      </w:docPartPr>
      <w:docPartBody>
        <w:p w:rsidR="00221E53" w:rsidP="008454AD">
          <w:pPr>
            <w:pStyle w:val="81FBD5F719E841728A15F1150DC924F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573B5749C964502BFE95A12D3B9A31D"/>
        <w:category>
          <w:name w:val="Allmänt"/>
          <w:gallery w:val="placeholder"/>
        </w:category>
        <w:types>
          <w:type w:val="bbPlcHdr"/>
        </w:types>
        <w:behaviors>
          <w:behavior w:val="content"/>
        </w:behaviors>
        <w:guid w:val="{9AACCDED-2A9F-421B-AC02-86EA1A288D04}"/>
      </w:docPartPr>
      <w:docPartBody>
        <w:p w:rsidR="00221E53" w:rsidP="008454AD">
          <w:pPr>
            <w:pStyle w:val="F573B5749C964502BFE95A12D3B9A31D"/>
          </w:pPr>
          <w:r>
            <w:rPr>
              <w:rStyle w:val="PlaceholderText"/>
            </w:rPr>
            <w:t>Klicka här för att ange datum.</w:t>
          </w:r>
        </w:p>
      </w:docPartBody>
    </w:docPart>
    <w:docPart>
      <w:docPartPr>
        <w:name w:val="15E8531F405246E29B37AF9722574ABF"/>
        <w:category>
          <w:name w:val="Allmänt"/>
          <w:gallery w:val="placeholder"/>
        </w:category>
        <w:types>
          <w:type w:val="bbPlcHdr"/>
        </w:types>
        <w:behaviors>
          <w:behavior w:val="content"/>
        </w:behaviors>
        <w:guid w:val="{DB0B8B36-B08C-4957-B67B-CEA6D010A2C0}"/>
      </w:docPartPr>
      <w:docPartBody>
        <w:p w:rsidR="00221E53" w:rsidP="008454AD">
          <w:pPr>
            <w:pStyle w:val="15E8531F405246E29B37AF9722574AB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4AD"/>
    <w:rPr>
      <w:noProof w:val="0"/>
      <w:color w:val="808080"/>
    </w:rPr>
  </w:style>
  <w:style w:type="paragraph" w:customStyle="1" w:styleId="7949CC5733F14418B43A6536BD393479">
    <w:name w:val="7949CC5733F14418B43A6536BD393479"/>
    <w:rsid w:val="008454AD"/>
  </w:style>
  <w:style w:type="paragraph" w:customStyle="1" w:styleId="04AF85FD71BA4BF6B1AC7308A51A8DCD">
    <w:name w:val="04AF85FD71BA4BF6B1AC7308A51A8DCD"/>
    <w:rsid w:val="008454AD"/>
  </w:style>
  <w:style w:type="paragraph" w:customStyle="1" w:styleId="F1C52B6EEE654C79A3375EA5B4E20A281">
    <w:name w:val="F1C52B6EEE654C79A3375EA5B4E20A281"/>
    <w:rsid w:val="008454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BB877D20C34DA893FDC696C34338881">
    <w:name w:val="5BBB877D20C34DA893FDC696C34338881"/>
    <w:rsid w:val="008454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C9211CCB014548985897EF8B0F0D30">
    <w:name w:val="12C9211CCB014548985897EF8B0F0D30"/>
    <w:rsid w:val="008454AD"/>
  </w:style>
  <w:style w:type="paragraph" w:customStyle="1" w:styleId="6BE39F79E5C44E04B7074948A7ACE8C3">
    <w:name w:val="6BE39F79E5C44E04B7074948A7ACE8C3"/>
    <w:rsid w:val="008454AD"/>
  </w:style>
  <w:style w:type="paragraph" w:customStyle="1" w:styleId="81FBD5F719E841728A15F1150DC924F6">
    <w:name w:val="81FBD5F719E841728A15F1150DC924F6"/>
    <w:rsid w:val="008454AD"/>
  </w:style>
  <w:style w:type="paragraph" w:customStyle="1" w:styleId="F573B5749C964502BFE95A12D3B9A31D">
    <w:name w:val="F573B5749C964502BFE95A12D3B9A31D"/>
    <w:rsid w:val="008454AD"/>
  </w:style>
  <w:style w:type="paragraph" w:customStyle="1" w:styleId="15E8531F405246E29B37AF9722574ABF">
    <w:name w:val="15E8531F405246E29B37AF9722574ABF"/>
    <w:rsid w:val="008454A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2022-02-23T00:00:00</HeaderDate>
    <Office/>
    <Dnr>S2022/00905</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8592ed41-c9e0-46da-ba3c-d5237a1600f1</RD_Svarsid>
  </documentManagement>
</p:properties>
</file>

<file path=customXml/itemProps1.xml><?xml version="1.0" encoding="utf-8"?>
<ds:datastoreItem xmlns:ds="http://schemas.openxmlformats.org/officeDocument/2006/customXml" ds:itemID="{F6DF5359-B52D-44CF-89E9-055F94D09B0A}"/>
</file>

<file path=customXml/itemProps2.xml><?xml version="1.0" encoding="utf-8"?>
<ds:datastoreItem xmlns:ds="http://schemas.openxmlformats.org/officeDocument/2006/customXml" ds:itemID="{EF485BE4-ED50-426D-851A-E23AD84CF9F6}"/>
</file>

<file path=customXml/itemProps3.xml><?xml version="1.0" encoding="utf-8"?>
<ds:datastoreItem xmlns:ds="http://schemas.openxmlformats.org/officeDocument/2006/customXml" ds:itemID="{DF8C54ED-5444-4773-80AE-8BE1CD30654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C189AAE-9A68-413F-AEE5-430DD50FCE3C}"/>
</file>

<file path=docProps/app.xml><?xml version="1.0" encoding="utf-8"?>
<Properties xmlns="http://schemas.openxmlformats.org/officeDocument/2006/extended-properties" xmlns:vt="http://schemas.openxmlformats.org/officeDocument/2006/docPropsVTypes">
  <Template>RK Basmall.dotx</Template>
  <TotalTime>0</TotalTime>
  <Pages>1</Pages>
  <Words>241</Words>
  <Characters>1282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2021.22.1065 Delade hälsodata (M).docx</dc:title>
  <cp:revision>6</cp:revision>
  <dcterms:created xsi:type="dcterms:W3CDTF">2022-02-18T14:22:00Z</dcterms:created>
  <dcterms:modified xsi:type="dcterms:W3CDTF">2022-02-23T12:48:00Z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a21f30ab-04bc-44ae-9876-ac141d6eea11</vt:lpwstr>
  </property>
</Properties>
</file>