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D9BC2" w14:textId="3FD76EC5" w:rsidR="00442BAF" w:rsidRDefault="00442BAF" w:rsidP="00DA0661">
      <w:pPr>
        <w:pStyle w:val="Rubrik"/>
      </w:pPr>
      <w:bookmarkStart w:id="0" w:name="Start"/>
      <w:bookmarkEnd w:id="0"/>
      <w:r>
        <w:t>Svar på fråga 2020/21:2353 av Björn Söder (SD)</w:t>
      </w:r>
      <w:r>
        <w:br/>
        <w:t>Åtgärder mot återfallsförbrytare</w:t>
      </w:r>
    </w:p>
    <w:p w14:paraId="40025824" w14:textId="467CECE6" w:rsidR="00570F37" w:rsidRDefault="00442BAF" w:rsidP="00D05B0B">
      <w:pPr>
        <w:pStyle w:val="Brdtext"/>
      </w:pPr>
      <w:r>
        <w:t xml:space="preserve">Björn Söder har frågat mig om jag avser att vidta några lagstiftningsåtgärder </w:t>
      </w:r>
      <w:r w:rsidRPr="00442BAF">
        <w:t xml:space="preserve">för att komma till rätta med </w:t>
      </w:r>
      <w:r>
        <w:t xml:space="preserve">de problem han beskriver i frågan. </w:t>
      </w:r>
    </w:p>
    <w:p w14:paraId="544E3119" w14:textId="509F0168" w:rsidR="00570F37" w:rsidRDefault="00570F37" w:rsidP="00D05B0B">
      <w:pPr>
        <w:pStyle w:val="Brdtext"/>
      </w:pPr>
      <w:r w:rsidRPr="00570F37">
        <w:t>Brott ska aldrig löna sig. </w:t>
      </w:r>
      <w:r w:rsidRPr="0036154B">
        <w:t xml:space="preserve">Regeringen genomförde förra mandatperioden en reform som innebär att </w:t>
      </w:r>
      <w:r w:rsidR="00C92973" w:rsidRPr="00C92973">
        <w:t xml:space="preserve">fler gärningar ska behandlas som </w:t>
      </w:r>
      <w:r w:rsidRPr="0036154B">
        <w:t xml:space="preserve">återfall </w:t>
      </w:r>
      <w:r w:rsidR="00C92973" w:rsidRPr="00C92973">
        <w:t>och därmed mötas av en skärpt straffrättslig reaktion.</w:t>
      </w:r>
      <w:r w:rsidR="00C92973">
        <w:t xml:space="preserve"> </w:t>
      </w:r>
      <w:r w:rsidRPr="0036154B">
        <w:t xml:space="preserve">Vi har också skärpt straffen för ett stort antal brott. När straffen skärps för de enskilda brotten leder det också till att den samlade brottsligheten bestraffas strängare. </w:t>
      </w:r>
    </w:p>
    <w:p w14:paraId="745D9945" w14:textId="5C67BDE9" w:rsidR="00EF33F0" w:rsidRDefault="00570F37" w:rsidP="00D05B0B">
      <w:pPr>
        <w:pStyle w:val="Brdtext"/>
      </w:pPr>
      <w:r>
        <w:t>A</w:t>
      </w:r>
      <w:r w:rsidR="00EF33F0">
        <w:t>tt bekämpa sexuella övergrepp mot barn är en angelägen och högt prioriterad fråga för regeringen.</w:t>
      </w:r>
      <w:r>
        <w:t xml:space="preserve"> </w:t>
      </w:r>
      <w:r w:rsidR="00EF33F0">
        <w:t>R</w:t>
      </w:r>
      <w:r w:rsidR="00EF33F0" w:rsidRPr="001343CF">
        <w:t>egeringen har reformerat den svenska sexualbrottslagstiftningen. Sverige har nu den strängaste reglering vi någonsin haft, också när det gäller sexualbrott mot barn</w:t>
      </w:r>
      <w:r w:rsidR="00EF33F0">
        <w:t>.</w:t>
      </w:r>
    </w:p>
    <w:p w14:paraId="4D1EE60E" w14:textId="2B711AFD" w:rsidR="00EF33F0" w:rsidRDefault="00EF33F0" w:rsidP="00D05B0B">
      <w:pPr>
        <w:pStyle w:val="Brdtext"/>
      </w:pPr>
      <w:r w:rsidRPr="00FB0549">
        <w:t>Utvecklingen av teknik och användningen av internet gör att sexualbrott på distans kan ta sig nya former men också ske var som helst i världen.</w:t>
      </w:r>
      <w:r>
        <w:t xml:space="preserve"> 2020 års sexualbrottsutredning har bland annat mot den bakgrunden i uppdrag att </w:t>
      </w:r>
      <w:r w:rsidRPr="00E6444F">
        <w:t>se över vilka principer som bör gälla för straffansvaret för sexualbrott på distans och utnyttjande av barn för sexuell posering</w:t>
      </w:r>
      <w:r>
        <w:t>.</w:t>
      </w:r>
    </w:p>
    <w:p w14:paraId="541E2560" w14:textId="3E0D8DFF" w:rsidR="00D05B0B" w:rsidRPr="00570F37" w:rsidRDefault="00D05B0B" w:rsidP="00D05B0B">
      <w:pPr>
        <w:pStyle w:val="Brdtext"/>
      </w:pPr>
      <w:r w:rsidRPr="00615F9B">
        <w:t xml:space="preserve">Tillgången till digitalt lagrad information är mycket viktig för att vi ska kunna bekämpa brott av det här slaget på ett effektivt sätt. Regeringen har vidtagit flera åtgärder för att ge polis och åklagare nya och bättre verktyg. Ett sådant verktyg är hemlig dataavläsning, som ger polisen möjligheter att komma åt </w:t>
      </w:r>
      <w:r>
        <w:t>exempelvis</w:t>
      </w:r>
      <w:r w:rsidRPr="00615F9B">
        <w:t xml:space="preserve"> information i molnkonton.</w:t>
      </w:r>
      <w:r>
        <w:t xml:space="preserve"> </w:t>
      </w:r>
      <w:r w:rsidRPr="00615F9B">
        <w:t xml:space="preserve">Regeringen har </w:t>
      </w:r>
      <w:r>
        <w:t>också</w:t>
      </w:r>
      <w:r w:rsidRPr="00615F9B">
        <w:t xml:space="preserve"> sett till att nya regler om datalagring </w:t>
      </w:r>
      <w:r>
        <w:t xml:space="preserve">kunde </w:t>
      </w:r>
      <w:r w:rsidRPr="00615F9B">
        <w:t xml:space="preserve">återinföras </w:t>
      </w:r>
      <w:r>
        <w:t xml:space="preserve">den </w:t>
      </w:r>
      <w:r w:rsidRPr="00615F9B">
        <w:t xml:space="preserve">1 oktober 2019. De innebär </w:t>
      </w:r>
      <w:r w:rsidRPr="00615F9B">
        <w:lastRenderedPageBreak/>
        <w:t xml:space="preserve">förbättrade möjligheter för polisen att utreda bl.a. internetrelaterade sexualbrott mot barn. </w:t>
      </w:r>
    </w:p>
    <w:p w14:paraId="5B9FBFA9" w14:textId="03D9528E" w:rsidR="005A17D1" w:rsidRDefault="00570F37" w:rsidP="00D05B0B">
      <w:pPr>
        <w:pStyle w:val="Brdtext"/>
      </w:pPr>
      <w:r>
        <w:t>Det är också viktigt med verkningsfulla påföljder, som kan leda till förändring. Det är bland annat dags att ställa högre krav på den som sitter i fängelse att sköta sig och visa motivation till att förändra ett skadligt beteende.</w:t>
      </w:r>
      <w:r w:rsidR="005A17D1">
        <w:t xml:space="preserve"> </w:t>
      </w:r>
      <w:r>
        <w:t>Den 1 maj 2021 träder lagstiftning i kraft som stramar upp regelverket kring villkorlig frigivning. De nya reglerna innebär att den som inte deltar i vård eller behandling i fängelset ska kunna få sin villkorliga frigivning uppskjuten</w:t>
      </w:r>
      <w:r w:rsidR="005A17D1">
        <w:t xml:space="preserve">. </w:t>
      </w:r>
      <w:r>
        <w:t xml:space="preserve">Detta är särskilt viktigt för den som dömts för </w:t>
      </w:r>
      <w:r w:rsidR="005A17D1">
        <w:t xml:space="preserve">till exempel </w:t>
      </w:r>
      <w:r>
        <w:t>sexualbrott.</w:t>
      </w:r>
      <w:r w:rsidR="005A17D1">
        <w:t xml:space="preserve"> </w:t>
      </w:r>
    </w:p>
    <w:p w14:paraId="15DB5772" w14:textId="044A7CA1" w:rsidR="00570F37" w:rsidRDefault="00570F37" w:rsidP="00D05B0B">
      <w:pPr>
        <w:pStyle w:val="Brdtext"/>
      </w:pPr>
      <w:r>
        <w:t xml:space="preserve">Den 1 juli 2020 trädde </w:t>
      </w:r>
      <w:r w:rsidR="005A17D1">
        <w:t>dessutom</w:t>
      </w:r>
      <w:r>
        <w:t xml:space="preserve"> nya regler i kraft som syftar till att minska återfall i brott efter villkorlig frigivning från ett fängelsestraff. </w:t>
      </w:r>
      <w:r w:rsidR="00D05B0B">
        <w:t>L</w:t>
      </w:r>
      <w:r>
        <w:t>agändringarna innebär bland annat att längre övervakningstider införts och att Kriminalvården får möjlighet att övervaka den villkorligt frigivne med fotboja. Genom elektronisk övervakning med fotboja av en villkorligt frigiven effektiviseras kontrollen av den frigivne. Bevakning med fotboja kan till exempel säkerställa att personen inte befinner sig i miljöer och på platser där risken för återfall är stor eller i närheten av där ett brottsoffer bor.</w:t>
      </w:r>
    </w:p>
    <w:p w14:paraId="78170E33" w14:textId="6C065AB4" w:rsidR="00442BAF" w:rsidRDefault="00442BAF" w:rsidP="00D05B0B">
      <w:pPr>
        <w:pStyle w:val="Brdtext"/>
      </w:pPr>
      <w:r>
        <w:t xml:space="preserve">Stockholm den </w:t>
      </w:r>
      <w:sdt>
        <w:sdtPr>
          <w:id w:val="-1225218591"/>
          <w:placeholder>
            <w:docPart w:val="9BE159FCE59047CC9C2AEFFD94C8DF5B"/>
          </w:placeholder>
          <w:dataBinding w:prefixMappings="xmlns:ns0='http://lp/documentinfo/RK' " w:xpath="/ns0:DocumentInfo[1]/ns0:BaseInfo[1]/ns0:HeaderDate[1]" w:storeItemID="{BF01952D-EBEA-4359-BD13-B11008FBE489}"/>
          <w:date w:fullDate="2021-04-07T00:00:00Z">
            <w:dateFormat w:val="d MMMM yyyy"/>
            <w:lid w:val="sv-SE"/>
            <w:storeMappedDataAs w:val="dateTime"/>
            <w:calendar w:val="gregorian"/>
          </w:date>
        </w:sdtPr>
        <w:sdtEndPr/>
        <w:sdtContent>
          <w:r>
            <w:t>7 april 2021</w:t>
          </w:r>
        </w:sdtContent>
      </w:sdt>
    </w:p>
    <w:p w14:paraId="2788B782" w14:textId="77777777" w:rsidR="00442BAF" w:rsidRDefault="00442BAF" w:rsidP="004E7A8F">
      <w:pPr>
        <w:pStyle w:val="Brdtextutanavstnd"/>
      </w:pPr>
    </w:p>
    <w:p w14:paraId="42F4CF2B" w14:textId="77777777" w:rsidR="00442BAF" w:rsidRDefault="00442BAF" w:rsidP="004E7A8F">
      <w:pPr>
        <w:pStyle w:val="Brdtextutanavstnd"/>
      </w:pPr>
    </w:p>
    <w:p w14:paraId="44BC6F66" w14:textId="77777777" w:rsidR="00442BAF" w:rsidRDefault="00442BAF" w:rsidP="004E7A8F">
      <w:pPr>
        <w:pStyle w:val="Brdtextutanavstnd"/>
      </w:pPr>
    </w:p>
    <w:p w14:paraId="0C0A8089" w14:textId="4DEA28E1" w:rsidR="00442BAF" w:rsidRDefault="00442BAF" w:rsidP="00422A41">
      <w:pPr>
        <w:pStyle w:val="Brdtext"/>
      </w:pPr>
      <w:r>
        <w:t>Morgan Johansson</w:t>
      </w:r>
    </w:p>
    <w:p w14:paraId="5F2D55EA" w14:textId="0D4F74FC" w:rsidR="00442BAF" w:rsidRPr="00DB48AB" w:rsidRDefault="00442BAF" w:rsidP="00DB48AB">
      <w:pPr>
        <w:pStyle w:val="Brdtext"/>
      </w:pPr>
    </w:p>
    <w:sectPr w:rsidR="00442BAF"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892E8" w14:textId="77777777" w:rsidR="00442BAF" w:rsidRDefault="00442BAF" w:rsidP="00A87A54">
      <w:pPr>
        <w:spacing w:after="0" w:line="240" w:lineRule="auto"/>
      </w:pPr>
      <w:r>
        <w:separator/>
      </w:r>
    </w:p>
  </w:endnote>
  <w:endnote w:type="continuationSeparator" w:id="0">
    <w:p w14:paraId="34AE8736" w14:textId="77777777" w:rsidR="00442BAF" w:rsidRDefault="00442BA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597B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3140AD" w14:textId="77777777" w:rsidTr="006A26EC">
      <w:trPr>
        <w:trHeight w:val="227"/>
        <w:jc w:val="right"/>
      </w:trPr>
      <w:tc>
        <w:tcPr>
          <w:tcW w:w="708" w:type="dxa"/>
          <w:vAlign w:val="bottom"/>
        </w:tcPr>
        <w:p w14:paraId="454326B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A60EA88" w14:textId="77777777" w:rsidTr="006A26EC">
      <w:trPr>
        <w:trHeight w:val="850"/>
        <w:jc w:val="right"/>
      </w:trPr>
      <w:tc>
        <w:tcPr>
          <w:tcW w:w="708" w:type="dxa"/>
          <w:vAlign w:val="bottom"/>
        </w:tcPr>
        <w:p w14:paraId="488B12E6" w14:textId="77777777" w:rsidR="005606BC" w:rsidRPr="00347E11" w:rsidRDefault="005606BC" w:rsidP="005606BC">
          <w:pPr>
            <w:pStyle w:val="Sidfot"/>
            <w:spacing w:line="276" w:lineRule="auto"/>
            <w:jc w:val="right"/>
          </w:pPr>
        </w:p>
      </w:tc>
    </w:tr>
  </w:tbl>
  <w:p w14:paraId="1312293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6ECFCC" w14:textId="77777777" w:rsidTr="001F4302">
      <w:trPr>
        <w:trHeight w:val="510"/>
      </w:trPr>
      <w:tc>
        <w:tcPr>
          <w:tcW w:w="8525" w:type="dxa"/>
          <w:gridSpan w:val="2"/>
          <w:vAlign w:val="bottom"/>
        </w:tcPr>
        <w:p w14:paraId="5F1EB767" w14:textId="77777777" w:rsidR="00347E11" w:rsidRPr="00347E11" w:rsidRDefault="00347E11" w:rsidP="00347E11">
          <w:pPr>
            <w:pStyle w:val="Sidfot"/>
            <w:rPr>
              <w:sz w:val="8"/>
            </w:rPr>
          </w:pPr>
        </w:p>
      </w:tc>
    </w:tr>
    <w:tr w:rsidR="00093408" w:rsidRPr="00EE3C0F" w14:paraId="4FF8E01D" w14:textId="77777777" w:rsidTr="00C26068">
      <w:trPr>
        <w:trHeight w:val="227"/>
      </w:trPr>
      <w:tc>
        <w:tcPr>
          <w:tcW w:w="4074" w:type="dxa"/>
        </w:tcPr>
        <w:p w14:paraId="0E2695BC" w14:textId="77777777" w:rsidR="00347E11" w:rsidRPr="00F53AEA" w:rsidRDefault="00347E11" w:rsidP="00C26068">
          <w:pPr>
            <w:pStyle w:val="Sidfot"/>
            <w:spacing w:line="276" w:lineRule="auto"/>
          </w:pPr>
        </w:p>
      </w:tc>
      <w:tc>
        <w:tcPr>
          <w:tcW w:w="4451" w:type="dxa"/>
        </w:tcPr>
        <w:p w14:paraId="794B11DA" w14:textId="77777777" w:rsidR="00093408" w:rsidRPr="00F53AEA" w:rsidRDefault="00093408" w:rsidP="00F53AEA">
          <w:pPr>
            <w:pStyle w:val="Sidfot"/>
            <w:spacing w:line="276" w:lineRule="auto"/>
          </w:pPr>
        </w:p>
      </w:tc>
    </w:tr>
  </w:tbl>
  <w:p w14:paraId="19BAA58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21BD5" w14:textId="77777777" w:rsidR="00442BAF" w:rsidRDefault="00442BAF" w:rsidP="00A87A54">
      <w:pPr>
        <w:spacing w:after="0" w:line="240" w:lineRule="auto"/>
      </w:pPr>
      <w:r>
        <w:separator/>
      </w:r>
    </w:p>
  </w:footnote>
  <w:footnote w:type="continuationSeparator" w:id="0">
    <w:p w14:paraId="5B6982CF" w14:textId="77777777" w:rsidR="00442BAF" w:rsidRDefault="00442BA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9AF3A"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7A3C4"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42BAF" w14:paraId="07632450" w14:textId="77777777" w:rsidTr="00C93EBA">
      <w:trPr>
        <w:trHeight w:val="227"/>
      </w:trPr>
      <w:tc>
        <w:tcPr>
          <w:tcW w:w="5534" w:type="dxa"/>
        </w:tcPr>
        <w:p w14:paraId="2FEEB588" w14:textId="77777777" w:rsidR="00442BAF" w:rsidRPr="007D73AB" w:rsidRDefault="00442BAF">
          <w:pPr>
            <w:pStyle w:val="Sidhuvud"/>
          </w:pPr>
        </w:p>
      </w:tc>
      <w:tc>
        <w:tcPr>
          <w:tcW w:w="3170" w:type="dxa"/>
          <w:vAlign w:val="bottom"/>
        </w:tcPr>
        <w:p w14:paraId="73B6FFB0" w14:textId="77777777" w:rsidR="00442BAF" w:rsidRPr="007D73AB" w:rsidRDefault="00442BAF" w:rsidP="00340DE0">
          <w:pPr>
            <w:pStyle w:val="Sidhuvud"/>
          </w:pPr>
        </w:p>
      </w:tc>
      <w:tc>
        <w:tcPr>
          <w:tcW w:w="1134" w:type="dxa"/>
        </w:tcPr>
        <w:p w14:paraId="4E7C089C" w14:textId="77777777" w:rsidR="00442BAF" w:rsidRDefault="00442BAF" w:rsidP="005A703A">
          <w:pPr>
            <w:pStyle w:val="Sidhuvud"/>
          </w:pPr>
        </w:p>
      </w:tc>
    </w:tr>
    <w:tr w:rsidR="00442BAF" w14:paraId="477FFF0E" w14:textId="77777777" w:rsidTr="00C93EBA">
      <w:trPr>
        <w:trHeight w:val="1928"/>
      </w:trPr>
      <w:tc>
        <w:tcPr>
          <w:tcW w:w="5534" w:type="dxa"/>
        </w:tcPr>
        <w:p w14:paraId="0174CA29" w14:textId="77777777" w:rsidR="00442BAF" w:rsidRPr="00340DE0" w:rsidRDefault="00442BAF" w:rsidP="00340DE0">
          <w:pPr>
            <w:pStyle w:val="Sidhuvud"/>
          </w:pPr>
          <w:r>
            <w:rPr>
              <w:noProof/>
            </w:rPr>
            <w:drawing>
              <wp:inline distT="0" distB="0" distL="0" distR="0" wp14:anchorId="0A9D4B63" wp14:editId="4F61CD8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87C4A1A" w14:textId="77777777" w:rsidR="00442BAF" w:rsidRPr="00710A6C" w:rsidRDefault="00442BAF" w:rsidP="00EE3C0F">
          <w:pPr>
            <w:pStyle w:val="Sidhuvud"/>
            <w:rPr>
              <w:b/>
            </w:rPr>
          </w:pPr>
        </w:p>
        <w:p w14:paraId="5333C507" w14:textId="77777777" w:rsidR="00442BAF" w:rsidRDefault="00442BAF" w:rsidP="00EE3C0F">
          <w:pPr>
            <w:pStyle w:val="Sidhuvud"/>
          </w:pPr>
        </w:p>
        <w:p w14:paraId="041A6D0C" w14:textId="77777777" w:rsidR="00442BAF" w:rsidRDefault="00442BAF" w:rsidP="00EE3C0F">
          <w:pPr>
            <w:pStyle w:val="Sidhuvud"/>
          </w:pPr>
        </w:p>
        <w:p w14:paraId="04D60E20" w14:textId="77777777" w:rsidR="00442BAF" w:rsidRDefault="00442BAF" w:rsidP="00EE3C0F">
          <w:pPr>
            <w:pStyle w:val="Sidhuvud"/>
          </w:pPr>
        </w:p>
        <w:sdt>
          <w:sdtPr>
            <w:alias w:val="Dnr"/>
            <w:tag w:val="ccRKShow_Dnr"/>
            <w:id w:val="-829283628"/>
            <w:placeholder>
              <w:docPart w:val="570976F06EA84EBE87FB074C1320DD70"/>
            </w:placeholder>
            <w:dataBinding w:prefixMappings="xmlns:ns0='http://lp/documentinfo/RK' " w:xpath="/ns0:DocumentInfo[1]/ns0:BaseInfo[1]/ns0:Dnr[1]" w:storeItemID="{BF01952D-EBEA-4359-BD13-B11008FBE489}"/>
            <w:text/>
          </w:sdtPr>
          <w:sdtEndPr/>
          <w:sdtContent>
            <w:p w14:paraId="22E88DE9" w14:textId="6303A148" w:rsidR="00442BAF" w:rsidRDefault="00442BAF" w:rsidP="00EE3C0F">
              <w:pPr>
                <w:pStyle w:val="Sidhuvud"/>
              </w:pPr>
              <w:r>
                <w:t xml:space="preserve">Ju2021/01386 </w:t>
              </w:r>
            </w:p>
          </w:sdtContent>
        </w:sdt>
        <w:sdt>
          <w:sdtPr>
            <w:alias w:val="DocNumber"/>
            <w:tag w:val="DocNumber"/>
            <w:id w:val="1726028884"/>
            <w:placeholder>
              <w:docPart w:val="07EFC3645EBA4014AE13A36766161AD8"/>
            </w:placeholder>
            <w:showingPlcHdr/>
            <w:dataBinding w:prefixMappings="xmlns:ns0='http://lp/documentinfo/RK' " w:xpath="/ns0:DocumentInfo[1]/ns0:BaseInfo[1]/ns0:DocNumber[1]" w:storeItemID="{BF01952D-EBEA-4359-BD13-B11008FBE489}"/>
            <w:text/>
          </w:sdtPr>
          <w:sdtEndPr/>
          <w:sdtContent>
            <w:p w14:paraId="4E98E488" w14:textId="77777777" w:rsidR="00442BAF" w:rsidRDefault="00442BAF" w:rsidP="00EE3C0F">
              <w:pPr>
                <w:pStyle w:val="Sidhuvud"/>
              </w:pPr>
              <w:r>
                <w:rPr>
                  <w:rStyle w:val="Platshllartext"/>
                </w:rPr>
                <w:t xml:space="preserve"> </w:t>
              </w:r>
            </w:p>
          </w:sdtContent>
        </w:sdt>
        <w:p w14:paraId="5A841AC8" w14:textId="77777777" w:rsidR="00442BAF" w:rsidRDefault="00442BAF" w:rsidP="00EE3C0F">
          <w:pPr>
            <w:pStyle w:val="Sidhuvud"/>
          </w:pPr>
        </w:p>
      </w:tc>
      <w:tc>
        <w:tcPr>
          <w:tcW w:w="1134" w:type="dxa"/>
        </w:tcPr>
        <w:p w14:paraId="190461A5" w14:textId="77777777" w:rsidR="00442BAF" w:rsidRDefault="00442BAF" w:rsidP="0094502D">
          <w:pPr>
            <w:pStyle w:val="Sidhuvud"/>
          </w:pPr>
        </w:p>
        <w:p w14:paraId="5822BB80" w14:textId="77777777" w:rsidR="00442BAF" w:rsidRPr="0094502D" w:rsidRDefault="00442BAF" w:rsidP="00EC71A6">
          <w:pPr>
            <w:pStyle w:val="Sidhuvud"/>
          </w:pPr>
        </w:p>
      </w:tc>
    </w:tr>
    <w:tr w:rsidR="00442BAF" w14:paraId="6567E4BB" w14:textId="77777777" w:rsidTr="00C93EBA">
      <w:trPr>
        <w:trHeight w:val="2268"/>
      </w:trPr>
      <w:sdt>
        <w:sdtPr>
          <w:rPr>
            <w:b/>
          </w:rPr>
          <w:alias w:val="SenderText"/>
          <w:tag w:val="ccRKShow_SenderText"/>
          <w:id w:val="1374046025"/>
          <w:placeholder>
            <w:docPart w:val="173E499C9E1C4764AB1430D5683552DB"/>
          </w:placeholder>
        </w:sdtPr>
        <w:sdtEndPr>
          <w:rPr>
            <w:b w:val="0"/>
          </w:rPr>
        </w:sdtEndPr>
        <w:sdtContent>
          <w:tc>
            <w:tcPr>
              <w:tcW w:w="5534" w:type="dxa"/>
              <w:tcMar>
                <w:right w:w="1134" w:type="dxa"/>
              </w:tcMar>
            </w:tcPr>
            <w:p w14:paraId="03D63288" w14:textId="77777777" w:rsidR="00442BAF" w:rsidRPr="00442BAF" w:rsidRDefault="00442BAF" w:rsidP="00340DE0">
              <w:pPr>
                <w:pStyle w:val="Sidhuvud"/>
                <w:rPr>
                  <w:b/>
                </w:rPr>
              </w:pPr>
              <w:r w:rsidRPr="00442BAF">
                <w:rPr>
                  <w:b/>
                </w:rPr>
                <w:t>Justitiedepartementet</w:t>
              </w:r>
            </w:p>
            <w:p w14:paraId="1468A8F6" w14:textId="4B5D4CF8" w:rsidR="00442BAF" w:rsidRPr="00340DE0" w:rsidRDefault="00442BAF" w:rsidP="00340DE0">
              <w:pPr>
                <w:pStyle w:val="Sidhuvud"/>
              </w:pPr>
              <w:r w:rsidRPr="00442BAF">
                <w:t>Justitie- och migrationsministern</w:t>
              </w:r>
            </w:p>
          </w:tc>
        </w:sdtContent>
      </w:sdt>
      <w:sdt>
        <w:sdtPr>
          <w:alias w:val="Recipient"/>
          <w:tag w:val="ccRKShow_Recipient"/>
          <w:id w:val="-28344517"/>
          <w:placeholder>
            <w:docPart w:val="104390C5ADB74AFAAD68F1BC37F97DA2"/>
          </w:placeholder>
          <w:dataBinding w:prefixMappings="xmlns:ns0='http://lp/documentinfo/RK' " w:xpath="/ns0:DocumentInfo[1]/ns0:BaseInfo[1]/ns0:Recipient[1]" w:storeItemID="{BF01952D-EBEA-4359-BD13-B11008FBE489}"/>
          <w:text w:multiLine="1"/>
        </w:sdtPr>
        <w:sdtEndPr/>
        <w:sdtContent>
          <w:tc>
            <w:tcPr>
              <w:tcW w:w="3170" w:type="dxa"/>
            </w:tcPr>
            <w:p w14:paraId="0E2695ED" w14:textId="77777777" w:rsidR="00442BAF" w:rsidRDefault="00442BAF" w:rsidP="00547B89">
              <w:pPr>
                <w:pStyle w:val="Sidhuvud"/>
              </w:pPr>
              <w:r>
                <w:t>Till riksdagen</w:t>
              </w:r>
            </w:p>
          </w:tc>
        </w:sdtContent>
      </w:sdt>
      <w:tc>
        <w:tcPr>
          <w:tcW w:w="1134" w:type="dxa"/>
        </w:tcPr>
        <w:p w14:paraId="79524D2E" w14:textId="77777777" w:rsidR="00442BAF" w:rsidRDefault="00442BAF" w:rsidP="003E6020">
          <w:pPr>
            <w:pStyle w:val="Sidhuvud"/>
          </w:pPr>
        </w:p>
      </w:tc>
    </w:tr>
  </w:tbl>
  <w:p w14:paraId="5DBEC00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4FC096F"/>
    <w:multiLevelType w:val="hybridMultilevel"/>
    <w:tmpl w:val="0ECCFC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3E37415"/>
    <w:multiLevelType w:val="hybridMultilevel"/>
    <w:tmpl w:val="C8B2007C"/>
    <w:lvl w:ilvl="0" w:tplc="041D0001">
      <w:start w:val="1"/>
      <w:numFmt w:val="bullet"/>
      <w:lvlText w:val=""/>
      <w:lvlJc w:val="left"/>
      <w:pPr>
        <w:ind w:left="720" w:hanging="360"/>
      </w:pPr>
      <w:rPr>
        <w:rFonts w:ascii="Symbol" w:hAnsi="Symbol" w:hint="default"/>
      </w:rPr>
    </w:lvl>
    <w:lvl w:ilvl="1" w:tplc="21202E88">
      <w:numFmt w:val="bullet"/>
      <w:lvlText w:val="-"/>
      <w:lvlJc w:val="left"/>
      <w:pPr>
        <w:ind w:left="2775" w:hanging="1695"/>
      </w:pPr>
      <w:rPr>
        <w:rFonts w:ascii="Garamond" w:eastAsiaTheme="minorHAnsi" w:hAnsi="Garamond"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32844BE"/>
    <w:multiLevelType w:val="hybridMultilevel"/>
    <w:tmpl w:val="BD2CC4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40"/>
  </w:num>
  <w:num w:numId="13">
    <w:abstractNumId w:val="31"/>
  </w:num>
  <w:num w:numId="14">
    <w:abstractNumId w:val="13"/>
  </w:num>
  <w:num w:numId="15">
    <w:abstractNumId w:val="11"/>
  </w:num>
  <w:num w:numId="16">
    <w:abstractNumId w:val="37"/>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1"/>
  </w:num>
  <w:num w:numId="26">
    <w:abstractNumId w:val="24"/>
  </w:num>
  <w:num w:numId="27">
    <w:abstractNumId w:val="38"/>
  </w:num>
  <w:num w:numId="28">
    <w:abstractNumId w:val="19"/>
  </w:num>
  <w:num w:numId="29">
    <w:abstractNumId w:val="17"/>
  </w:num>
  <w:num w:numId="30">
    <w:abstractNumId w:val="39"/>
  </w:num>
  <w:num w:numId="31">
    <w:abstractNumId w:val="15"/>
  </w:num>
  <w:num w:numId="32">
    <w:abstractNumId w:val="30"/>
  </w:num>
  <w:num w:numId="33">
    <w:abstractNumId w:val="36"/>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 w:numId="45">
    <w:abstractNumId w:val="16"/>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A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4ADC"/>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10D7"/>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2BAF"/>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26C7"/>
    <w:rsid w:val="005568AF"/>
    <w:rsid w:val="00556AF5"/>
    <w:rsid w:val="005606BC"/>
    <w:rsid w:val="00563E73"/>
    <w:rsid w:val="0056426C"/>
    <w:rsid w:val="00565792"/>
    <w:rsid w:val="00567799"/>
    <w:rsid w:val="00570F37"/>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17D1"/>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428F"/>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FA6"/>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FC2"/>
    <w:rsid w:val="00C55FE8"/>
    <w:rsid w:val="00C63EC4"/>
    <w:rsid w:val="00C64CD9"/>
    <w:rsid w:val="00C670F8"/>
    <w:rsid w:val="00C6780B"/>
    <w:rsid w:val="00C73A90"/>
    <w:rsid w:val="00C76D49"/>
    <w:rsid w:val="00C80AD4"/>
    <w:rsid w:val="00C80B5E"/>
    <w:rsid w:val="00C82055"/>
    <w:rsid w:val="00C8630A"/>
    <w:rsid w:val="00C9061B"/>
    <w:rsid w:val="00C92973"/>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5B0B"/>
    <w:rsid w:val="00D061BB"/>
    <w:rsid w:val="00D07BE1"/>
    <w:rsid w:val="00D116C0"/>
    <w:rsid w:val="00D13433"/>
    <w:rsid w:val="00D13D8A"/>
    <w:rsid w:val="00D20DA7"/>
    <w:rsid w:val="00D249A5"/>
    <w:rsid w:val="00D2793F"/>
    <w:rsid w:val="00D279D8"/>
    <w:rsid w:val="00D27C8E"/>
    <w:rsid w:val="00D3026A"/>
    <w:rsid w:val="00D32D62"/>
    <w:rsid w:val="00D36E44"/>
    <w:rsid w:val="00D40115"/>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3F0"/>
    <w:rsid w:val="00EF37C2"/>
    <w:rsid w:val="00EF4803"/>
    <w:rsid w:val="00EF5127"/>
    <w:rsid w:val="00EF534E"/>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64F"/>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997B29"/>
  <w15:docId w15:val="{A5800AF8-6F9F-4A48-98E9-E9EB6704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70976F06EA84EBE87FB074C1320DD70"/>
        <w:category>
          <w:name w:val="Allmänt"/>
          <w:gallery w:val="placeholder"/>
        </w:category>
        <w:types>
          <w:type w:val="bbPlcHdr"/>
        </w:types>
        <w:behaviors>
          <w:behavior w:val="content"/>
        </w:behaviors>
        <w:guid w:val="{AF60DD85-BFEE-4DD5-9EBB-2D9A2A0780B3}"/>
      </w:docPartPr>
      <w:docPartBody>
        <w:p w:rsidR="00576884" w:rsidRDefault="00016215" w:rsidP="00016215">
          <w:pPr>
            <w:pStyle w:val="570976F06EA84EBE87FB074C1320DD70"/>
          </w:pPr>
          <w:r>
            <w:rPr>
              <w:rStyle w:val="Platshllartext"/>
            </w:rPr>
            <w:t xml:space="preserve"> </w:t>
          </w:r>
        </w:p>
      </w:docPartBody>
    </w:docPart>
    <w:docPart>
      <w:docPartPr>
        <w:name w:val="07EFC3645EBA4014AE13A36766161AD8"/>
        <w:category>
          <w:name w:val="Allmänt"/>
          <w:gallery w:val="placeholder"/>
        </w:category>
        <w:types>
          <w:type w:val="bbPlcHdr"/>
        </w:types>
        <w:behaviors>
          <w:behavior w:val="content"/>
        </w:behaviors>
        <w:guid w:val="{0CCFB0AB-8199-480D-8E1C-F6084ACFA1ED}"/>
      </w:docPartPr>
      <w:docPartBody>
        <w:p w:rsidR="00576884" w:rsidRDefault="00016215" w:rsidP="00016215">
          <w:pPr>
            <w:pStyle w:val="07EFC3645EBA4014AE13A36766161AD81"/>
          </w:pPr>
          <w:r>
            <w:rPr>
              <w:rStyle w:val="Platshllartext"/>
            </w:rPr>
            <w:t xml:space="preserve"> </w:t>
          </w:r>
        </w:p>
      </w:docPartBody>
    </w:docPart>
    <w:docPart>
      <w:docPartPr>
        <w:name w:val="173E499C9E1C4764AB1430D5683552DB"/>
        <w:category>
          <w:name w:val="Allmänt"/>
          <w:gallery w:val="placeholder"/>
        </w:category>
        <w:types>
          <w:type w:val="bbPlcHdr"/>
        </w:types>
        <w:behaviors>
          <w:behavior w:val="content"/>
        </w:behaviors>
        <w:guid w:val="{A78F452E-3517-4D0E-999E-C07970DEE28E}"/>
      </w:docPartPr>
      <w:docPartBody>
        <w:p w:rsidR="00576884" w:rsidRDefault="00016215" w:rsidP="00016215">
          <w:pPr>
            <w:pStyle w:val="173E499C9E1C4764AB1430D5683552DB1"/>
          </w:pPr>
          <w:r>
            <w:rPr>
              <w:rStyle w:val="Platshllartext"/>
            </w:rPr>
            <w:t xml:space="preserve"> </w:t>
          </w:r>
        </w:p>
      </w:docPartBody>
    </w:docPart>
    <w:docPart>
      <w:docPartPr>
        <w:name w:val="104390C5ADB74AFAAD68F1BC37F97DA2"/>
        <w:category>
          <w:name w:val="Allmänt"/>
          <w:gallery w:val="placeholder"/>
        </w:category>
        <w:types>
          <w:type w:val="bbPlcHdr"/>
        </w:types>
        <w:behaviors>
          <w:behavior w:val="content"/>
        </w:behaviors>
        <w:guid w:val="{888BD624-6B41-4453-A30E-9CDA43848D94}"/>
      </w:docPartPr>
      <w:docPartBody>
        <w:p w:rsidR="00576884" w:rsidRDefault="00016215" w:rsidP="00016215">
          <w:pPr>
            <w:pStyle w:val="104390C5ADB74AFAAD68F1BC37F97DA2"/>
          </w:pPr>
          <w:r>
            <w:rPr>
              <w:rStyle w:val="Platshllartext"/>
            </w:rPr>
            <w:t xml:space="preserve"> </w:t>
          </w:r>
        </w:p>
      </w:docPartBody>
    </w:docPart>
    <w:docPart>
      <w:docPartPr>
        <w:name w:val="9BE159FCE59047CC9C2AEFFD94C8DF5B"/>
        <w:category>
          <w:name w:val="Allmänt"/>
          <w:gallery w:val="placeholder"/>
        </w:category>
        <w:types>
          <w:type w:val="bbPlcHdr"/>
        </w:types>
        <w:behaviors>
          <w:behavior w:val="content"/>
        </w:behaviors>
        <w:guid w:val="{B42704E9-F798-4846-80C2-A638EC693701}"/>
      </w:docPartPr>
      <w:docPartBody>
        <w:p w:rsidR="00576884" w:rsidRDefault="00016215" w:rsidP="00016215">
          <w:pPr>
            <w:pStyle w:val="9BE159FCE59047CC9C2AEFFD94C8DF5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15"/>
    <w:rsid w:val="00016215"/>
    <w:rsid w:val="00576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315740FF9D41878FDFA146176C4564">
    <w:name w:val="71315740FF9D41878FDFA146176C4564"/>
    <w:rsid w:val="00016215"/>
  </w:style>
  <w:style w:type="character" w:styleId="Platshllartext">
    <w:name w:val="Placeholder Text"/>
    <w:basedOn w:val="Standardstycketeckensnitt"/>
    <w:uiPriority w:val="99"/>
    <w:semiHidden/>
    <w:rsid w:val="00016215"/>
    <w:rPr>
      <w:noProof w:val="0"/>
      <w:color w:val="808080"/>
    </w:rPr>
  </w:style>
  <w:style w:type="paragraph" w:customStyle="1" w:styleId="C8BC4ACAA7A94D15A1E873FD62C0D4B4">
    <w:name w:val="C8BC4ACAA7A94D15A1E873FD62C0D4B4"/>
    <w:rsid w:val="00016215"/>
  </w:style>
  <w:style w:type="paragraph" w:customStyle="1" w:styleId="C2972FB0F01F492898162D7B73BE22E2">
    <w:name w:val="C2972FB0F01F492898162D7B73BE22E2"/>
    <w:rsid w:val="00016215"/>
  </w:style>
  <w:style w:type="paragraph" w:customStyle="1" w:styleId="47F0F2C31AC74451BF1C11E7EF083A56">
    <w:name w:val="47F0F2C31AC74451BF1C11E7EF083A56"/>
    <w:rsid w:val="00016215"/>
  </w:style>
  <w:style w:type="paragraph" w:customStyle="1" w:styleId="570976F06EA84EBE87FB074C1320DD70">
    <w:name w:val="570976F06EA84EBE87FB074C1320DD70"/>
    <w:rsid w:val="00016215"/>
  </w:style>
  <w:style w:type="paragraph" w:customStyle="1" w:styleId="07EFC3645EBA4014AE13A36766161AD8">
    <w:name w:val="07EFC3645EBA4014AE13A36766161AD8"/>
    <w:rsid w:val="00016215"/>
  </w:style>
  <w:style w:type="paragraph" w:customStyle="1" w:styleId="5272746FAD3B4F299BB2FFFA06151D22">
    <w:name w:val="5272746FAD3B4F299BB2FFFA06151D22"/>
    <w:rsid w:val="00016215"/>
  </w:style>
  <w:style w:type="paragraph" w:customStyle="1" w:styleId="6FE57FE7DCC44086BDBF7F8284D39B71">
    <w:name w:val="6FE57FE7DCC44086BDBF7F8284D39B71"/>
    <w:rsid w:val="00016215"/>
  </w:style>
  <w:style w:type="paragraph" w:customStyle="1" w:styleId="9A22E21A43C14AA6BD9504172B60954B">
    <w:name w:val="9A22E21A43C14AA6BD9504172B60954B"/>
    <w:rsid w:val="00016215"/>
  </w:style>
  <w:style w:type="paragraph" w:customStyle="1" w:styleId="173E499C9E1C4764AB1430D5683552DB">
    <w:name w:val="173E499C9E1C4764AB1430D5683552DB"/>
    <w:rsid w:val="00016215"/>
  </w:style>
  <w:style w:type="paragraph" w:customStyle="1" w:styleId="104390C5ADB74AFAAD68F1BC37F97DA2">
    <w:name w:val="104390C5ADB74AFAAD68F1BC37F97DA2"/>
    <w:rsid w:val="00016215"/>
  </w:style>
  <w:style w:type="paragraph" w:customStyle="1" w:styleId="07EFC3645EBA4014AE13A36766161AD81">
    <w:name w:val="07EFC3645EBA4014AE13A36766161AD81"/>
    <w:rsid w:val="000162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3E499C9E1C4764AB1430D5683552DB1">
    <w:name w:val="173E499C9E1C4764AB1430D5683552DB1"/>
    <w:rsid w:val="000162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9F18E254DD45B4925C13CE9F084F36">
    <w:name w:val="D39F18E254DD45B4925C13CE9F084F36"/>
    <w:rsid w:val="00016215"/>
  </w:style>
  <w:style w:type="paragraph" w:customStyle="1" w:styleId="9878F9D23C3D4B38A2791DBB860B0F80">
    <w:name w:val="9878F9D23C3D4B38A2791DBB860B0F80"/>
    <w:rsid w:val="00016215"/>
  </w:style>
  <w:style w:type="paragraph" w:customStyle="1" w:styleId="BADD5B6AE4614000B84C4BFBA5A57D71">
    <w:name w:val="BADD5B6AE4614000B84C4BFBA5A57D71"/>
    <w:rsid w:val="00016215"/>
  </w:style>
  <w:style w:type="paragraph" w:customStyle="1" w:styleId="C3226F99E6A24CCD9AAAF84211D84417">
    <w:name w:val="C3226F99E6A24CCD9AAAF84211D84417"/>
    <w:rsid w:val="00016215"/>
  </w:style>
  <w:style w:type="paragraph" w:customStyle="1" w:styleId="051B2ACD21CC4A769A6A98D7D9496370">
    <w:name w:val="051B2ACD21CC4A769A6A98D7D9496370"/>
    <w:rsid w:val="00016215"/>
  </w:style>
  <w:style w:type="paragraph" w:customStyle="1" w:styleId="9BE159FCE59047CC9C2AEFFD94C8DF5B">
    <w:name w:val="9BE159FCE59047CC9C2AEFFD94C8DF5B"/>
    <w:rsid w:val="00016215"/>
  </w:style>
  <w:style w:type="paragraph" w:customStyle="1" w:styleId="5B17CE82D1A84852B514EE257A899227">
    <w:name w:val="5B17CE82D1A84852B514EE257A899227"/>
    <w:rsid w:val="00016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Rättssakkunnig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2021-04-07T00:00:00</HeaderDate>
    <Office/>
    <Dnr>Ju2021/01386 </Dnr>
    <ParagrafNr/>
    <DocumentTitle/>
    <VisitingAddress/>
    <Extra1/>
    <Extra2/>
    <Extra3>Björn Söder</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2021-04-07T00:00:00</HeaderDate>
    <Office/>
    <Dnr>Ju2021/01386 </Dnr>
    <ParagrafNr/>
    <DocumentTitle/>
    <VisitingAddress/>
    <Extra1/>
    <Extra2/>
    <Extra3>Björn Söder</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2eb0ec9f-767a-4a33-be30-98861545988d</RD_Svarsid>
  </documentManagement>
</p:properties>
</file>

<file path=customXml/itemProps1.xml><?xml version="1.0" encoding="utf-8"?>
<ds:datastoreItem xmlns:ds="http://schemas.openxmlformats.org/officeDocument/2006/customXml" ds:itemID="{9854469A-5CC0-4377-BED5-1DFE806311D7}"/>
</file>

<file path=customXml/itemProps2.xml><?xml version="1.0" encoding="utf-8"?>
<ds:datastoreItem xmlns:ds="http://schemas.openxmlformats.org/officeDocument/2006/customXml" ds:itemID="{E22C02B9-612A-41DC-8D06-89AC7E2BEB3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22C02B9-612A-41DC-8D06-89AC7E2BEB33}">
  <ds:schemaRefs>
    <ds:schemaRef ds:uri="http://schemas.microsoft.com/sharepoint/v3/contenttype/forms"/>
  </ds:schemaRefs>
</ds:datastoreItem>
</file>

<file path=customXml/itemProps5.xml><?xml version="1.0" encoding="utf-8"?>
<ds:datastoreItem xmlns:ds="http://schemas.openxmlformats.org/officeDocument/2006/customXml" ds:itemID="{BF01952D-EBEA-4359-BD13-B11008FBE489}">
  <ds:schemaRefs>
    <ds:schemaRef ds:uri="http://lp/documentinfo/RK"/>
  </ds:schemaRefs>
</ds:datastoreItem>
</file>

<file path=customXml/itemProps6.xml><?xml version="1.0" encoding="utf-8"?>
<ds:datastoreItem xmlns:ds="http://schemas.openxmlformats.org/officeDocument/2006/customXml" ds:itemID="{0270594C-5D6F-47E0-A990-077807D1B0C3}">
  <ds:schemaRefs>
    <ds:schemaRef ds:uri="http://schemas.microsoft.com/sharepoint/events"/>
  </ds:schemaRefs>
</ds:datastoreItem>
</file>

<file path=customXml/itemProps7.xml><?xml version="1.0" encoding="utf-8"?>
<ds:datastoreItem xmlns:ds="http://schemas.openxmlformats.org/officeDocument/2006/customXml" ds:itemID="{BF01952D-EBEA-4359-BD13-B11008FBE489}"/>
</file>

<file path=customXml/itemProps8.xml><?xml version="1.0" encoding="utf-8"?>
<ds:datastoreItem xmlns:ds="http://schemas.openxmlformats.org/officeDocument/2006/customXml" ds:itemID="{3327BC61-29CC-4BBA-8BA6-2CCADFAB29C4}"/>
</file>

<file path=docProps/app.xml><?xml version="1.0" encoding="utf-8"?>
<Properties xmlns="http://schemas.openxmlformats.org/officeDocument/2006/extended-properties" xmlns:vt="http://schemas.openxmlformats.org/officeDocument/2006/docPropsVTypes">
  <Template>RK Basmall</Template>
  <TotalTime>0</TotalTime>
  <Pages>2</Pages>
  <Words>470</Words>
  <Characters>2494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2353.docx</dc:title>
  <dc:subject/>
  <dc:creator>Kajsa Johansson</dc:creator>
  <cp:keywords/>
  <dc:description/>
  <cp:lastModifiedBy>Kajsa Johansson</cp:lastModifiedBy>
  <cp:revision>9</cp:revision>
  <dcterms:created xsi:type="dcterms:W3CDTF">2021-03-29T10:50:00Z</dcterms:created>
  <dcterms:modified xsi:type="dcterms:W3CDTF">2021-04-06T12:37:00Z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c2578c37-1e90-4929-9497-528623f208da</vt:lpwstr>
  </property>
</Properties>
</file>