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4BB3" w:rsidP="0018562D">
      <w:pPr>
        <w:pStyle w:val="Title"/>
      </w:pPr>
      <w:bookmarkStart w:id="0" w:name="Start"/>
      <w:bookmarkEnd w:id="0"/>
      <w:r>
        <w:t xml:space="preserve">Svar på fråga </w:t>
      </w:r>
      <w:r w:rsidRPr="003243FB" w:rsidR="003243FB">
        <w:t>2021/22:1310</w:t>
      </w:r>
      <w:r w:rsidR="003243FB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 xml:space="preserve">av </w:t>
      </w:r>
      <w:r w:rsidR="003243FB">
        <w:t xml:space="preserve">Alexandra </w:t>
      </w:r>
      <w:r w:rsidR="003243FB">
        <w:t>Anstrell</w:t>
      </w:r>
      <w:r w:rsidR="003243FB">
        <w:t xml:space="preserve"> (M)</w:t>
      </w:r>
      <w:r>
        <w:t xml:space="preserve"> </w:t>
      </w:r>
      <w:r>
        <w:br/>
      </w:r>
      <w:r w:rsidR="003243FB">
        <w:t>Leverans av Artem</w:t>
      </w:r>
      <w:r w:rsidR="007C3D1C">
        <w:t>is</w:t>
      </w:r>
    </w:p>
    <w:p w:rsidR="008F4BB3" w:rsidRPr="009F6715" w:rsidP="003243FB">
      <w:pPr>
        <w:autoSpaceDE w:val="0"/>
        <w:autoSpaceDN w:val="0"/>
        <w:adjustRightInd w:val="0"/>
        <w:spacing w:after="0" w:line="240" w:lineRule="auto"/>
      </w:pPr>
      <w:r w:rsidRPr="009F6715">
        <w:rPr>
          <w:rFonts w:cs="TimesNewRomanPSMT"/>
        </w:rPr>
        <w:t xml:space="preserve">Alexandra </w:t>
      </w:r>
      <w:r w:rsidRPr="009F6715">
        <w:rPr>
          <w:rFonts w:cs="TimesNewRomanPSMT"/>
        </w:rPr>
        <w:t>Anstrell</w:t>
      </w:r>
      <w:r w:rsidRPr="009F6715">
        <w:rPr>
          <w:rFonts w:cs="TimesNewRomanPSMT"/>
        </w:rPr>
        <w:t xml:space="preserve"> </w:t>
      </w:r>
      <w:r w:rsidRPr="009F6715" w:rsidR="00E44078">
        <w:t>har frågat mig om</w:t>
      </w:r>
      <w:r w:rsidRPr="009F6715">
        <w:t xml:space="preserve"> </w:t>
      </w:r>
      <w:r w:rsidRPr="009F6715">
        <w:rPr>
          <w:rFonts w:cs="TimesNewRomanPSMT"/>
        </w:rPr>
        <w:t>när vi</w:t>
      </w:r>
      <w:r w:rsidRPr="009F6715" w:rsidR="00DF21E9">
        <w:rPr>
          <w:rFonts w:cs="TimesNewRomanPSMT"/>
        </w:rPr>
        <w:t xml:space="preserve"> kan</w:t>
      </w:r>
      <w:r w:rsidRPr="009F6715">
        <w:rPr>
          <w:rFonts w:cs="TimesNewRomanPSMT"/>
        </w:rPr>
        <w:t xml:space="preserve"> se en leverans av Artemis, och </w:t>
      </w:r>
      <w:r w:rsidRPr="009F6715" w:rsidR="00DF21E9">
        <w:rPr>
          <w:rFonts w:cs="TimesNewRomanPSMT"/>
        </w:rPr>
        <w:t xml:space="preserve">om jag har </w:t>
      </w:r>
      <w:r w:rsidRPr="009F6715">
        <w:rPr>
          <w:rFonts w:cs="TimesNewRomanPSMT"/>
        </w:rPr>
        <w:t>gjort några insatser för att säkerställa leveransdatum</w:t>
      </w:r>
      <w:r w:rsidRPr="009F6715">
        <w:t xml:space="preserve">. </w:t>
      </w:r>
    </w:p>
    <w:p w:rsidR="003243FB" w:rsidRPr="003243FB" w:rsidP="003243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F62F6" w:rsidP="0018562D">
      <w:pPr>
        <w:pStyle w:val="BodyText"/>
      </w:pPr>
      <w:r>
        <w:t>Signalspaningsfartyget HM</w:t>
      </w:r>
      <w:r w:rsidR="00380E3C">
        <w:t>S</w:t>
      </w:r>
      <w:r>
        <w:t xml:space="preserve"> Artemis</w:t>
      </w:r>
      <w:r w:rsidR="0059388C">
        <w:t xml:space="preserve"> </w:t>
      </w:r>
      <w:r w:rsidRPr="0011518E" w:rsidR="00E85E2B">
        <w:t>avses</w:t>
      </w:r>
      <w:r w:rsidR="00AC7BB3">
        <w:t xml:space="preserve"> </w:t>
      </w:r>
      <w:r w:rsidR="00DE7C1A">
        <w:t>att</w:t>
      </w:r>
      <w:r w:rsidR="00AC7BB3">
        <w:t xml:space="preserve"> </w:t>
      </w:r>
      <w:r w:rsidR="00DE7C1A">
        <w:t>levereras</w:t>
      </w:r>
      <w:r>
        <w:t xml:space="preserve"> </w:t>
      </w:r>
      <w:r w:rsidR="00380E3C">
        <w:t xml:space="preserve">till Försvarsmakten </w:t>
      </w:r>
      <w:r>
        <w:t>under 202</w:t>
      </w:r>
      <w:r w:rsidR="00746EF2">
        <w:t>2</w:t>
      </w:r>
      <w:r>
        <w:t xml:space="preserve">, vilket är </w:t>
      </w:r>
      <w:r w:rsidRPr="00B64E89">
        <w:t>senare ä</w:t>
      </w:r>
      <w:r w:rsidR="00DE7C1A">
        <w:t>n</w:t>
      </w:r>
      <w:r w:rsidRPr="00B64E89">
        <w:t xml:space="preserve"> </w:t>
      </w:r>
      <w:r w:rsidR="00F94844">
        <w:t>ursprunglig</w:t>
      </w:r>
      <w:r w:rsidR="00CF4E88">
        <w:t>en</w:t>
      </w:r>
      <w:r w:rsidR="00F94844">
        <w:t xml:space="preserve"> plan</w:t>
      </w:r>
      <w:r w:rsidR="00CF4E88">
        <w:t>erat</w:t>
      </w:r>
      <w:r w:rsidRPr="00B64E89">
        <w:t>. Som åtgärd</w:t>
      </w:r>
      <w:r w:rsidRPr="00B64E89" w:rsidR="00707B17">
        <w:t xml:space="preserve"> för att kompensera för förseningen</w:t>
      </w:r>
      <w:r w:rsidRPr="00B64E89" w:rsidR="00C242EC">
        <w:t xml:space="preserve"> och säkra förmåga</w:t>
      </w:r>
      <w:r w:rsidRPr="00B64E89" w:rsidR="00301A2C">
        <w:t>n</w:t>
      </w:r>
      <w:r w:rsidRPr="00B64E89" w:rsidR="00C242EC">
        <w:t xml:space="preserve"> till underrättelseinhämtning</w:t>
      </w:r>
      <w:r w:rsidR="00E85E2B">
        <w:t xml:space="preserve"> </w:t>
      </w:r>
      <w:r w:rsidR="00CF4E88">
        <w:t xml:space="preserve">fram tills HMS Artemis är levererad, </w:t>
      </w:r>
      <w:r w:rsidR="00E85E2B">
        <w:t>har</w:t>
      </w:r>
      <w:r w:rsidR="00746EF2">
        <w:t xml:space="preserve"> tillgängligheten på</w:t>
      </w:r>
      <w:r>
        <w:t xml:space="preserve"> </w:t>
      </w:r>
      <w:r w:rsidR="00C766E1">
        <w:t>det befintliga signalspaningsfartyget</w:t>
      </w:r>
      <w:r>
        <w:t xml:space="preserve"> HMS Orion</w:t>
      </w:r>
      <w:r w:rsidR="00E85E2B">
        <w:t xml:space="preserve"> förlängts. </w:t>
      </w:r>
    </w:p>
    <w:p w:rsidR="008F4BB3" w:rsidRPr="008135A8" w:rsidP="0018562D">
      <w:pPr>
        <w:pStyle w:val="BodyText"/>
      </w:pPr>
      <w:r w:rsidRPr="008135A8">
        <w:t xml:space="preserve">Stockholm den </w:t>
      </w:r>
      <w:sdt>
        <w:sdtPr>
          <w:id w:val="-1225218591"/>
          <w:placeholder>
            <w:docPart w:val="04E892FF78A847EAB2833DC110B506A6"/>
          </w:placeholder>
          <w:dataBinding w:xpath="/ns0:DocumentInfo[1]/ns0:BaseInfo[1]/ns0:HeaderDate[1]" w:storeItemID="{B19B31F9-854E-494B-89F1-8FC09E365E36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F6715" w:rsidR="009F6715">
            <w:t>30 mars 2022</w:t>
          </w:r>
        </w:sdtContent>
      </w:sdt>
    </w:p>
    <w:p w:rsidR="008F4BB3" w:rsidRPr="008135A8" w:rsidP="0018562D">
      <w:pPr>
        <w:pStyle w:val="Brdtextutanavstnd"/>
      </w:pPr>
    </w:p>
    <w:p w:rsidR="008F4BB3" w:rsidRPr="008135A8" w:rsidP="0018562D">
      <w:pPr>
        <w:pStyle w:val="Brdtextutanavstnd"/>
      </w:pPr>
    </w:p>
    <w:p w:rsidR="008F4BB3" w:rsidRPr="008135A8" w:rsidP="0018562D">
      <w:pPr>
        <w:pStyle w:val="Brdtextutanavstnd"/>
      </w:pPr>
    </w:p>
    <w:p w:rsidR="008F4BB3" w:rsidRPr="00DD6CFB" w:rsidP="0018562D">
      <w:pPr>
        <w:pStyle w:val="BodyText"/>
      </w:pPr>
      <w:r w:rsidRPr="00DD6CFB"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8562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8562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4B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4BB3" w:rsidRPr="007D73AB" w:rsidP="00340DE0">
          <w:pPr>
            <w:pStyle w:val="Header"/>
          </w:pPr>
        </w:p>
      </w:tc>
      <w:tc>
        <w:tcPr>
          <w:tcW w:w="1134" w:type="dxa"/>
        </w:tcPr>
        <w:p w:rsidR="008F4BB3" w:rsidP="001856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4B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4BB3" w:rsidRPr="00710A6C" w:rsidP="00EE3C0F">
          <w:pPr>
            <w:pStyle w:val="Header"/>
            <w:rPr>
              <w:b/>
            </w:rPr>
          </w:pPr>
        </w:p>
        <w:p w:rsidR="008F4BB3" w:rsidP="00EE3C0F">
          <w:pPr>
            <w:pStyle w:val="Header"/>
          </w:pPr>
        </w:p>
        <w:p w:rsidR="008F4BB3" w:rsidP="00EE3C0F">
          <w:pPr>
            <w:pStyle w:val="Header"/>
          </w:pPr>
        </w:p>
        <w:p w:rsidR="008F4BB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8F7BE7376B74B81A06C7E670A7CBD42"/>
              </w:placeholder>
              <w:showingPlcHdr/>
              <w:dataBinding w:xpath="/ns0:DocumentInfo[1]/ns0:BaseInfo[1]/ns0:Dnr[1]" w:storeItemID="{B19B31F9-854E-494B-89F1-8FC09E365E36}" w:prefixMappings="xmlns:ns0='http://lp/documentinfo/RK' "/>
              <w:text/>
            </w:sdtPr>
            <w:sdtContent>
              <w:r w:rsidR="00E44078">
                <w:rPr>
                  <w:rStyle w:val="PlaceholderText"/>
                </w:rPr>
                <w:t xml:space="preserve"> </w:t>
              </w:r>
            </w:sdtContent>
          </w:sdt>
          <w:r w:rsidR="00E44078">
            <w:t>Fö202</w:t>
          </w:r>
          <w:r w:rsidR="003243FB">
            <w:t>2/</w:t>
          </w:r>
          <w:r w:rsidR="00F94844">
            <w:t>00409</w:t>
          </w:r>
        </w:p>
        <w:p w:rsidR="008F4BB3" w:rsidP="00EE3C0F">
          <w:pPr>
            <w:pStyle w:val="Header"/>
          </w:pPr>
        </w:p>
      </w:tc>
      <w:tc>
        <w:tcPr>
          <w:tcW w:w="1134" w:type="dxa"/>
        </w:tcPr>
        <w:p w:rsidR="008F4BB3" w:rsidP="0094502D">
          <w:pPr>
            <w:pStyle w:val="Header"/>
          </w:pPr>
        </w:p>
        <w:p w:rsidR="008F4B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FA3D23926F4EA29415A67DB0DDAE9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35A8" w:rsidRPr="008135A8" w:rsidP="00340DE0">
              <w:pPr>
                <w:pStyle w:val="Header"/>
                <w:rPr>
                  <w:b/>
                </w:rPr>
              </w:pPr>
              <w:r w:rsidRPr="008135A8">
                <w:rPr>
                  <w:b/>
                </w:rPr>
                <w:t>Försvarsdepartementet</w:t>
              </w:r>
            </w:p>
            <w:p w:rsidR="00DD6CFB" w:rsidP="00340DE0">
              <w:pPr>
                <w:pStyle w:val="Header"/>
              </w:pPr>
              <w:r w:rsidRPr="008135A8">
                <w:t>Försvarsministern</w:t>
              </w:r>
            </w:p>
            <w:p w:rsidR="00DD6CFB" w:rsidP="00340DE0">
              <w:pPr>
                <w:pStyle w:val="Header"/>
              </w:pPr>
            </w:p>
            <w:p w:rsidR="008F4BB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0A8272527141F38D20848A2A165192"/>
          </w:placeholder>
          <w:dataBinding w:xpath="/ns0:DocumentInfo[1]/ns0:BaseInfo[1]/ns0:Recipient[1]" w:storeItemID="{B19B31F9-854E-494B-89F1-8FC09E365E36}" w:prefixMappings="xmlns:ns0='http://lp/documentinfo/RK' "/>
          <w:text w:multiLine="1"/>
        </w:sdtPr>
        <w:sdtContent>
          <w:tc>
            <w:tcPr>
              <w:tcW w:w="3170" w:type="dxa"/>
            </w:tcPr>
            <w:p w:rsidR="008F4BB3" w:rsidP="00547B89">
              <w:pPr>
                <w:pStyle w:val="Header"/>
              </w:pPr>
              <w:r w:rsidRPr="00380E3C">
                <w:t>Till riksdagen</w:t>
              </w:r>
              <w:r w:rsidRPr="00380E3C" w:rsidR="00A878DD">
                <w:br/>
              </w:r>
            </w:p>
          </w:tc>
        </w:sdtContent>
      </w:sdt>
      <w:tc>
        <w:tcPr>
          <w:tcW w:w="1134" w:type="dxa"/>
        </w:tcPr>
        <w:p w:rsidR="008F4B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C15B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F7BE7376B74B81A06C7E670A7CB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CA90B-EB9A-42FF-A6B4-9F05DC9B7AC4}"/>
      </w:docPartPr>
      <w:docPartBody>
        <w:p w:rsidR="006A1B89" w:rsidP="00624E6D">
          <w:pPr>
            <w:pStyle w:val="B8F7BE7376B74B81A06C7E670A7CBD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A3D23926F4EA29415A67DB0DDA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4AD1D-2E92-49CF-96B7-B9542D38983C}"/>
      </w:docPartPr>
      <w:docPartBody>
        <w:p w:rsidR="006A1B89" w:rsidP="00624E6D">
          <w:pPr>
            <w:pStyle w:val="81FA3D23926F4EA29415A67DB0DDAE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0A8272527141F38D20848A2A165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0C163-1E4B-49F2-9BED-0FE2F11D152C}"/>
      </w:docPartPr>
      <w:docPartBody>
        <w:p w:rsidR="006A1B89" w:rsidP="00624E6D">
          <w:pPr>
            <w:pStyle w:val="370A8272527141F38D20848A2A1651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892FF78A847EAB2833DC110B50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754D7-D0D1-47E9-9DD1-17965D0DE15E}"/>
      </w:docPartPr>
      <w:docPartBody>
        <w:p w:rsidR="006A1B89" w:rsidP="00624E6D">
          <w:pPr>
            <w:pStyle w:val="04E892FF78A847EAB2833DC110B506A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E6D"/>
    <w:rPr>
      <w:noProof w:val="0"/>
      <w:color w:val="808080"/>
    </w:rPr>
  </w:style>
  <w:style w:type="paragraph" w:customStyle="1" w:styleId="B8F7BE7376B74B81A06C7E670A7CBD42">
    <w:name w:val="B8F7BE7376B74B81A06C7E670A7CBD42"/>
    <w:rsid w:val="00624E6D"/>
  </w:style>
  <w:style w:type="paragraph" w:customStyle="1" w:styleId="81FA3D23926F4EA29415A67DB0DDAE97">
    <w:name w:val="81FA3D23926F4EA29415A67DB0DDAE97"/>
    <w:rsid w:val="00624E6D"/>
  </w:style>
  <w:style w:type="paragraph" w:customStyle="1" w:styleId="370A8272527141F38D20848A2A165192">
    <w:name w:val="370A8272527141F38D20848A2A165192"/>
    <w:rsid w:val="00624E6D"/>
  </w:style>
  <w:style w:type="paragraph" w:customStyle="1" w:styleId="04E892FF78A847EAB2833DC110B506A6">
    <w:name w:val="04E892FF78A847EAB2833DC110B506A6"/>
    <w:rsid w:val="00624E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44f0c4b1-4bff-4c58-9ce6-e38bde6e56e5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2022-03-30T00:00:00</HeaderDate>
    <Office/>
    <Dnr/>
    <ParagrafNr/>
    <DocumentTitle/>
    <VisitingAddress/>
    <Extra1/>
    <Extra2/>
    <Extra3>Mikael Oscarsson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A6D83-5715-45BD-92F1-A3A0AC4430C7}"/>
</file>

<file path=customXml/itemProps2.xml><?xml version="1.0" encoding="utf-8"?>
<ds:datastoreItem xmlns:ds="http://schemas.openxmlformats.org/officeDocument/2006/customXml" ds:itemID="{E6B8BD61-35BA-48E6-80C8-F957303078FF}"/>
</file>

<file path=customXml/itemProps3.xml><?xml version="1.0" encoding="utf-8"?>
<ds:datastoreItem xmlns:ds="http://schemas.openxmlformats.org/officeDocument/2006/customXml" ds:itemID="{7D40FB2B-BCEC-4D7B-993F-FD5D0DAEC59C}"/>
</file>

<file path=customXml/itemProps4.xml><?xml version="1.0" encoding="utf-8"?>
<ds:datastoreItem xmlns:ds="http://schemas.openxmlformats.org/officeDocument/2006/customXml" ds:itemID="{B19B31F9-854E-494B-89F1-8FC09E365E36}"/>
</file>

<file path=customXml/itemProps5.xml><?xml version="1.0" encoding="utf-8"?>
<ds:datastoreItem xmlns:ds="http://schemas.openxmlformats.org/officeDocument/2006/customXml" ds:itemID="{DB749ADC-A2DA-42E3-8DD3-EC913893CE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2021_22_1310 av Alexandra Anstrell (M) Leverans av Artemis.docx</dc:title>
  <cp:revision>2</cp:revision>
  <cp:lastPrinted>2022-03-25T07:55:00Z</cp:lastPrinted>
  <dcterms:created xsi:type="dcterms:W3CDTF">2022-03-30T08:23:00Z</dcterms:created>
  <dcterms:modified xsi:type="dcterms:W3CDTF">2022-03-30T08:23:00Z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ecaba844-6080-493a-8364-007f36ea1d4c</vt:lpwstr>
  </property>
</Properties>
</file>