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47" w:rsidRDefault="009A7B47" w:rsidP="00DA0661">
      <w:pPr>
        <w:pStyle w:val="Rubrik"/>
      </w:pPr>
      <w:r>
        <w:t>Svar på fråga 2020/21:402 av Jessica Rosencrantz (M)</w:t>
      </w:r>
      <w:r>
        <w:br/>
        <w:t>Styrmedel för bio-CCS</w:t>
      </w:r>
    </w:p>
    <w:p w:rsidR="00655308" w:rsidRDefault="009A7B47" w:rsidP="00B66C69">
      <w:pPr>
        <w:pStyle w:val="Brdtext"/>
      </w:pPr>
      <w:r>
        <w:t xml:space="preserve">Jessica Rosencrantz har frågat mig </w:t>
      </w:r>
      <w:r w:rsidR="00B66C69">
        <w:t>när jag avser att gå vidare med förslagen i betänkande</w:t>
      </w:r>
      <w:r w:rsidR="0099616F">
        <w:t>t</w:t>
      </w:r>
      <w:r w:rsidR="00B66C69">
        <w:t xml:space="preserve"> </w:t>
      </w:r>
      <w:r w:rsidR="00B66C69" w:rsidRPr="0099616F">
        <w:t>Vägen till en klimatpositiv framtid</w:t>
      </w:r>
      <w:r w:rsidR="00B66C69">
        <w:t xml:space="preserve"> (SOU 2020:4) i syfte att få i</w:t>
      </w:r>
      <w:r w:rsidR="0099616F">
        <w:t xml:space="preserve"> </w:t>
      </w:r>
      <w:r w:rsidR="00B66C69">
        <w:t>gång storskalig bio-CCS i Sverig</w:t>
      </w:r>
      <w:r w:rsidR="00B530C3">
        <w:t xml:space="preserve">e. </w:t>
      </w:r>
    </w:p>
    <w:p w:rsidR="0099051F" w:rsidRDefault="00E4702F" w:rsidP="00655308">
      <w:pPr>
        <w:pStyle w:val="Brdtext"/>
      </w:pPr>
      <w:r>
        <w:t>Till att börja med vill jag betona att r</w:t>
      </w:r>
      <w:r w:rsidR="00BC06D8">
        <w:t xml:space="preserve">egeringens klimatpolitik syftar till att minska utsläppen av växthusgaser. </w:t>
      </w:r>
      <w:r w:rsidR="007D54A1" w:rsidRPr="007D54A1">
        <w:t>Kraftiga utsläppsminskningar är prioriterade men tekniker för negativa utsläpp behöver också utvecklas för att uppnå det riksdagsbundna målet om nettonollutsläpp senast 2045 och negativa utsläpp därefter.</w:t>
      </w:r>
      <w:r w:rsidR="00BC06D8">
        <w:t xml:space="preserve"> </w:t>
      </w:r>
      <w:r w:rsidR="00655308">
        <w:t xml:space="preserve">Koldioxidavskiljning och lagring, inte minst av biogena utsläpp, kan komma att fylla en viktig roll för att nå </w:t>
      </w:r>
      <w:r w:rsidR="00BF516C">
        <w:t>målet</w:t>
      </w:r>
      <w:r w:rsidR="00655308">
        <w:t xml:space="preserve">. </w:t>
      </w:r>
      <w:r w:rsidR="00122DCB">
        <w:t xml:space="preserve">Regeringen föreslår därför i budgetpropositionen för 2021 att </w:t>
      </w:r>
      <w:r w:rsidR="0099616F">
        <w:t>Statens e</w:t>
      </w:r>
      <w:r w:rsidR="00655308">
        <w:t>nergimyndighet bli</w:t>
      </w:r>
      <w:r w:rsidR="00122DCB">
        <w:t>r</w:t>
      </w:r>
      <w:r w:rsidR="00655308">
        <w:t xml:space="preserve"> ett nationellt centrum för koldioxidavskiljning och lagring, så kallad CCS</w:t>
      </w:r>
      <w:r w:rsidR="00731516">
        <w:t>.</w:t>
      </w:r>
      <w:r w:rsidR="00655308">
        <w:t xml:space="preserve"> </w:t>
      </w:r>
      <w:r w:rsidR="00731516">
        <w:t>Energimyndigheten</w:t>
      </w:r>
      <w:r w:rsidR="00655308">
        <w:t xml:space="preserve"> tillförs även </w:t>
      </w:r>
      <w:r w:rsidR="0099051F">
        <w:t>5 miljoner kronor</w:t>
      </w:r>
      <w:r w:rsidR="00655308">
        <w:t xml:space="preserve"> för att inrätta ett system med omvända auktioner alternativt fast lagringspeng för avskiljning, infångning och lagring av koldioxid från förnybara källor</w:t>
      </w:r>
      <w:r w:rsidR="00731516">
        <w:t xml:space="preserve">, </w:t>
      </w:r>
      <w:r w:rsidR="0041173D">
        <w:t>så kallad</w:t>
      </w:r>
      <w:r w:rsidR="00655308">
        <w:t xml:space="preserve"> bio-CCS.</w:t>
      </w:r>
      <w:r w:rsidR="0099051F">
        <w:t xml:space="preserve"> </w:t>
      </w:r>
      <w:r w:rsidR="00655308">
        <w:t xml:space="preserve">Ambitionen </w:t>
      </w:r>
      <w:r w:rsidR="00731516">
        <w:t>är</w:t>
      </w:r>
      <w:r w:rsidR="00655308">
        <w:t xml:space="preserve"> att införa </w:t>
      </w:r>
      <w:r w:rsidR="00731516">
        <w:t xml:space="preserve">ett </w:t>
      </w:r>
      <w:r w:rsidR="00655308">
        <w:t>system för driftsstöd under 2022, för att påskynda genomförandet av bio-CCS.</w:t>
      </w:r>
      <w:r w:rsidR="008C3C45">
        <w:t xml:space="preserve"> </w:t>
      </w:r>
      <w:r w:rsidR="008C3C45" w:rsidRPr="008C3C45">
        <w:t xml:space="preserve">Regeringen avser satsa ytterligare 50 miljoner kronor 2022 och 200 miljoner kronor 2023 för </w:t>
      </w:r>
      <w:r w:rsidR="008C3C45">
        <w:t>ett kommande driftstöd</w:t>
      </w:r>
      <w:r w:rsidR="008C3C45" w:rsidRPr="008C3C45">
        <w:t>.</w:t>
      </w:r>
      <w:r w:rsidR="00BA2832">
        <w:t xml:space="preserve"> </w:t>
      </w:r>
    </w:p>
    <w:p w:rsidR="00731516" w:rsidRDefault="00BF516C" w:rsidP="00731516">
      <w:pPr>
        <w:pStyle w:val="Brdtext"/>
      </w:pPr>
      <w:r>
        <w:t xml:space="preserve">Sedan 2018 har Industriklivet gett stöd till att utveckla lösningar för att minska de utsläpp inom industrin som är svårast att komma åt. </w:t>
      </w:r>
      <w:r w:rsidR="0099616F">
        <w:t xml:space="preserve">Under </w:t>
      </w:r>
      <w:r w:rsidR="00D349A2">
        <w:t>2019 införde r</w:t>
      </w:r>
      <w:r w:rsidR="0041173D">
        <w:t xml:space="preserve">egeringen </w:t>
      </w:r>
      <w:r w:rsidR="00731516">
        <w:t>inom ramen för Industriklivet</w:t>
      </w:r>
      <w:r w:rsidR="008C3C45">
        <w:t xml:space="preserve"> även</w:t>
      </w:r>
      <w:r w:rsidR="0099051F">
        <w:t xml:space="preserve"> </w:t>
      </w:r>
      <w:r w:rsidR="00731516" w:rsidRPr="0099051F">
        <w:t xml:space="preserve">ett stöd till forskning, förstudier, test, demo och investeringar i negativa utsläpp </w:t>
      </w:r>
      <w:r w:rsidR="00BA2832">
        <w:t xml:space="preserve">bland annat </w:t>
      </w:r>
      <w:r w:rsidR="00731516" w:rsidRPr="0099051F">
        <w:t xml:space="preserve">i form av bio-CCS. </w:t>
      </w:r>
      <w:r w:rsidR="00731516">
        <w:t xml:space="preserve">Regeringen kommer också </w:t>
      </w:r>
      <w:r w:rsidR="0099616F">
        <w:t xml:space="preserve">att </w:t>
      </w:r>
      <w:r w:rsidR="00731516">
        <w:t xml:space="preserve">sträva efter att lämpliga </w:t>
      </w:r>
      <w:r w:rsidR="00731516">
        <w:lastRenderedPageBreak/>
        <w:t>instrument utformas inom EU för att skapa ekonomiska incitament för negativa utsläpp.</w:t>
      </w:r>
    </w:p>
    <w:p w:rsidR="00366844" w:rsidRDefault="00366844" w:rsidP="00731516">
      <w:pPr>
        <w:pStyle w:val="Brdtext"/>
      </w:pPr>
      <w:r>
        <w:t xml:space="preserve">Sammanfattningsvis vill jag försäkra </w:t>
      </w:r>
      <w:r w:rsidR="007D1C79">
        <w:t>Jessica Rosencrantz</w:t>
      </w:r>
      <w:r>
        <w:t xml:space="preserve"> om att regeringen redan har tagit om hand om de flesta av betänkandets förslag gällande bio-CCS eller avser att göra det inom kort.</w:t>
      </w:r>
    </w:p>
    <w:p w:rsidR="009A7B47" w:rsidRDefault="009A7B47" w:rsidP="00546C42">
      <w:pPr>
        <w:pStyle w:val="Brdtext"/>
      </w:pPr>
      <w:bookmarkStart w:id="0" w:name="Start"/>
      <w:bookmarkEnd w:id="0"/>
      <w:r>
        <w:t xml:space="preserve">Stockholm den </w:t>
      </w:r>
      <w:sdt>
        <w:sdtPr>
          <w:id w:val="-1225218591"/>
          <w:placeholder>
            <w:docPart w:val="2FDC3EF9205B4DB29DE42E7E1C4B120A"/>
          </w:placeholder>
          <w:dataBinding w:prefixMappings="xmlns:ns0='http://lp/documentinfo/RK' " w:xpath="/ns0:DocumentInfo[1]/ns0:BaseInfo[1]/ns0:HeaderDate[1]" w:storeItemID="{85998E9E-D0FC-419B-A888-D2C1E33368D4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6C42">
            <w:t xml:space="preserve">18 </w:t>
          </w:r>
          <w:r>
            <w:t>november 2020</w:t>
          </w:r>
        </w:sdtContent>
      </w:sdt>
    </w:p>
    <w:p w:rsidR="009A7B47" w:rsidRDefault="009A7B47" w:rsidP="00422A41">
      <w:pPr>
        <w:pStyle w:val="Brdtext"/>
      </w:pPr>
      <w:r>
        <w:t>Isabella Lövin</w:t>
      </w:r>
    </w:p>
    <w:p w:rsidR="009A7B47" w:rsidRPr="00DB48AB" w:rsidRDefault="00546C42" w:rsidP="00546C42">
      <w:pPr>
        <w:pStyle w:val="Brdtext"/>
        <w:tabs>
          <w:tab w:val="clear" w:pos="1701"/>
          <w:tab w:val="clear" w:pos="3600"/>
          <w:tab w:val="clear" w:pos="5387"/>
          <w:tab w:val="left" w:pos="2685"/>
        </w:tabs>
      </w:pPr>
      <w:r>
        <w:tab/>
      </w:r>
    </w:p>
    <w:sectPr w:rsidR="009A7B47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625" w:rsidRDefault="00EB1625" w:rsidP="00A87A54">
      <w:pPr>
        <w:spacing w:after="0" w:line="240" w:lineRule="auto"/>
      </w:pPr>
      <w:r>
        <w:separator/>
      </w:r>
    </w:p>
  </w:endnote>
  <w:endnote w:type="continuationSeparator" w:id="0">
    <w:p w:rsidR="00EB1625" w:rsidRDefault="00EB16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43" w:rsidRDefault="009D2F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625" w:rsidRDefault="00EB1625" w:rsidP="00A87A54">
      <w:pPr>
        <w:spacing w:after="0" w:line="240" w:lineRule="auto"/>
      </w:pPr>
      <w:r>
        <w:separator/>
      </w:r>
    </w:p>
  </w:footnote>
  <w:footnote w:type="continuationSeparator" w:id="0">
    <w:p w:rsidR="00EB1625" w:rsidRDefault="00EB16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43" w:rsidRDefault="009D2F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43" w:rsidRDefault="009D2F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7B47" w:rsidTr="00C93EBA">
      <w:trPr>
        <w:trHeight w:val="227"/>
      </w:trPr>
      <w:tc>
        <w:tcPr>
          <w:tcW w:w="5534" w:type="dxa"/>
        </w:tcPr>
        <w:p w:rsidR="009A7B47" w:rsidRPr="007D73AB" w:rsidRDefault="009A7B47">
          <w:pPr>
            <w:pStyle w:val="Sidhuvud"/>
          </w:pPr>
        </w:p>
      </w:tc>
      <w:tc>
        <w:tcPr>
          <w:tcW w:w="3170" w:type="dxa"/>
          <w:vAlign w:val="bottom"/>
        </w:tcPr>
        <w:p w:rsidR="009A7B47" w:rsidRPr="007D73AB" w:rsidRDefault="009A7B47" w:rsidP="00340DE0">
          <w:pPr>
            <w:pStyle w:val="Sidhuvud"/>
          </w:pPr>
        </w:p>
      </w:tc>
      <w:tc>
        <w:tcPr>
          <w:tcW w:w="1134" w:type="dxa"/>
        </w:tcPr>
        <w:p w:rsidR="009A7B47" w:rsidRDefault="009A7B47" w:rsidP="005A703A">
          <w:pPr>
            <w:pStyle w:val="Sidhuvud"/>
          </w:pPr>
        </w:p>
      </w:tc>
    </w:tr>
    <w:tr w:rsidR="009A7B47" w:rsidTr="00C93EBA">
      <w:trPr>
        <w:trHeight w:val="1928"/>
      </w:trPr>
      <w:tc>
        <w:tcPr>
          <w:tcW w:w="5534" w:type="dxa"/>
        </w:tcPr>
        <w:p w:rsidR="009A7B47" w:rsidRPr="00340DE0" w:rsidRDefault="009A7B4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7B47" w:rsidRPr="00710A6C" w:rsidRDefault="009A7B47" w:rsidP="00EE3C0F">
          <w:pPr>
            <w:pStyle w:val="Sidhuvud"/>
            <w:rPr>
              <w:b/>
            </w:rPr>
          </w:pPr>
        </w:p>
        <w:p w:rsidR="009A7B47" w:rsidRDefault="009A7B47" w:rsidP="00EE3C0F">
          <w:pPr>
            <w:pStyle w:val="Sidhuvud"/>
          </w:pPr>
        </w:p>
        <w:p w:rsidR="009A7B47" w:rsidRDefault="009A7B47" w:rsidP="00EE3C0F">
          <w:pPr>
            <w:pStyle w:val="Sidhuvud"/>
          </w:pPr>
        </w:p>
        <w:p w:rsidR="009A7B47" w:rsidRDefault="009A7B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ADD7FFBA554D7CAF048F37364FB174"/>
            </w:placeholder>
            <w:dataBinding w:prefixMappings="xmlns:ns0='http://lp/documentinfo/RK' " w:xpath="/ns0:DocumentInfo[1]/ns0:BaseInfo[1]/ns0:Dnr[1]" w:storeItemID="{85998E9E-D0FC-419B-A888-D2C1E33368D4}"/>
            <w:text/>
          </w:sdtPr>
          <w:sdtEndPr/>
          <w:sdtContent>
            <w:p w:rsidR="009A7B47" w:rsidRDefault="009A7B47" w:rsidP="00EE3C0F">
              <w:pPr>
                <w:pStyle w:val="Sidhuvud"/>
              </w:pPr>
              <w:r>
                <w:t>M2020/</w:t>
              </w:r>
              <w:r w:rsidR="006768F2">
                <w:t>01779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4233E69ABE422787E861D309B5B588"/>
            </w:placeholder>
            <w:showingPlcHdr/>
            <w:dataBinding w:prefixMappings="xmlns:ns0='http://lp/documentinfo/RK' " w:xpath="/ns0:DocumentInfo[1]/ns0:BaseInfo[1]/ns0:DocNumber[1]" w:storeItemID="{85998E9E-D0FC-419B-A888-D2C1E33368D4}"/>
            <w:text/>
          </w:sdtPr>
          <w:sdtEndPr/>
          <w:sdtContent>
            <w:p w:rsidR="009A7B47" w:rsidRDefault="009A7B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A7B47" w:rsidRDefault="009A7B47" w:rsidP="00EE3C0F">
          <w:pPr>
            <w:pStyle w:val="Sidhuvud"/>
          </w:pPr>
        </w:p>
      </w:tc>
      <w:tc>
        <w:tcPr>
          <w:tcW w:w="1134" w:type="dxa"/>
        </w:tcPr>
        <w:p w:rsidR="009A7B47" w:rsidRDefault="009A7B47" w:rsidP="0094502D">
          <w:pPr>
            <w:pStyle w:val="Sidhuvud"/>
          </w:pPr>
        </w:p>
        <w:p w:rsidR="009A7B47" w:rsidRPr="0094502D" w:rsidRDefault="009A7B47" w:rsidP="00EC71A6">
          <w:pPr>
            <w:pStyle w:val="Sidhuvud"/>
          </w:pPr>
        </w:p>
      </w:tc>
    </w:tr>
    <w:tr w:rsidR="009A7B4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682DACC6A3C46BEBD6DD3A0B2D7F3CC"/>
          </w:placeholder>
        </w:sdtPr>
        <w:sdtEndPr/>
        <w:sdtContent>
          <w:sdt>
            <w:sdtPr>
              <w:alias w:val="SenderText"/>
              <w:tag w:val="ccRKShow_SenderText"/>
              <w:id w:val="1177922903"/>
              <w:placeholder>
                <w:docPart w:val="E20C658BD32A4D9EBDD1CAC36F540189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768F2" w:rsidRPr="00F416A1" w:rsidRDefault="006768F2" w:rsidP="006768F2">
                  <w:pPr>
                    <w:pStyle w:val="Sidhuvud"/>
                    <w:rPr>
                      <w:b/>
                    </w:rPr>
                  </w:pPr>
                  <w:r w:rsidRPr="00F416A1">
                    <w:rPr>
                      <w:b/>
                    </w:rPr>
                    <w:t>Miljödepartementet</w:t>
                  </w:r>
                </w:p>
                <w:p w:rsidR="009A7B47" w:rsidRPr="00340DE0" w:rsidRDefault="006768F2" w:rsidP="006768F2">
                  <w:pPr>
                    <w:pStyle w:val="Sidhuvud"/>
                  </w:pPr>
                  <w:r w:rsidRPr="00F416A1">
                    <w:t>Miljö- och klimatministern samt vice statsministern</w:t>
                  </w:r>
                </w:p>
              </w:tc>
              <w:bookmarkStart w:id="1" w:name="_GoBack" w:displacedByCustomXml="next"/>
              <w:bookmarkEnd w:id="1" w:displacedByCustomXml="next"/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F570FFED7E0474BB2AF1E3A687875E7"/>
          </w:placeholder>
          <w:dataBinding w:prefixMappings="xmlns:ns0='http://lp/documentinfo/RK' " w:xpath="/ns0:DocumentInfo[1]/ns0:BaseInfo[1]/ns0:Recipient[1]" w:storeItemID="{85998E9E-D0FC-419B-A888-D2C1E33368D4}"/>
          <w:text w:multiLine="1"/>
        </w:sdtPr>
        <w:sdtEndPr/>
        <w:sdtContent>
          <w:tc>
            <w:tcPr>
              <w:tcW w:w="3170" w:type="dxa"/>
            </w:tcPr>
            <w:p w:rsidR="009A7B47" w:rsidRDefault="009A7B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7B47" w:rsidRDefault="009A7B4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D7D0549"/>
    <w:multiLevelType w:val="hybridMultilevel"/>
    <w:tmpl w:val="CDB05728"/>
    <w:lvl w:ilvl="0" w:tplc="6A3E5B6C">
      <w:start w:val="5"/>
      <w:numFmt w:val="bullet"/>
      <w:lvlText w:val=""/>
      <w:lvlJc w:val="left"/>
      <w:pPr>
        <w:ind w:left="2055" w:hanging="1695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4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A5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2DCB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454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844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73D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C42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54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CB7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308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8F2"/>
    <w:rsid w:val="00685C94"/>
    <w:rsid w:val="00685F7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516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C79"/>
    <w:rsid w:val="007D2FF5"/>
    <w:rsid w:val="007D4BCF"/>
    <w:rsid w:val="007D54A1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C4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1AA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51F"/>
    <w:rsid w:val="0099068E"/>
    <w:rsid w:val="009920AA"/>
    <w:rsid w:val="00992943"/>
    <w:rsid w:val="009931B3"/>
    <w:rsid w:val="0099616F"/>
    <w:rsid w:val="00996279"/>
    <w:rsid w:val="009965F7"/>
    <w:rsid w:val="009A0866"/>
    <w:rsid w:val="009A4D0A"/>
    <w:rsid w:val="009A759C"/>
    <w:rsid w:val="009A7B47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F43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0C3"/>
    <w:rsid w:val="00B556E8"/>
    <w:rsid w:val="00B55E70"/>
    <w:rsid w:val="00B60238"/>
    <w:rsid w:val="00B640A8"/>
    <w:rsid w:val="00B64962"/>
    <w:rsid w:val="00B66AC0"/>
    <w:rsid w:val="00B66C69"/>
    <w:rsid w:val="00B71634"/>
    <w:rsid w:val="00B73091"/>
    <w:rsid w:val="00B736E4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832"/>
    <w:rsid w:val="00BA61AC"/>
    <w:rsid w:val="00BB17B0"/>
    <w:rsid w:val="00BB28BF"/>
    <w:rsid w:val="00BB2F42"/>
    <w:rsid w:val="00BB4AC0"/>
    <w:rsid w:val="00BB5683"/>
    <w:rsid w:val="00BC06D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16C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820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9A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A21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02F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6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4FD9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F2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B9B98E"/>
  <w15:docId w15:val="{A5ADAD7A-16A6-4C1A-A2F0-73FBA9A6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ADD7FFBA554D7CAF048F37364FB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A0ACA-6EFA-4C78-86BF-6373AF243757}"/>
      </w:docPartPr>
      <w:docPartBody>
        <w:p w:rsidR="00636C8C" w:rsidRDefault="00497046" w:rsidP="00497046">
          <w:pPr>
            <w:pStyle w:val="7EADD7FFBA554D7CAF048F37364FB1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233E69ABE422787E861D309B5B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9E1B9-86CF-4008-A158-B1B34570CBA3}"/>
      </w:docPartPr>
      <w:docPartBody>
        <w:p w:rsidR="00636C8C" w:rsidRDefault="00497046" w:rsidP="00497046">
          <w:pPr>
            <w:pStyle w:val="EA4233E69ABE422787E861D309B5B5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82DACC6A3C46BEBD6DD3A0B2D7F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964C9-A346-4A71-8CD2-F7B78B89E2A5}"/>
      </w:docPartPr>
      <w:docPartBody>
        <w:p w:rsidR="00636C8C" w:rsidRDefault="00497046" w:rsidP="00497046">
          <w:pPr>
            <w:pStyle w:val="8682DACC6A3C46BEBD6DD3A0B2D7F3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570FFED7E0474BB2AF1E3A687875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28FEF-22F8-4622-8BC5-9A9825EBEB19}"/>
      </w:docPartPr>
      <w:docPartBody>
        <w:p w:rsidR="00636C8C" w:rsidRDefault="00497046" w:rsidP="00497046">
          <w:pPr>
            <w:pStyle w:val="FF570FFED7E0474BB2AF1E3A687875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DC3EF9205B4DB29DE42E7E1C4B1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1F8FE-D7A6-44FB-B186-76C32DA425EF}"/>
      </w:docPartPr>
      <w:docPartBody>
        <w:p w:rsidR="00636C8C" w:rsidRDefault="00497046" w:rsidP="00497046">
          <w:pPr>
            <w:pStyle w:val="2FDC3EF9205B4DB29DE42E7E1C4B120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20C658BD32A4D9EBDD1CAC36F540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CFE74-9323-4953-ABA5-F123E1DDE83A}"/>
      </w:docPartPr>
      <w:docPartBody>
        <w:p w:rsidR="00324095" w:rsidRDefault="00A915DC" w:rsidP="00A915DC">
          <w:pPr>
            <w:pStyle w:val="E20C658BD32A4D9EBDD1CAC36F54018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46"/>
    <w:rsid w:val="00324095"/>
    <w:rsid w:val="00497046"/>
    <w:rsid w:val="00636C8C"/>
    <w:rsid w:val="00A915DC"/>
    <w:rsid w:val="00B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4532866D5C430F93929539192E89AF">
    <w:name w:val="204532866D5C430F93929539192E89AF"/>
    <w:rsid w:val="00497046"/>
  </w:style>
  <w:style w:type="character" w:styleId="Platshllartext">
    <w:name w:val="Placeholder Text"/>
    <w:basedOn w:val="Standardstycketeckensnitt"/>
    <w:uiPriority w:val="99"/>
    <w:semiHidden/>
    <w:rsid w:val="00A915DC"/>
    <w:rPr>
      <w:noProof w:val="0"/>
      <w:color w:val="808080"/>
    </w:rPr>
  </w:style>
  <w:style w:type="paragraph" w:customStyle="1" w:styleId="DCCD377396CA4F0CBACDD6AA37D09BA7">
    <w:name w:val="DCCD377396CA4F0CBACDD6AA37D09BA7"/>
    <w:rsid w:val="00497046"/>
  </w:style>
  <w:style w:type="paragraph" w:customStyle="1" w:styleId="DD6D904F73CC4D7FAB9E301321CAAA3F">
    <w:name w:val="DD6D904F73CC4D7FAB9E301321CAAA3F"/>
    <w:rsid w:val="00497046"/>
  </w:style>
  <w:style w:type="paragraph" w:customStyle="1" w:styleId="D93B6BFBED5540C1993FDD0FD2A47E0C">
    <w:name w:val="D93B6BFBED5540C1993FDD0FD2A47E0C"/>
    <w:rsid w:val="00497046"/>
  </w:style>
  <w:style w:type="paragraph" w:customStyle="1" w:styleId="7EADD7FFBA554D7CAF048F37364FB174">
    <w:name w:val="7EADD7FFBA554D7CAF048F37364FB174"/>
    <w:rsid w:val="00497046"/>
  </w:style>
  <w:style w:type="paragraph" w:customStyle="1" w:styleId="EA4233E69ABE422787E861D309B5B588">
    <w:name w:val="EA4233E69ABE422787E861D309B5B588"/>
    <w:rsid w:val="00497046"/>
  </w:style>
  <w:style w:type="paragraph" w:customStyle="1" w:styleId="BB858435FDC84D92A4F314313824BBCF">
    <w:name w:val="BB858435FDC84D92A4F314313824BBCF"/>
    <w:rsid w:val="00497046"/>
  </w:style>
  <w:style w:type="paragraph" w:customStyle="1" w:styleId="2F0A918FFEA84BFF83E8379DCC8F5B61">
    <w:name w:val="2F0A918FFEA84BFF83E8379DCC8F5B61"/>
    <w:rsid w:val="00497046"/>
  </w:style>
  <w:style w:type="paragraph" w:customStyle="1" w:styleId="97F19F1947264044B85C6B0C9955B91B">
    <w:name w:val="97F19F1947264044B85C6B0C9955B91B"/>
    <w:rsid w:val="00497046"/>
  </w:style>
  <w:style w:type="paragraph" w:customStyle="1" w:styleId="8682DACC6A3C46BEBD6DD3A0B2D7F3CC">
    <w:name w:val="8682DACC6A3C46BEBD6DD3A0B2D7F3CC"/>
    <w:rsid w:val="00497046"/>
  </w:style>
  <w:style w:type="paragraph" w:customStyle="1" w:styleId="FF570FFED7E0474BB2AF1E3A687875E7">
    <w:name w:val="FF570FFED7E0474BB2AF1E3A687875E7"/>
    <w:rsid w:val="00497046"/>
  </w:style>
  <w:style w:type="paragraph" w:customStyle="1" w:styleId="EA4233E69ABE422787E861D309B5B5881">
    <w:name w:val="EA4233E69ABE422787E861D309B5B5881"/>
    <w:rsid w:val="004970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82DACC6A3C46BEBD6DD3A0B2D7F3CC1">
    <w:name w:val="8682DACC6A3C46BEBD6DD3A0B2D7F3CC1"/>
    <w:rsid w:val="004970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407B2E10A54E2DB027ADA8245C7592">
    <w:name w:val="5B407B2E10A54E2DB027ADA8245C7592"/>
    <w:rsid w:val="00497046"/>
  </w:style>
  <w:style w:type="paragraph" w:customStyle="1" w:styleId="348A7451F87F41399CE9D1859686EB21">
    <w:name w:val="348A7451F87F41399CE9D1859686EB21"/>
    <w:rsid w:val="00497046"/>
  </w:style>
  <w:style w:type="paragraph" w:customStyle="1" w:styleId="DBF3064EEDDF4EC18CB25E0CDD16E828">
    <w:name w:val="DBF3064EEDDF4EC18CB25E0CDD16E828"/>
    <w:rsid w:val="00497046"/>
  </w:style>
  <w:style w:type="paragraph" w:customStyle="1" w:styleId="1811121EF8714F79B222DB7413041CEA">
    <w:name w:val="1811121EF8714F79B222DB7413041CEA"/>
    <w:rsid w:val="00497046"/>
  </w:style>
  <w:style w:type="paragraph" w:customStyle="1" w:styleId="7551D78DFB394911B3FEDCBA0591B464">
    <w:name w:val="7551D78DFB394911B3FEDCBA0591B464"/>
    <w:rsid w:val="00497046"/>
  </w:style>
  <w:style w:type="paragraph" w:customStyle="1" w:styleId="6AB82DB498C7421792FF9F4EB8A8896B">
    <w:name w:val="6AB82DB498C7421792FF9F4EB8A8896B"/>
    <w:rsid w:val="00497046"/>
  </w:style>
  <w:style w:type="paragraph" w:customStyle="1" w:styleId="199A569D3819465E90F2D53B72900620">
    <w:name w:val="199A569D3819465E90F2D53B72900620"/>
    <w:rsid w:val="00497046"/>
  </w:style>
  <w:style w:type="paragraph" w:customStyle="1" w:styleId="FF70F1FDFF6D4073AD6F7FDC4BC2F3D2">
    <w:name w:val="FF70F1FDFF6D4073AD6F7FDC4BC2F3D2"/>
    <w:rsid w:val="00497046"/>
  </w:style>
  <w:style w:type="paragraph" w:customStyle="1" w:styleId="2FDC3EF9205B4DB29DE42E7E1C4B120A">
    <w:name w:val="2FDC3EF9205B4DB29DE42E7E1C4B120A"/>
    <w:rsid w:val="00497046"/>
  </w:style>
  <w:style w:type="paragraph" w:customStyle="1" w:styleId="53658A928D1345E9AC4DCEB597FA3307">
    <w:name w:val="53658A928D1345E9AC4DCEB597FA3307"/>
    <w:rsid w:val="00497046"/>
  </w:style>
  <w:style w:type="paragraph" w:customStyle="1" w:styleId="E20C658BD32A4D9EBDD1CAC36F540189">
    <w:name w:val="E20C658BD32A4D9EBDD1CAC36F540189"/>
    <w:rsid w:val="00A91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2020-11-18T00:00:00</HeaderDate>
    <Office/>
    <Dnr>M2020/01779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6adbe236-2b86-47c1-b86f-77c2a72966ad</RD_Svarsid>
  </documentManagement>
</p:properties>
</file>

<file path=customXml/itemProps1.xml><?xml version="1.0" encoding="utf-8"?>
<ds:datastoreItem xmlns:ds="http://schemas.openxmlformats.org/officeDocument/2006/customXml" ds:itemID="{CC9D6AF2-2EFF-471D-BFC8-AA719A32C682}"/>
</file>

<file path=customXml/itemProps2.xml><?xml version="1.0" encoding="utf-8"?>
<ds:datastoreItem xmlns:ds="http://schemas.openxmlformats.org/officeDocument/2006/customXml" ds:itemID="{85998E9E-D0FC-419B-A888-D2C1E33368D4}"/>
</file>

<file path=customXml/itemProps3.xml><?xml version="1.0" encoding="utf-8"?>
<ds:datastoreItem xmlns:ds="http://schemas.openxmlformats.org/officeDocument/2006/customXml" ds:itemID="{8EFA8F6B-7839-4519-B72C-C36578078592}"/>
</file>

<file path=customXml/itemProps4.xml><?xml version="1.0" encoding="utf-8"?>
<ds:datastoreItem xmlns:ds="http://schemas.openxmlformats.org/officeDocument/2006/customXml" ds:itemID="{AEE46F63-9FEA-4835-873A-3CF7F384497C}"/>
</file>

<file path=customXml/itemProps5.xml><?xml version="1.0" encoding="utf-8"?>
<ds:datastoreItem xmlns:ds="http://schemas.openxmlformats.org/officeDocument/2006/customXml" ds:itemID="{D63A8722-E5B4-4F14-A2E6-ABAF56099E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402 Styrmedel för bio-CCS.docx</dc:title>
  <dc:subject/>
  <dc:creator>Johanna Janson</dc:creator>
  <cp:keywords/>
  <dc:description/>
  <cp:lastModifiedBy>Jesper Wistrand</cp:lastModifiedBy>
  <cp:revision>6</cp:revision>
  <dcterms:created xsi:type="dcterms:W3CDTF">2020-11-16T08:33:00Z</dcterms:created>
  <dcterms:modified xsi:type="dcterms:W3CDTF">2020-11-18T10:00:00Z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