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93D67" w14:textId="00FAE058" w:rsidR="001E0946" w:rsidRDefault="00877DC2" w:rsidP="001E0946">
      <w:pPr>
        <w:pStyle w:val="Rubrik"/>
      </w:pPr>
      <w:bookmarkStart w:id="0" w:name="Start"/>
      <w:bookmarkEnd w:id="0"/>
      <w:r>
        <w:t xml:space="preserve">Svar på fråga </w:t>
      </w:r>
      <w:r w:rsidR="001E0946" w:rsidRPr="001E0946">
        <w:t xml:space="preserve">2020/21:2891 </w:t>
      </w:r>
      <w:r w:rsidR="00FD6704">
        <w:t xml:space="preserve">av Björn Söder (SD) </w:t>
      </w:r>
      <w:r w:rsidR="001E0946" w:rsidRPr="001E0946">
        <w:t>Azerbajdzjans intrång på Armeniens territorium</w:t>
      </w:r>
    </w:p>
    <w:p w14:paraId="0D4E3C9E" w14:textId="616CAEA5" w:rsidR="001E0946" w:rsidRPr="00070514" w:rsidRDefault="001E0946" w:rsidP="001E0946">
      <w:pPr>
        <w:pStyle w:val="Brdtext"/>
      </w:pPr>
      <w:r w:rsidRPr="00070514">
        <w:t>Björn Söder har frågat mig om vad som framkom i mina kontakter med de båda utrikesministrarna, och om jag avser att fördöma Azerbajdzjans agerande</w:t>
      </w:r>
      <w:r w:rsidR="001840A8" w:rsidRPr="00070514">
        <w:t>.</w:t>
      </w:r>
    </w:p>
    <w:p w14:paraId="1A79914C" w14:textId="04D7D8F6" w:rsidR="00070514" w:rsidRPr="00070514" w:rsidRDefault="001E0946" w:rsidP="00070514">
      <w:pPr>
        <w:rPr>
          <w:rFonts w:cs="Arial"/>
        </w:rPr>
      </w:pPr>
      <w:r w:rsidRPr="00070514">
        <w:t xml:space="preserve">I egenskap av OSSE-ordförande följer jag tillsammans med min personliga representant, Andrzej </w:t>
      </w:r>
      <w:proofErr w:type="spellStart"/>
      <w:r w:rsidRPr="00070514">
        <w:t>Kasprzyk</w:t>
      </w:r>
      <w:proofErr w:type="spellEnd"/>
      <w:r w:rsidRPr="00070514">
        <w:t xml:space="preserve">, </w:t>
      </w:r>
      <w:r w:rsidR="001840A8" w:rsidRPr="00070514">
        <w:t>händelseutvecklingen</w:t>
      </w:r>
      <w:r w:rsidRPr="00070514">
        <w:t xml:space="preserve"> mycket noggrant. </w:t>
      </w:r>
      <w:r w:rsidR="00070514" w:rsidRPr="00070514">
        <w:rPr>
          <w:rFonts w:cs="Arial"/>
        </w:rPr>
        <w:t>I mina samtal med Armeniens och Azerbajdzjans utrikesministrar den 13 maj uppmanade jag båda parter att vidta steg i syfte att deskalera situationen och att lösa frågan med diplomatiska metoder.</w:t>
      </w:r>
    </w:p>
    <w:p w14:paraId="494F87EC" w14:textId="6D79EF26" w:rsidR="00877DC2" w:rsidRPr="00070514" w:rsidRDefault="00877DC2" w:rsidP="001E0946">
      <w:pPr>
        <w:pStyle w:val="Brdtext"/>
      </w:pPr>
      <w:r w:rsidRPr="00070514">
        <w:t xml:space="preserve">Stockholm den </w:t>
      </w:r>
      <w:sdt>
        <w:sdtPr>
          <w:id w:val="-1225218591"/>
          <w:placeholder>
            <w:docPart w:val="310A5D6BBC514475B84687CC5B8A9224"/>
          </w:placeholder>
          <w:dataBinding w:prefixMappings="xmlns:ns0='http://lp/documentinfo/RK' " w:xpath="/ns0:DocumentInfo[1]/ns0:BaseInfo[1]/ns0:HeaderDate[1]" w:storeItemID="{D6831896-345C-4D5D-A52B-6FDAF0F3F5FF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D6704">
            <w:t>26 maj 2021</w:t>
          </w:r>
        </w:sdtContent>
      </w:sdt>
    </w:p>
    <w:p w14:paraId="0B1E3D7B" w14:textId="77777777" w:rsidR="00877DC2" w:rsidRPr="00070514" w:rsidRDefault="00877DC2" w:rsidP="004E7A8F">
      <w:pPr>
        <w:pStyle w:val="Brdtextutanavstnd"/>
      </w:pPr>
    </w:p>
    <w:p w14:paraId="54B0BD4A" w14:textId="54782B9A" w:rsidR="00167F4A" w:rsidRPr="00070514" w:rsidRDefault="00167F4A" w:rsidP="00167F4A">
      <w:pPr>
        <w:pStyle w:val="Brdtext"/>
      </w:pPr>
      <w:r w:rsidRPr="00070514">
        <w:t>Ann Linde</w:t>
      </w:r>
    </w:p>
    <w:p w14:paraId="2CB74B36" w14:textId="77777777" w:rsidR="00167F4A" w:rsidRDefault="00167F4A" w:rsidP="004E7A8F">
      <w:pPr>
        <w:pStyle w:val="Brdtextutanavstnd"/>
      </w:pPr>
    </w:p>
    <w:p w14:paraId="27B638BA" w14:textId="77777777" w:rsidR="00877DC2" w:rsidRDefault="00877DC2" w:rsidP="004E7A8F">
      <w:pPr>
        <w:pStyle w:val="Brdtextutanavstnd"/>
      </w:pPr>
    </w:p>
    <w:p w14:paraId="14AB12B0" w14:textId="28C7B508" w:rsidR="00877DC2" w:rsidRDefault="00877DC2" w:rsidP="00422A41">
      <w:pPr>
        <w:pStyle w:val="Brdtext"/>
      </w:pPr>
    </w:p>
    <w:p w14:paraId="6072FE53" w14:textId="19A2E056" w:rsidR="00877DC2" w:rsidRPr="00DB48AB" w:rsidRDefault="00877DC2" w:rsidP="00DB48AB">
      <w:pPr>
        <w:pStyle w:val="Brdtext"/>
      </w:pPr>
    </w:p>
    <w:sectPr w:rsidR="00877DC2" w:rsidRPr="00DB48AB" w:rsidSect="00E1526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3C336" w14:textId="77777777" w:rsidR="00877DC2" w:rsidRDefault="00877DC2" w:rsidP="00A87A54">
      <w:pPr>
        <w:spacing w:after="0" w:line="240" w:lineRule="auto"/>
      </w:pPr>
      <w:r>
        <w:separator/>
      </w:r>
    </w:p>
  </w:endnote>
  <w:endnote w:type="continuationSeparator" w:id="0">
    <w:p w14:paraId="291BD153" w14:textId="77777777" w:rsidR="00877DC2" w:rsidRDefault="00877D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F476D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DF921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97C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80D57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7892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2F5A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E347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752912" w14:textId="77777777" w:rsidTr="00C26068">
      <w:trPr>
        <w:trHeight w:val="227"/>
      </w:trPr>
      <w:tc>
        <w:tcPr>
          <w:tcW w:w="4074" w:type="dxa"/>
        </w:tcPr>
        <w:p w14:paraId="3DB38F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84B0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B585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1D48D" w14:textId="77777777" w:rsidR="00877DC2" w:rsidRDefault="00877DC2" w:rsidP="00A87A54">
      <w:pPr>
        <w:spacing w:after="0" w:line="240" w:lineRule="auto"/>
      </w:pPr>
      <w:r>
        <w:separator/>
      </w:r>
    </w:p>
  </w:footnote>
  <w:footnote w:type="continuationSeparator" w:id="0">
    <w:p w14:paraId="5DEB6FC0" w14:textId="77777777" w:rsidR="00877DC2" w:rsidRDefault="00877D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7DC2" w14:paraId="640889B9" w14:textId="77777777" w:rsidTr="00C93EBA">
      <w:trPr>
        <w:trHeight w:val="227"/>
      </w:trPr>
      <w:tc>
        <w:tcPr>
          <w:tcW w:w="5534" w:type="dxa"/>
        </w:tcPr>
        <w:p w14:paraId="35026C81" w14:textId="77777777" w:rsidR="00877DC2" w:rsidRPr="007D73AB" w:rsidRDefault="00877DC2">
          <w:pPr>
            <w:pStyle w:val="Sidhuvud"/>
          </w:pPr>
        </w:p>
      </w:tc>
      <w:tc>
        <w:tcPr>
          <w:tcW w:w="3170" w:type="dxa"/>
          <w:vAlign w:val="bottom"/>
        </w:tcPr>
        <w:p w14:paraId="39095679" w14:textId="77777777" w:rsidR="00877DC2" w:rsidRPr="007D73AB" w:rsidRDefault="00877DC2" w:rsidP="00340DE0">
          <w:pPr>
            <w:pStyle w:val="Sidhuvud"/>
          </w:pPr>
        </w:p>
      </w:tc>
      <w:tc>
        <w:tcPr>
          <w:tcW w:w="1134" w:type="dxa"/>
        </w:tcPr>
        <w:p w14:paraId="36472FFB" w14:textId="77777777" w:rsidR="00877DC2" w:rsidRDefault="00877DC2" w:rsidP="005A703A">
          <w:pPr>
            <w:pStyle w:val="Sidhuvud"/>
          </w:pPr>
        </w:p>
      </w:tc>
    </w:tr>
    <w:tr w:rsidR="00877DC2" w14:paraId="32B92779" w14:textId="77777777" w:rsidTr="00C93EBA">
      <w:trPr>
        <w:trHeight w:val="1928"/>
      </w:trPr>
      <w:tc>
        <w:tcPr>
          <w:tcW w:w="5534" w:type="dxa"/>
        </w:tcPr>
        <w:p w14:paraId="36985A5F" w14:textId="77777777" w:rsidR="00877DC2" w:rsidRPr="00340DE0" w:rsidRDefault="00877D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D0FA53" wp14:editId="0E1FFE53">
                <wp:extent cx="1748028" cy="505968"/>
                <wp:effectExtent l="0" t="0" r="5080" b="8890"/>
                <wp:docPr id="19" name="Bildobjekt 19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CFB207" w14:textId="77777777" w:rsidR="00877DC2" w:rsidRPr="00710A6C" w:rsidRDefault="00877DC2" w:rsidP="00EE3C0F">
          <w:pPr>
            <w:pStyle w:val="Sidhuvud"/>
            <w:rPr>
              <w:b/>
            </w:rPr>
          </w:pPr>
        </w:p>
        <w:p w14:paraId="73ED5CE7" w14:textId="77777777" w:rsidR="00877DC2" w:rsidRDefault="00877DC2" w:rsidP="00EE3C0F">
          <w:pPr>
            <w:pStyle w:val="Sidhuvud"/>
          </w:pPr>
        </w:p>
        <w:p w14:paraId="74120A1E" w14:textId="77777777" w:rsidR="00877DC2" w:rsidRDefault="00877DC2" w:rsidP="00EE3C0F">
          <w:pPr>
            <w:pStyle w:val="Sidhuvud"/>
          </w:pPr>
        </w:p>
        <w:p w14:paraId="731B1901" w14:textId="77777777" w:rsidR="00877DC2" w:rsidRDefault="00877D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1FF795D04142ACB13AE74945F4FFB0"/>
            </w:placeholder>
            <w:showingPlcHdr/>
            <w:dataBinding w:prefixMappings="xmlns:ns0='http://lp/documentinfo/RK' " w:xpath="/ns0:DocumentInfo[1]/ns0:BaseInfo[1]/ns0:Dnr[1]" w:storeItemID="{D6831896-345C-4D5D-A52B-6FDAF0F3F5FF}"/>
            <w:text/>
          </w:sdtPr>
          <w:sdtEndPr/>
          <w:sdtContent>
            <w:p w14:paraId="719B4228" w14:textId="3203FCF1" w:rsidR="00877DC2" w:rsidRDefault="00E176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7F42697F1E47A28B09E00072C0E7C0"/>
            </w:placeholder>
            <w:dataBinding w:prefixMappings="xmlns:ns0='http://lp/documentinfo/RK' " w:xpath="/ns0:DocumentInfo[1]/ns0:BaseInfo[1]/ns0:DocNumber[1]" w:storeItemID="{D6831896-345C-4D5D-A52B-6FDAF0F3F5FF}"/>
            <w:text/>
          </w:sdtPr>
          <w:sdtEndPr/>
          <w:sdtContent>
            <w:p w14:paraId="6C45F00A" w14:textId="72A3CBF4" w:rsidR="00877DC2" w:rsidRDefault="00FD6704" w:rsidP="00EE3C0F">
              <w:pPr>
                <w:pStyle w:val="Sidhuvud"/>
              </w:pPr>
              <w:r>
                <w:t>UD2021/07442</w:t>
              </w:r>
            </w:p>
          </w:sdtContent>
        </w:sdt>
        <w:p w14:paraId="5216A50B" w14:textId="77777777" w:rsidR="00877DC2" w:rsidRDefault="00877DC2" w:rsidP="00EE3C0F">
          <w:pPr>
            <w:pStyle w:val="Sidhuvud"/>
          </w:pPr>
        </w:p>
      </w:tc>
      <w:tc>
        <w:tcPr>
          <w:tcW w:w="1134" w:type="dxa"/>
        </w:tcPr>
        <w:p w14:paraId="49C6891D" w14:textId="77777777" w:rsidR="00877DC2" w:rsidRDefault="00877DC2" w:rsidP="0094502D">
          <w:pPr>
            <w:pStyle w:val="Sidhuvud"/>
          </w:pPr>
        </w:p>
        <w:p w14:paraId="6086E983" w14:textId="77777777" w:rsidR="00877DC2" w:rsidRPr="0094502D" w:rsidRDefault="00877DC2" w:rsidP="00EC71A6">
          <w:pPr>
            <w:pStyle w:val="Sidhuvud"/>
          </w:pPr>
        </w:p>
      </w:tc>
    </w:tr>
    <w:tr w:rsidR="00877DC2" w14:paraId="09531F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AF9096947B45838DBCC1F4DF800CA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8EC868" w14:textId="77777777" w:rsidR="00E1762A" w:rsidRPr="00E1762A" w:rsidRDefault="00E1762A" w:rsidP="00340DE0">
              <w:pPr>
                <w:pStyle w:val="Sidhuvud"/>
                <w:rPr>
                  <w:b/>
                </w:rPr>
              </w:pPr>
              <w:r w:rsidRPr="00E1762A">
                <w:rPr>
                  <w:b/>
                </w:rPr>
                <w:t>Utrikesdepartementet</w:t>
              </w:r>
            </w:p>
            <w:p w14:paraId="7C5FE63C" w14:textId="77777777" w:rsidR="00E1762A" w:rsidRDefault="00E1762A" w:rsidP="00340DE0">
              <w:pPr>
                <w:pStyle w:val="Sidhuvud"/>
              </w:pPr>
              <w:r w:rsidRPr="00E1762A">
                <w:t>Utrikesministern</w:t>
              </w:r>
            </w:p>
            <w:p w14:paraId="44D4A25E" w14:textId="77777777" w:rsidR="00E1762A" w:rsidRDefault="00E1762A" w:rsidP="00340DE0">
              <w:pPr>
                <w:pStyle w:val="Sidhuvud"/>
              </w:pPr>
            </w:p>
            <w:p w14:paraId="042C217B" w14:textId="7545FCCD" w:rsidR="00877DC2" w:rsidRPr="00340DE0" w:rsidRDefault="00877DC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CE658A51F344D7884EA7A02BF86662"/>
          </w:placeholder>
          <w:dataBinding w:prefixMappings="xmlns:ns0='http://lp/documentinfo/RK' " w:xpath="/ns0:DocumentInfo[1]/ns0:BaseInfo[1]/ns0:Recipient[1]" w:storeItemID="{D6831896-345C-4D5D-A52B-6FDAF0F3F5FF}"/>
          <w:text w:multiLine="1"/>
        </w:sdtPr>
        <w:sdtEndPr/>
        <w:sdtContent>
          <w:tc>
            <w:tcPr>
              <w:tcW w:w="3170" w:type="dxa"/>
            </w:tcPr>
            <w:p w14:paraId="2C0D1AF7" w14:textId="19003FBB" w:rsidR="00877DC2" w:rsidRDefault="00E1762A" w:rsidP="00547B89">
              <w:pPr>
                <w:pStyle w:val="Sidhuvud"/>
              </w:pPr>
              <w:r w:rsidRPr="002A4BBF">
                <w:t>Till riksdagen</w:t>
              </w:r>
              <w:r w:rsidR="00FD6704">
                <w:br/>
              </w:r>
              <w:r w:rsidR="00FD6704">
                <w:br/>
              </w:r>
              <w:r w:rsidRPr="002A4BBF">
                <w:br/>
              </w:r>
              <w:r w:rsidRPr="002A4BBF">
                <w:br/>
              </w:r>
            </w:p>
          </w:tc>
        </w:sdtContent>
      </w:sdt>
      <w:tc>
        <w:tcPr>
          <w:tcW w:w="1134" w:type="dxa"/>
        </w:tcPr>
        <w:p w14:paraId="0DD040D0" w14:textId="77777777" w:rsidR="00877DC2" w:rsidRDefault="00877DC2" w:rsidP="003E6020">
          <w:pPr>
            <w:pStyle w:val="Sidhuvud"/>
          </w:pPr>
        </w:p>
      </w:tc>
    </w:tr>
  </w:tbl>
  <w:p w14:paraId="54E054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514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199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4A"/>
    <w:rsid w:val="00167FA8"/>
    <w:rsid w:val="0017099B"/>
    <w:rsid w:val="00170CE4"/>
    <w:rsid w:val="00170E3E"/>
    <w:rsid w:val="0017300E"/>
    <w:rsid w:val="00173126"/>
    <w:rsid w:val="001748A4"/>
    <w:rsid w:val="00176A26"/>
    <w:rsid w:val="001774F8"/>
    <w:rsid w:val="00180BE1"/>
    <w:rsid w:val="001813DF"/>
    <w:rsid w:val="001840A8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946"/>
    <w:rsid w:val="001E0BD5"/>
    <w:rsid w:val="001E1A13"/>
    <w:rsid w:val="001E20CC"/>
    <w:rsid w:val="001E2ECF"/>
    <w:rsid w:val="001E3D83"/>
    <w:rsid w:val="001E5DF7"/>
    <w:rsid w:val="001E6477"/>
    <w:rsid w:val="001E72EE"/>
    <w:rsid w:val="001F0629"/>
    <w:rsid w:val="001F0736"/>
    <w:rsid w:val="001F405E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370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7B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74A"/>
    <w:rsid w:val="00296B7A"/>
    <w:rsid w:val="002974DC"/>
    <w:rsid w:val="002A0CB3"/>
    <w:rsid w:val="002A39EF"/>
    <w:rsid w:val="002A422F"/>
    <w:rsid w:val="002A4BB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10D4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560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967"/>
    <w:rsid w:val="00544738"/>
    <w:rsid w:val="005456E4"/>
    <w:rsid w:val="00547B89"/>
    <w:rsid w:val="00551027"/>
    <w:rsid w:val="005538C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896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626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B15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6432"/>
    <w:rsid w:val="00817098"/>
    <w:rsid w:val="008174F0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5F2"/>
    <w:rsid w:val="0085240E"/>
    <w:rsid w:val="00852484"/>
    <w:rsid w:val="008573B9"/>
    <w:rsid w:val="0085782D"/>
    <w:rsid w:val="00863BB7"/>
    <w:rsid w:val="008730FD"/>
    <w:rsid w:val="00873DA1"/>
    <w:rsid w:val="00875DDD"/>
    <w:rsid w:val="00877DC2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53FF"/>
    <w:rsid w:val="00B2606D"/>
    <w:rsid w:val="00B263C0"/>
    <w:rsid w:val="00B268D5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623"/>
    <w:rsid w:val="00B556E8"/>
    <w:rsid w:val="00B55E70"/>
    <w:rsid w:val="00B60238"/>
    <w:rsid w:val="00B640A8"/>
    <w:rsid w:val="00B64962"/>
    <w:rsid w:val="00B66AC0"/>
    <w:rsid w:val="00B71634"/>
    <w:rsid w:val="00B7279A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4CF"/>
    <w:rsid w:val="00BB17B0"/>
    <w:rsid w:val="00BB28BF"/>
    <w:rsid w:val="00BB2F42"/>
    <w:rsid w:val="00BB4AC0"/>
    <w:rsid w:val="00BB5683"/>
    <w:rsid w:val="00BB74E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CF8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F1D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263"/>
    <w:rsid w:val="00E15A41"/>
    <w:rsid w:val="00E16825"/>
    <w:rsid w:val="00E1762A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963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24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FEE"/>
    <w:rsid w:val="00FC069A"/>
    <w:rsid w:val="00FC08A9"/>
    <w:rsid w:val="00FC0BA0"/>
    <w:rsid w:val="00FC7600"/>
    <w:rsid w:val="00FD0B7B"/>
    <w:rsid w:val="00FD1A46"/>
    <w:rsid w:val="00FD4C08"/>
    <w:rsid w:val="00FD6704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4B4099"/>
  <w15:docId w15:val="{DF8E4EE1-D8E6-43D5-87E7-A6360A85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1FF795D04142ACB13AE74945F4F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F01EA-212D-4328-AA6B-4C20A9E7D07B}"/>
      </w:docPartPr>
      <w:docPartBody>
        <w:p w:rsidR="00BA2D94" w:rsidRDefault="00455AB1" w:rsidP="00455AB1">
          <w:pPr>
            <w:pStyle w:val="A31FF795D04142ACB13AE74945F4FF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7F42697F1E47A28B09E00072C0E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84A0D-54CC-4C12-B95E-6FBF80BEC983}"/>
      </w:docPartPr>
      <w:docPartBody>
        <w:p w:rsidR="00BA2D94" w:rsidRDefault="00455AB1" w:rsidP="00455AB1">
          <w:pPr>
            <w:pStyle w:val="A67F42697F1E47A28B09E00072C0E7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AF9096947B45838DBCC1F4DF800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9C812-0FB4-4889-81B2-5C97A7C4FB1D}"/>
      </w:docPartPr>
      <w:docPartBody>
        <w:p w:rsidR="00BA2D94" w:rsidRDefault="00455AB1" w:rsidP="00455AB1">
          <w:pPr>
            <w:pStyle w:val="B2AF9096947B45838DBCC1F4DF800C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CE658A51F344D7884EA7A02BF86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B825F-F3AA-40D4-856A-E955815D9635}"/>
      </w:docPartPr>
      <w:docPartBody>
        <w:p w:rsidR="00BA2D94" w:rsidRDefault="00455AB1" w:rsidP="00455AB1">
          <w:pPr>
            <w:pStyle w:val="12CE658A51F344D7884EA7A02BF866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0A5D6BBC514475B84687CC5B8A9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52AF8-0E5E-4AC8-A915-33A6A1B53D12}"/>
      </w:docPartPr>
      <w:docPartBody>
        <w:p w:rsidR="00BA2D94" w:rsidRDefault="00455AB1" w:rsidP="00455AB1">
          <w:pPr>
            <w:pStyle w:val="310A5D6BBC514475B84687CC5B8A922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B1"/>
    <w:rsid w:val="00455AB1"/>
    <w:rsid w:val="00B347EE"/>
    <w:rsid w:val="00B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AC9441A1E842EC81695427F7977E6C">
    <w:name w:val="1EAC9441A1E842EC81695427F7977E6C"/>
    <w:rsid w:val="00455AB1"/>
  </w:style>
  <w:style w:type="character" w:styleId="Platshllartext">
    <w:name w:val="Placeholder Text"/>
    <w:basedOn w:val="Standardstycketeckensnitt"/>
    <w:uiPriority w:val="99"/>
    <w:semiHidden/>
    <w:rsid w:val="00BA2D94"/>
    <w:rPr>
      <w:noProof w:val="0"/>
      <w:color w:val="808080"/>
    </w:rPr>
  </w:style>
  <w:style w:type="paragraph" w:customStyle="1" w:styleId="12467BFFE0774B0B83F859701C31A89A">
    <w:name w:val="12467BFFE0774B0B83F859701C31A89A"/>
    <w:rsid w:val="00455AB1"/>
  </w:style>
  <w:style w:type="paragraph" w:customStyle="1" w:styleId="DBEDF5FB58464F3BB25551E3B49F2C57">
    <w:name w:val="DBEDF5FB58464F3BB25551E3B49F2C57"/>
    <w:rsid w:val="00455AB1"/>
  </w:style>
  <w:style w:type="paragraph" w:customStyle="1" w:styleId="672D0B4D019F48DCA0DF1DC00D901D16">
    <w:name w:val="672D0B4D019F48DCA0DF1DC00D901D16"/>
    <w:rsid w:val="00455AB1"/>
  </w:style>
  <w:style w:type="paragraph" w:customStyle="1" w:styleId="A31FF795D04142ACB13AE74945F4FFB0">
    <w:name w:val="A31FF795D04142ACB13AE74945F4FFB0"/>
    <w:rsid w:val="00455AB1"/>
  </w:style>
  <w:style w:type="paragraph" w:customStyle="1" w:styleId="A67F42697F1E47A28B09E00072C0E7C0">
    <w:name w:val="A67F42697F1E47A28B09E00072C0E7C0"/>
    <w:rsid w:val="00455AB1"/>
  </w:style>
  <w:style w:type="paragraph" w:customStyle="1" w:styleId="0683F8D40FCD468B8443393598655EC9">
    <w:name w:val="0683F8D40FCD468B8443393598655EC9"/>
    <w:rsid w:val="00455AB1"/>
  </w:style>
  <w:style w:type="paragraph" w:customStyle="1" w:styleId="40FA8597B1044846AA8BCBE9FA888E5A">
    <w:name w:val="40FA8597B1044846AA8BCBE9FA888E5A"/>
    <w:rsid w:val="00455AB1"/>
  </w:style>
  <w:style w:type="paragraph" w:customStyle="1" w:styleId="7D0B0C7B9FB1438BB4F8C02660AB08F1">
    <w:name w:val="7D0B0C7B9FB1438BB4F8C02660AB08F1"/>
    <w:rsid w:val="00455AB1"/>
  </w:style>
  <w:style w:type="paragraph" w:customStyle="1" w:styleId="B2AF9096947B45838DBCC1F4DF800CA0">
    <w:name w:val="B2AF9096947B45838DBCC1F4DF800CA0"/>
    <w:rsid w:val="00455AB1"/>
  </w:style>
  <w:style w:type="paragraph" w:customStyle="1" w:styleId="12CE658A51F344D7884EA7A02BF86662">
    <w:name w:val="12CE658A51F344D7884EA7A02BF86662"/>
    <w:rsid w:val="00455AB1"/>
  </w:style>
  <w:style w:type="paragraph" w:customStyle="1" w:styleId="A67F42697F1E47A28B09E00072C0E7C01">
    <w:name w:val="A67F42697F1E47A28B09E00072C0E7C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AF9096947B45838DBCC1F4DF800CA01">
    <w:name w:val="B2AF9096947B45838DBCC1F4DF800CA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B6364C4B714271A9D61B0D89612007">
    <w:name w:val="FAB6364C4B714271A9D61B0D89612007"/>
    <w:rsid w:val="00455AB1"/>
  </w:style>
  <w:style w:type="paragraph" w:customStyle="1" w:styleId="9864FBAA089544D5A1464F79D8FADE2D">
    <w:name w:val="9864FBAA089544D5A1464F79D8FADE2D"/>
    <w:rsid w:val="00455AB1"/>
  </w:style>
  <w:style w:type="paragraph" w:customStyle="1" w:styleId="A21C8FB6CA754293BA8859D0A8A3BAA9">
    <w:name w:val="A21C8FB6CA754293BA8859D0A8A3BAA9"/>
    <w:rsid w:val="00455AB1"/>
  </w:style>
  <w:style w:type="paragraph" w:customStyle="1" w:styleId="249196DD699A4214B969D5773D39DE9C">
    <w:name w:val="249196DD699A4214B969D5773D39DE9C"/>
    <w:rsid w:val="00455AB1"/>
  </w:style>
  <w:style w:type="paragraph" w:customStyle="1" w:styleId="921E04885E394EFF99DB81C99DF25AA5">
    <w:name w:val="921E04885E394EFF99DB81C99DF25AA5"/>
    <w:rsid w:val="00455AB1"/>
  </w:style>
  <w:style w:type="paragraph" w:customStyle="1" w:styleId="310A5D6BBC514475B84687CC5B8A9224">
    <w:name w:val="310A5D6BBC514475B84687CC5B8A9224"/>
    <w:rsid w:val="00455AB1"/>
  </w:style>
  <w:style w:type="paragraph" w:customStyle="1" w:styleId="6EC07994EE714A38AF77CC007DA9588E">
    <w:name w:val="6EC07994EE714A38AF77CC007DA9588E"/>
    <w:rsid w:val="00455AB1"/>
  </w:style>
  <w:style w:type="paragraph" w:customStyle="1" w:styleId="AADB3C5760534F3EA47E7EDE4D9854D6">
    <w:name w:val="AADB3C5760534F3EA47E7EDE4D9854D6"/>
    <w:rsid w:val="00BA2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2021-05-26T00:00:00</HeaderDate>
    <Office/>
    <Dnr/>
    <ParagrafNr/>
    <DocumentTitle/>
    <VisitingAddress/>
    <Extra1/>
    <Extra2/>
    <Extra3>Björn Söder</Extra3>
    <Number/>
    <Recipient>Till riksdagen
</Recipient>
    <SenderText/>
    <DocNumber>UD2021/07442</DocNumber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2021-05-26T00:00:00</HeaderDate>
    <Office/>
    <Dnr/>
    <ParagrafNr/>
    <DocumentTitle/>
    <VisitingAddress/>
    <Extra1/>
    <Extra2/>
    <Extra3>Björn Söder</Extra3>
    <Number/>
    <Recipient>Till riksdagen
</Recipient>
    <SenderText/>
    <DocNumber>UD2021/07442</DocNumber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34" ma:contentTypeDescription="Skapa nytt dokument med möjlighet att välja RK-mall" ma:contentTypeScope="" ma:versionID="cd7be8efa830b769a29d6aabb85ed3d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fa3897c6-0d1c-4e38-8a0c-6c7ad52f393c</RD_Svarsid>
  </documentManagement>
</p:properties>
</file>

<file path=customXml/itemProps1.xml><?xml version="1.0" encoding="utf-8"?>
<ds:datastoreItem xmlns:ds="http://schemas.openxmlformats.org/officeDocument/2006/customXml" ds:itemID="{29B17678-3D36-4CD8-AE3D-C367D4000EF0}"/>
</file>

<file path=customXml/itemProps2.xml><?xml version="1.0" encoding="utf-8"?>
<ds:datastoreItem xmlns:ds="http://schemas.openxmlformats.org/officeDocument/2006/customXml" ds:itemID="{D6831896-345C-4D5D-A52B-6FDAF0F3F5F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6831896-345C-4D5D-A52B-6FDAF0F3F5F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EC3AA68-4767-4054-9B1F-4C2FCC6A43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9396EC3-52AC-4F00-B5E4-66FE1579A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EC3AA68-4767-4054-9B1F-4C2FCC6A433D}"/>
</file>

<file path=customXml/itemProps8.xml><?xml version="1.0" encoding="utf-8"?>
<ds:datastoreItem xmlns:ds="http://schemas.openxmlformats.org/officeDocument/2006/customXml" ds:itemID="{015FAB91-CDA8-451A-B0D2-670FD94780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98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2891 av Björn Söder (SD) Azerbajdzjans intrång på Armeniens territorium.docx</dc:title>
  <dc:subject/>
  <dc:creator>Erik Malmberg</dc:creator>
  <cp:keywords/>
  <dc:description/>
  <cp:lastModifiedBy>Eva-Lena Gustafsson</cp:lastModifiedBy>
  <cp:revision>2</cp:revision>
  <dcterms:created xsi:type="dcterms:W3CDTF">2021-05-26T06:11:00Z</dcterms:created>
  <dcterms:modified xsi:type="dcterms:W3CDTF">2021-05-26T06:11:00Z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d462b2bd-2856-4922-bca1-9206131e4bbd</vt:lpwstr>
  </property>
</Properties>
</file>