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FF127" w14:textId="78CBE132" w:rsidR="003C3348" w:rsidRDefault="003C3348" w:rsidP="00DA0661">
      <w:pPr>
        <w:pStyle w:val="Rubrik"/>
      </w:pPr>
      <w:bookmarkStart w:id="0" w:name="Start"/>
      <w:bookmarkEnd w:id="0"/>
      <w:r>
        <w:t xml:space="preserve">Svar på fråga 2020/21:1512 av </w:t>
      </w:r>
      <w:proofErr w:type="spellStart"/>
      <w:r>
        <w:t>Boriana</w:t>
      </w:r>
      <w:proofErr w:type="spellEnd"/>
      <w:r>
        <w:t xml:space="preserve"> Åberg (M)</w:t>
      </w:r>
      <w:r>
        <w:br/>
      </w:r>
      <w:r w:rsidRPr="003C3348">
        <w:t>Nedstängningsstöd för restauranger</w:t>
      </w:r>
    </w:p>
    <w:p w14:paraId="3C62D890" w14:textId="31B743A2" w:rsidR="003C3348" w:rsidRDefault="003C3348" w:rsidP="002749F7">
      <w:pPr>
        <w:pStyle w:val="Brdtext"/>
      </w:pPr>
      <w:proofErr w:type="spellStart"/>
      <w:r>
        <w:t>Boriana</w:t>
      </w:r>
      <w:proofErr w:type="spellEnd"/>
      <w:r>
        <w:t xml:space="preserve"> Åberg har frågat mig om jag </w:t>
      </w:r>
      <w:r w:rsidR="00D63D4A">
        <w:t>a</w:t>
      </w:r>
      <w:r w:rsidR="00D63D4A" w:rsidRPr="00D63D4A">
        <w:t xml:space="preserve">vser att vidta några åtgärder för att restauranger som tappat hela sin omsättning på grund av andra restriktioner än pandemilagen ska kunna omfattas av det </w:t>
      </w:r>
      <w:r w:rsidR="00FE38BA">
        <w:t>100</w:t>
      </w:r>
      <w:r w:rsidR="00FE5AF1">
        <w:t>-</w:t>
      </w:r>
      <w:r w:rsidR="00FE38BA">
        <w:t>procentiga stödet</w:t>
      </w:r>
      <w:r w:rsidR="008E6B42">
        <w:t>.</w:t>
      </w:r>
    </w:p>
    <w:p w14:paraId="35CFC069" w14:textId="725D3B64" w:rsidR="00BC0461" w:rsidRDefault="00DC41F6" w:rsidP="002749F7">
      <w:pPr>
        <w:pStyle w:val="Brdtext"/>
      </w:pPr>
      <w:r>
        <w:t>R</w:t>
      </w:r>
      <w:r w:rsidR="00BC0461">
        <w:t xml:space="preserve">estauranger som </w:t>
      </w:r>
      <w:r w:rsidR="00FE38BA" w:rsidRPr="00FE38BA">
        <w:t xml:space="preserve">varit förhindrade från att bedriva sin verksamhet till följd av beslut om nedstängning som meddelats med stöd av </w:t>
      </w:r>
      <w:r w:rsidR="000B40A0">
        <w:t xml:space="preserve">11 § </w:t>
      </w:r>
      <w:r w:rsidR="00FE38BA" w:rsidRPr="00FE38BA">
        <w:t>lagen om tillfälliga smittskyddsåtgärder på serveringsställen</w:t>
      </w:r>
      <w:r w:rsidR="00FE38BA" w:rsidRPr="00FE38BA" w:rsidDel="00BC0461">
        <w:t xml:space="preserve"> </w:t>
      </w:r>
      <w:r w:rsidR="00FE38BA">
        <w:t xml:space="preserve">kommer att kunna få stöd på samma sätt som företag som </w:t>
      </w:r>
      <w:r w:rsidR="00FE38BA" w:rsidRPr="00FE38BA">
        <w:t xml:space="preserve">varit förhindrade från att bedriva sin verksamhet till följd av beslut om nedstängning som meddelats med stöd av </w:t>
      </w:r>
      <w:r w:rsidR="00FE38BA">
        <w:t>bestämmelserna i</w:t>
      </w:r>
      <w:r w:rsidR="00FE38BA" w:rsidRPr="00D63D4A" w:rsidDel="00BC0461">
        <w:t xml:space="preserve"> </w:t>
      </w:r>
      <w:r w:rsidR="00FE38BA" w:rsidRPr="00FE38BA">
        <w:t>lagen om särskilda begränsningar för att förhindra spridning av sjukdomen covid-19</w:t>
      </w:r>
      <w:r w:rsidR="00FE38BA">
        <w:t>, den så kallade pandemilagen.</w:t>
      </w:r>
    </w:p>
    <w:p w14:paraId="6FD6919F" w14:textId="62B468A4" w:rsidR="00BC0461" w:rsidRDefault="00DE4D19" w:rsidP="00B51972">
      <w:pPr>
        <w:pStyle w:val="Brdtext"/>
      </w:pPr>
      <w:r>
        <w:t xml:space="preserve">Företag </w:t>
      </w:r>
      <w:r w:rsidR="00A77009">
        <w:t xml:space="preserve">som har haft ett stort omsättningstapp men </w:t>
      </w:r>
      <w:r>
        <w:t xml:space="preserve">som inte </w:t>
      </w:r>
      <w:r w:rsidR="00A66D90">
        <w:t>omfattas</w:t>
      </w:r>
      <w:r>
        <w:t xml:space="preserve"> </w:t>
      </w:r>
      <w:r w:rsidR="00A66D90">
        <w:t>av</w:t>
      </w:r>
      <w:r>
        <w:t xml:space="preserve"> nedstängningsstöd</w:t>
      </w:r>
      <w:r w:rsidR="00FE38BA">
        <w:t xml:space="preserve"> kan istället få ta del av omställningsstödet. </w:t>
      </w:r>
      <w:r w:rsidR="00BC0461">
        <w:t>O</w:t>
      </w:r>
      <w:r w:rsidR="00B51972">
        <w:t>mställningsstöd</w:t>
      </w:r>
      <w:r w:rsidR="00BC0461">
        <w:t>et</w:t>
      </w:r>
      <w:r w:rsidR="00B51972">
        <w:t xml:space="preserve"> för </w:t>
      </w:r>
      <w:r w:rsidR="00EE15E0">
        <w:t>november</w:t>
      </w:r>
      <w:r w:rsidR="00E560CA">
        <w:t xml:space="preserve"> </w:t>
      </w:r>
      <w:proofErr w:type="gramStart"/>
      <w:r w:rsidR="00E560CA">
        <w:t>2020–</w:t>
      </w:r>
      <w:r w:rsidR="00B51972">
        <w:t>februari</w:t>
      </w:r>
      <w:proofErr w:type="gramEnd"/>
      <w:r w:rsidR="00B51972">
        <w:t xml:space="preserve"> </w:t>
      </w:r>
      <w:r w:rsidR="00E560CA">
        <w:t xml:space="preserve">2021 </w:t>
      </w:r>
      <w:r w:rsidR="000B40A0">
        <w:t xml:space="preserve">föreslås </w:t>
      </w:r>
      <w:r w:rsidR="00BC0461">
        <w:t xml:space="preserve">ha en subventionsgrad på 90 procent för </w:t>
      </w:r>
      <w:r w:rsidR="00DE56C8" w:rsidRPr="00DE56C8">
        <w:t>små företag</w:t>
      </w:r>
      <w:r w:rsidR="00BC0461">
        <w:t xml:space="preserve">. Med små företag avses ett företag med färre än 50 anställda och som har en omsättning som understiger 10 miljoner euro per år. </w:t>
      </w:r>
      <w:r w:rsidR="002B01D0">
        <w:t>Ca 90</w:t>
      </w:r>
      <w:r w:rsidR="00294F19">
        <w:t xml:space="preserve"> </w:t>
      </w:r>
      <w:r w:rsidR="00BC0461">
        <w:t xml:space="preserve">procent av alla restauranger </w:t>
      </w:r>
      <w:r w:rsidR="002B01D0">
        <w:t xml:space="preserve">som </w:t>
      </w:r>
      <w:r w:rsidR="00E73451">
        <w:t xml:space="preserve">hittills </w:t>
      </w:r>
      <w:r w:rsidR="002B01D0">
        <w:t xml:space="preserve">har sökt omställningsstöd </w:t>
      </w:r>
      <w:r w:rsidR="00BC0461">
        <w:t>omfattas av den definitionen</w:t>
      </w:r>
      <w:r w:rsidR="00B51972">
        <w:t xml:space="preserve">. </w:t>
      </w:r>
    </w:p>
    <w:p w14:paraId="2ED7BF7A" w14:textId="12799BC2" w:rsidR="008A256F" w:rsidRDefault="00FE38BA" w:rsidP="00D63D4A">
      <w:pPr>
        <w:pStyle w:val="Brdtext"/>
      </w:pPr>
      <w:r>
        <w:t xml:space="preserve">Därutöver har regeringen föreslagit </w:t>
      </w:r>
      <w:r w:rsidR="008A256F">
        <w:t>ytterligare åtgärder som</w:t>
      </w:r>
      <w:r>
        <w:t xml:space="preserve"> kan komma hårt drabbade restauranger till del.</w:t>
      </w:r>
      <w:r w:rsidR="008A256F">
        <w:t xml:space="preserve"> </w:t>
      </w:r>
      <w:r>
        <w:t>Det handlar om ett</w:t>
      </w:r>
      <w:r w:rsidR="008A256F">
        <w:t xml:space="preserve"> stort antal åtgärder.</w:t>
      </w:r>
    </w:p>
    <w:p w14:paraId="3BA3C10A" w14:textId="37B3B033" w:rsidR="00E560CA" w:rsidRDefault="00E560CA" w:rsidP="00D63D4A">
      <w:pPr>
        <w:pStyle w:val="Brdtext"/>
      </w:pPr>
      <w:r w:rsidRPr="00E560CA">
        <w:t>Anstånd med inbetalning av skatt kan beviljas för ytterligare tre månader</w:t>
      </w:r>
      <w:r w:rsidR="00FE38BA">
        <w:t xml:space="preserve">. </w:t>
      </w:r>
      <w:r w:rsidR="008A256F">
        <w:t xml:space="preserve">Dessutom kan anståndstiden förlängas med ytterligare ett år. </w:t>
      </w:r>
      <w:r>
        <w:t xml:space="preserve">Reglerna </w:t>
      </w:r>
      <w:r w:rsidR="000B40A0">
        <w:t xml:space="preserve">föreslås </w:t>
      </w:r>
      <w:r>
        <w:t>träd</w:t>
      </w:r>
      <w:r w:rsidR="000B40A0">
        <w:t>a</w:t>
      </w:r>
      <w:r>
        <w:t xml:space="preserve"> i kraft den 5 februari.</w:t>
      </w:r>
    </w:p>
    <w:p w14:paraId="347F479C" w14:textId="037B65FA" w:rsidR="008A256F" w:rsidRDefault="008A256F" w:rsidP="00D63D4A">
      <w:pPr>
        <w:pStyle w:val="Brdtext"/>
      </w:pPr>
      <w:r>
        <w:lastRenderedPageBreak/>
        <w:t>K</w:t>
      </w:r>
      <w:r w:rsidRPr="008A256F">
        <w:t xml:space="preserve">reditgarantiprogrammet för små och medelstora företag </w:t>
      </w:r>
      <w:r w:rsidR="000B40A0">
        <w:t>föreslås</w:t>
      </w:r>
      <w:r w:rsidR="000B40A0" w:rsidRPr="008A256F">
        <w:t xml:space="preserve"> </w:t>
      </w:r>
      <w:r>
        <w:t xml:space="preserve">också </w:t>
      </w:r>
      <w:r w:rsidRPr="008A256F">
        <w:t>förlängas.</w:t>
      </w:r>
    </w:p>
    <w:p w14:paraId="7BD876F4" w14:textId="52AC695D" w:rsidR="008A256F" w:rsidRDefault="00FE38BA" w:rsidP="00D63D4A">
      <w:pPr>
        <w:pStyle w:val="Brdtext"/>
      </w:pPr>
      <w:r>
        <w:t>F</w:t>
      </w:r>
      <w:r w:rsidR="00D63D4A">
        <w:t>örstärkt stöd vid korttidsarbete under perioden 1 december 2020–30 juni 2021</w:t>
      </w:r>
      <w:r>
        <w:t>, inklusive</w:t>
      </w:r>
      <w:r w:rsidR="00D63D4A">
        <w:t xml:space="preserve"> en ny nivå för arbetstidsminskning på 80 procent under perioden 1 januari–31 mars 2021</w:t>
      </w:r>
      <w:r w:rsidR="007A323B">
        <w:t>. Reglerna</w:t>
      </w:r>
      <w:r w:rsidR="008A256F">
        <w:t xml:space="preserve"> </w:t>
      </w:r>
      <w:r w:rsidR="000B40A0">
        <w:t xml:space="preserve">föreslås </w:t>
      </w:r>
      <w:r w:rsidR="008A256F">
        <w:t>träd</w:t>
      </w:r>
      <w:r w:rsidR="000B40A0">
        <w:t>a</w:t>
      </w:r>
      <w:r w:rsidR="008A256F">
        <w:t xml:space="preserve"> i</w:t>
      </w:r>
      <w:r w:rsidR="000529B8">
        <w:t xml:space="preserve"> </w:t>
      </w:r>
      <w:r w:rsidR="008A256F">
        <w:t xml:space="preserve">kraft </w:t>
      </w:r>
      <w:r w:rsidR="00E560CA">
        <w:t xml:space="preserve">den </w:t>
      </w:r>
      <w:r w:rsidR="008A256F">
        <w:t>15</w:t>
      </w:r>
      <w:r w:rsidR="00F67654">
        <w:t> </w:t>
      </w:r>
      <w:r w:rsidR="008A256F">
        <w:t>februari</w:t>
      </w:r>
      <w:r w:rsidR="00D63D4A">
        <w:t>.</w:t>
      </w:r>
      <w:r w:rsidR="008A256F">
        <w:t xml:space="preserve"> </w:t>
      </w:r>
    </w:p>
    <w:p w14:paraId="529F3ACC" w14:textId="6C317145" w:rsidR="00D63D4A" w:rsidRDefault="008A256F" w:rsidP="00D63D4A">
      <w:pPr>
        <w:pStyle w:val="Brdtext"/>
      </w:pPr>
      <w:r>
        <w:t xml:space="preserve">Tidigareläggning av </w:t>
      </w:r>
      <w:r w:rsidR="00D63D4A">
        <w:t>den tillfälliga nedsättningen av arbetsgivaravgifterna för 19- till 23-åringar så att den gäller från och med den 1 januari i år</w:t>
      </w:r>
      <w:r>
        <w:t>.</w:t>
      </w:r>
      <w:r w:rsidR="00C4059E">
        <w:t xml:space="preserve"> </w:t>
      </w:r>
      <w:r w:rsidR="00C4059E" w:rsidRPr="00C4059E">
        <w:t>Unga utgjorde</w:t>
      </w:r>
      <w:r w:rsidR="00C4059E">
        <w:t xml:space="preserve"> 2019</w:t>
      </w:r>
      <w:r w:rsidR="00C4059E" w:rsidRPr="00C4059E">
        <w:t xml:space="preserve"> omkring 18 procent av anställda totalt inom hotell</w:t>
      </w:r>
      <w:r w:rsidR="00D25496">
        <w:t>-</w:t>
      </w:r>
      <w:r w:rsidR="00C4059E" w:rsidRPr="00C4059E">
        <w:t xml:space="preserve"> och restaurang</w:t>
      </w:r>
      <w:r w:rsidR="00622995">
        <w:t>branschen.</w:t>
      </w:r>
    </w:p>
    <w:p w14:paraId="419F8CEF" w14:textId="218D46ED" w:rsidR="00D63D4A" w:rsidRDefault="00DE56C8" w:rsidP="00D63D4A">
      <w:pPr>
        <w:pStyle w:val="Brdtext"/>
      </w:pPr>
      <w:r>
        <w:t>Dessutom har</w:t>
      </w:r>
      <w:r w:rsidR="00D63D4A">
        <w:t xml:space="preserve"> regeringen presenterat ett förslag om </w:t>
      </w:r>
      <w:r>
        <w:t>en ny period av</w:t>
      </w:r>
      <w:r w:rsidR="00D63D4A">
        <w:t xml:space="preserve"> det statliga lokalhyresstödet </w:t>
      </w:r>
      <w:r>
        <w:t xml:space="preserve">under </w:t>
      </w:r>
      <w:r w:rsidR="00D63D4A">
        <w:t>januari</w:t>
      </w:r>
      <w:r w:rsidR="00E560CA">
        <w:t>–</w:t>
      </w:r>
      <w:r w:rsidR="00D63D4A">
        <w:t xml:space="preserve">mars 2021. Förslaget innebär att den hyresvärd som väljer att sänka den fasta lokalhyran för hyresgäster i </w:t>
      </w:r>
      <w:r>
        <w:t xml:space="preserve">vissa </w:t>
      </w:r>
      <w:r w:rsidR="00D63D4A">
        <w:t>utsatta branscher</w:t>
      </w:r>
      <w:r w:rsidR="00DC41F6">
        <w:t>, såsom restaurangbranschen,</w:t>
      </w:r>
      <w:r w:rsidR="00D63D4A">
        <w:t xml:space="preserve"> kan söka stöd för att kompensera en del av lokalhyresnedsättningen. I förhållande till tidigare period förstärks stödet så att den statliga kompensationen ska kunna ges med </w:t>
      </w:r>
      <w:r w:rsidR="008932D6" w:rsidRPr="008932D6">
        <w:t>maximalt 50 procent av den ursprungliga fasta hyran</w:t>
      </w:r>
      <w:r w:rsidR="00D63D4A">
        <w:t xml:space="preserve">. </w:t>
      </w:r>
    </w:p>
    <w:p w14:paraId="7EB68C60" w14:textId="20EE8B16" w:rsidR="00D63D4A" w:rsidRDefault="00D63D4A" w:rsidP="00D63D4A">
      <w:pPr>
        <w:pStyle w:val="Brdtext"/>
      </w:pPr>
      <w:r>
        <w:t>Regeringen fortsätter arbetet med att löpande analysera behovet av åtgärder och ersättningar och följer utvecklingen noga.</w:t>
      </w:r>
    </w:p>
    <w:p w14:paraId="371AD42C" w14:textId="3AE88237" w:rsidR="003C3348" w:rsidRDefault="003C334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DDF6F9C6C37438DBC1A6B66FB2EC6B9"/>
          </w:placeholder>
          <w:dataBinding w:prefixMappings="xmlns:ns0='http://lp/documentinfo/RK' " w:xpath="/ns0:DocumentInfo[1]/ns0:BaseInfo[1]/ns0:HeaderDate[1]" w:storeItemID="{0B1FB639-2751-486E-BA00-A44D237C5008}"/>
          <w:date w:fullDate="2021-0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 februari 2021</w:t>
          </w:r>
        </w:sdtContent>
      </w:sdt>
    </w:p>
    <w:p w14:paraId="1B4A6258" w14:textId="77777777" w:rsidR="003C3348" w:rsidRDefault="003C3348" w:rsidP="004E7A8F">
      <w:pPr>
        <w:pStyle w:val="Brdtextutanavstnd"/>
      </w:pPr>
    </w:p>
    <w:p w14:paraId="0FAB92F4" w14:textId="77777777" w:rsidR="003C3348" w:rsidRDefault="003C3348" w:rsidP="004E7A8F">
      <w:pPr>
        <w:pStyle w:val="Brdtextutanavstnd"/>
      </w:pPr>
    </w:p>
    <w:p w14:paraId="44314AF8" w14:textId="77777777" w:rsidR="003C3348" w:rsidRDefault="003C3348" w:rsidP="004E7A8F">
      <w:pPr>
        <w:pStyle w:val="Brdtextutanavstnd"/>
      </w:pPr>
    </w:p>
    <w:p w14:paraId="3215EC01" w14:textId="1510CEE1" w:rsidR="003C3348" w:rsidRDefault="003C3348" w:rsidP="00422A41">
      <w:pPr>
        <w:pStyle w:val="Brdtext"/>
      </w:pPr>
      <w:r>
        <w:t>Magdalena Andersson</w:t>
      </w:r>
    </w:p>
    <w:p w14:paraId="29332A41" w14:textId="2ED2622D" w:rsidR="003C3348" w:rsidRPr="00DB48AB" w:rsidRDefault="003C3348" w:rsidP="00DB48AB">
      <w:pPr>
        <w:pStyle w:val="Brdtext"/>
      </w:pPr>
    </w:p>
    <w:sectPr w:rsidR="003C3348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45641" w14:textId="77777777" w:rsidR="00BC07DF" w:rsidRDefault="00BC07DF" w:rsidP="00A87A54">
      <w:pPr>
        <w:spacing w:after="0" w:line="240" w:lineRule="auto"/>
      </w:pPr>
      <w:r>
        <w:separator/>
      </w:r>
    </w:p>
  </w:endnote>
  <w:endnote w:type="continuationSeparator" w:id="0">
    <w:p w14:paraId="3A7273C8" w14:textId="77777777" w:rsidR="00BC07DF" w:rsidRDefault="00BC07DF" w:rsidP="00A87A54">
      <w:pPr>
        <w:spacing w:after="0" w:line="240" w:lineRule="auto"/>
      </w:pPr>
      <w:r>
        <w:continuationSeparator/>
      </w:r>
    </w:p>
  </w:endnote>
  <w:endnote w:type="continuationNotice" w:id="1">
    <w:p w14:paraId="02BA848A" w14:textId="77777777" w:rsidR="00BC07DF" w:rsidRDefault="00BC07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5863EF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64AFAD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0FCC10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A2B0F7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B8665B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3B6256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099B4B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AD74162" w14:textId="77777777" w:rsidTr="00C26068">
      <w:trPr>
        <w:trHeight w:val="227"/>
      </w:trPr>
      <w:tc>
        <w:tcPr>
          <w:tcW w:w="4074" w:type="dxa"/>
        </w:tcPr>
        <w:p w14:paraId="0DC582F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D3DE71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F4395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34DD6" w14:textId="77777777" w:rsidR="00BC07DF" w:rsidRDefault="00BC07DF" w:rsidP="00A87A54">
      <w:pPr>
        <w:spacing w:after="0" w:line="240" w:lineRule="auto"/>
      </w:pPr>
      <w:r>
        <w:separator/>
      </w:r>
    </w:p>
  </w:footnote>
  <w:footnote w:type="continuationSeparator" w:id="0">
    <w:p w14:paraId="688EBB9C" w14:textId="77777777" w:rsidR="00BC07DF" w:rsidRDefault="00BC07DF" w:rsidP="00A87A54">
      <w:pPr>
        <w:spacing w:after="0" w:line="240" w:lineRule="auto"/>
      </w:pPr>
      <w:r>
        <w:continuationSeparator/>
      </w:r>
    </w:p>
  </w:footnote>
  <w:footnote w:type="continuationNotice" w:id="1">
    <w:p w14:paraId="57D9B7AC" w14:textId="77777777" w:rsidR="00BC07DF" w:rsidRDefault="00BC07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C3348" w14:paraId="1D9BF40F" w14:textId="77777777" w:rsidTr="00C93EBA">
      <w:trPr>
        <w:trHeight w:val="227"/>
      </w:trPr>
      <w:tc>
        <w:tcPr>
          <w:tcW w:w="5534" w:type="dxa"/>
        </w:tcPr>
        <w:p w14:paraId="1B893F5F" w14:textId="77777777" w:rsidR="003C3348" w:rsidRPr="007D73AB" w:rsidRDefault="003C3348">
          <w:pPr>
            <w:pStyle w:val="Sidhuvud"/>
          </w:pPr>
        </w:p>
      </w:tc>
      <w:tc>
        <w:tcPr>
          <w:tcW w:w="3170" w:type="dxa"/>
          <w:vAlign w:val="bottom"/>
        </w:tcPr>
        <w:p w14:paraId="7B50E68A" w14:textId="77777777" w:rsidR="003C3348" w:rsidRPr="007D73AB" w:rsidRDefault="003C3348" w:rsidP="00340DE0">
          <w:pPr>
            <w:pStyle w:val="Sidhuvud"/>
          </w:pPr>
        </w:p>
      </w:tc>
      <w:tc>
        <w:tcPr>
          <w:tcW w:w="1134" w:type="dxa"/>
        </w:tcPr>
        <w:p w14:paraId="69A943D3" w14:textId="77777777" w:rsidR="003C3348" w:rsidRDefault="003C3348" w:rsidP="005A703A">
          <w:pPr>
            <w:pStyle w:val="Sidhuvud"/>
          </w:pPr>
        </w:p>
      </w:tc>
    </w:tr>
    <w:tr w:rsidR="003C3348" w14:paraId="1E33ACC9" w14:textId="77777777" w:rsidTr="00C93EBA">
      <w:trPr>
        <w:trHeight w:val="1928"/>
      </w:trPr>
      <w:tc>
        <w:tcPr>
          <w:tcW w:w="5534" w:type="dxa"/>
        </w:tcPr>
        <w:p w14:paraId="02EEA757" w14:textId="77777777" w:rsidR="003C3348" w:rsidRPr="00340DE0" w:rsidRDefault="003C334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782A0CC" wp14:editId="595F7924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8965773" w14:textId="77777777" w:rsidR="003C3348" w:rsidRPr="00710A6C" w:rsidRDefault="003C3348" w:rsidP="00EE3C0F">
          <w:pPr>
            <w:pStyle w:val="Sidhuvud"/>
            <w:rPr>
              <w:b/>
            </w:rPr>
          </w:pPr>
        </w:p>
        <w:p w14:paraId="5AA59C03" w14:textId="77777777" w:rsidR="003C3348" w:rsidRDefault="003C3348" w:rsidP="00EE3C0F">
          <w:pPr>
            <w:pStyle w:val="Sidhuvud"/>
          </w:pPr>
        </w:p>
        <w:p w14:paraId="1E5F09A4" w14:textId="77777777" w:rsidR="003C3348" w:rsidRDefault="003C3348" w:rsidP="00EE3C0F">
          <w:pPr>
            <w:pStyle w:val="Sidhuvud"/>
          </w:pPr>
        </w:p>
        <w:p w14:paraId="3F01974B" w14:textId="77777777" w:rsidR="003C3348" w:rsidRDefault="003C334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5AF2E8D6F74449EA41585679A601183"/>
            </w:placeholder>
            <w:dataBinding w:prefixMappings="xmlns:ns0='http://lp/documentinfo/RK' " w:xpath="/ns0:DocumentInfo[1]/ns0:BaseInfo[1]/ns0:Dnr[1]" w:storeItemID="{0B1FB639-2751-486E-BA00-A44D237C5008}"/>
            <w:text/>
          </w:sdtPr>
          <w:sdtEndPr/>
          <w:sdtContent>
            <w:p w14:paraId="3B15F35C" w14:textId="39E12A5C" w:rsidR="003C3348" w:rsidRDefault="003C3348" w:rsidP="00EE3C0F">
              <w:pPr>
                <w:pStyle w:val="Sidhuvud"/>
              </w:pPr>
              <w:r>
                <w:t>Fi2021/</w:t>
              </w:r>
              <w:r w:rsidR="00F525A3">
                <w:t>00356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E34E41158E74653BB8FE7DA77E45054"/>
            </w:placeholder>
            <w:showingPlcHdr/>
            <w:dataBinding w:prefixMappings="xmlns:ns0='http://lp/documentinfo/RK' " w:xpath="/ns0:DocumentInfo[1]/ns0:BaseInfo[1]/ns0:DocNumber[1]" w:storeItemID="{0B1FB639-2751-486E-BA00-A44D237C5008}"/>
            <w:text/>
          </w:sdtPr>
          <w:sdtEndPr/>
          <w:sdtContent>
            <w:p w14:paraId="5425E577" w14:textId="77777777" w:rsidR="003C3348" w:rsidRDefault="003C334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CE0E64A" w14:textId="77777777" w:rsidR="003C3348" w:rsidRDefault="003C3348" w:rsidP="00EE3C0F">
          <w:pPr>
            <w:pStyle w:val="Sidhuvud"/>
          </w:pPr>
        </w:p>
      </w:tc>
      <w:tc>
        <w:tcPr>
          <w:tcW w:w="1134" w:type="dxa"/>
        </w:tcPr>
        <w:p w14:paraId="6AEF7979" w14:textId="77777777" w:rsidR="003C3348" w:rsidRDefault="003C3348" w:rsidP="0094502D">
          <w:pPr>
            <w:pStyle w:val="Sidhuvud"/>
          </w:pPr>
        </w:p>
        <w:p w14:paraId="001419F0" w14:textId="77777777" w:rsidR="003C3348" w:rsidRPr="0094502D" w:rsidRDefault="003C3348" w:rsidP="00EC71A6">
          <w:pPr>
            <w:pStyle w:val="Sidhuvud"/>
          </w:pPr>
        </w:p>
      </w:tc>
    </w:tr>
    <w:tr w:rsidR="003C3348" w14:paraId="34AC759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69458E61C934B59A84E98DD02F2AD0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670E262" w14:textId="77777777" w:rsidR="003C3348" w:rsidRPr="003C3348" w:rsidRDefault="003C3348" w:rsidP="00340DE0">
              <w:pPr>
                <w:pStyle w:val="Sidhuvud"/>
                <w:rPr>
                  <w:b/>
                </w:rPr>
              </w:pPr>
              <w:r w:rsidRPr="003C3348">
                <w:rPr>
                  <w:b/>
                </w:rPr>
                <w:t>Finansdepartementet</w:t>
              </w:r>
            </w:p>
            <w:p w14:paraId="07A61D38" w14:textId="77777777" w:rsidR="00FB5C55" w:rsidRDefault="003C3348" w:rsidP="00340DE0">
              <w:pPr>
                <w:pStyle w:val="Sidhuvud"/>
              </w:pPr>
              <w:r w:rsidRPr="003C3348">
                <w:t>Finansministern</w:t>
              </w:r>
            </w:p>
            <w:p w14:paraId="3F784F06" w14:textId="66CA71E4" w:rsidR="003C3348" w:rsidRPr="00340DE0" w:rsidRDefault="003C3348" w:rsidP="00FB5C55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6AC7E1FC7224C3E8D5279A6FB3C2A35"/>
          </w:placeholder>
          <w:dataBinding w:prefixMappings="xmlns:ns0='http://lp/documentinfo/RK' " w:xpath="/ns0:DocumentInfo[1]/ns0:BaseInfo[1]/ns0:Recipient[1]" w:storeItemID="{0B1FB639-2751-486E-BA00-A44D237C5008}"/>
          <w:text w:multiLine="1"/>
        </w:sdtPr>
        <w:sdtEndPr/>
        <w:sdtContent>
          <w:tc>
            <w:tcPr>
              <w:tcW w:w="3170" w:type="dxa"/>
            </w:tcPr>
            <w:p w14:paraId="057C5C8B" w14:textId="77777777" w:rsidR="003C3348" w:rsidRDefault="003C334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EF6FF4A" w14:textId="77777777" w:rsidR="003C3348" w:rsidRDefault="003C3348" w:rsidP="003E6020">
          <w:pPr>
            <w:pStyle w:val="Sidhuvud"/>
          </w:pPr>
        </w:p>
      </w:tc>
    </w:tr>
  </w:tbl>
  <w:p w14:paraId="572865DE" w14:textId="7E263F0C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4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27D5"/>
    <w:rsid w:val="0003679E"/>
    <w:rsid w:val="00041EDC"/>
    <w:rsid w:val="00042CE5"/>
    <w:rsid w:val="0004352E"/>
    <w:rsid w:val="000467B5"/>
    <w:rsid w:val="00051341"/>
    <w:rsid w:val="000529B8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7965"/>
    <w:rsid w:val="000B40A0"/>
    <w:rsid w:val="000B56A9"/>
    <w:rsid w:val="000C61D1"/>
    <w:rsid w:val="000D28E6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3AB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4F19"/>
    <w:rsid w:val="00296B7A"/>
    <w:rsid w:val="002974DC"/>
    <w:rsid w:val="002A0CB3"/>
    <w:rsid w:val="002A39EF"/>
    <w:rsid w:val="002A422F"/>
    <w:rsid w:val="002A6820"/>
    <w:rsid w:val="002B00E5"/>
    <w:rsid w:val="002B01D0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0583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2DD5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1361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348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43C"/>
    <w:rsid w:val="00472EBA"/>
    <w:rsid w:val="004735B6"/>
    <w:rsid w:val="004735F0"/>
    <w:rsid w:val="0047384D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730C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57267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6E0B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8F5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99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6ACE"/>
    <w:rsid w:val="006D0618"/>
    <w:rsid w:val="006D2998"/>
    <w:rsid w:val="006D3188"/>
    <w:rsid w:val="006D5159"/>
    <w:rsid w:val="006D6779"/>
    <w:rsid w:val="006E08FC"/>
    <w:rsid w:val="006E3A6D"/>
    <w:rsid w:val="006F2588"/>
    <w:rsid w:val="007105C9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64D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53F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23B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34EF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32D6"/>
    <w:rsid w:val="0089514A"/>
    <w:rsid w:val="00895C2A"/>
    <w:rsid w:val="008A03E9"/>
    <w:rsid w:val="008A0A0D"/>
    <w:rsid w:val="008A256F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6B42"/>
    <w:rsid w:val="008E77D6"/>
    <w:rsid w:val="009008E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8AF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0968"/>
    <w:rsid w:val="00A12A69"/>
    <w:rsid w:val="00A12AFA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27C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D90"/>
    <w:rsid w:val="00A67276"/>
    <w:rsid w:val="00A67588"/>
    <w:rsid w:val="00A67840"/>
    <w:rsid w:val="00A7164F"/>
    <w:rsid w:val="00A71A9E"/>
    <w:rsid w:val="00A7382D"/>
    <w:rsid w:val="00A743AC"/>
    <w:rsid w:val="00A75577"/>
    <w:rsid w:val="00A75AB7"/>
    <w:rsid w:val="00A77009"/>
    <w:rsid w:val="00A8483F"/>
    <w:rsid w:val="00A870B0"/>
    <w:rsid w:val="00A8728A"/>
    <w:rsid w:val="00A87A54"/>
    <w:rsid w:val="00AA105C"/>
    <w:rsid w:val="00AA1809"/>
    <w:rsid w:val="00AA1FFE"/>
    <w:rsid w:val="00AA3F2E"/>
    <w:rsid w:val="00AA5429"/>
    <w:rsid w:val="00AA72F4"/>
    <w:rsid w:val="00AB10E7"/>
    <w:rsid w:val="00AB1107"/>
    <w:rsid w:val="00AB3C67"/>
    <w:rsid w:val="00AB4D25"/>
    <w:rsid w:val="00AB5033"/>
    <w:rsid w:val="00AB5298"/>
    <w:rsid w:val="00AB5519"/>
    <w:rsid w:val="00AB6313"/>
    <w:rsid w:val="00AB71DD"/>
    <w:rsid w:val="00AC15C5"/>
    <w:rsid w:val="00AC2331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AF57AE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1E3"/>
    <w:rsid w:val="00B316CA"/>
    <w:rsid w:val="00B31BFB"/>
    <w:rsid w:val="00B3528F"/>
    <w:rsid w:val="00B357AB"/>
    <w:rsid w:val="00B40C5F"/>
    <w:rsid w:val="00B41704"/>
    <w:rsid w:val="00B41F72"/>
    <w:rsid w:val="00B44E90"/>
    <w:rsid w:val="00B45324"/>
    <w:rsid w:val="00B47018"/>
    <w:rsid w:val="00B47956"/>
    <w:rsid w:val="00B517E1"/>
    <w:rsid w:val="00B51972"/>
    <w:rsid w:val="00B556E8"/>
    <w:rsid w:val="00B55E70"/>
    <w:rsid w:val="00B56664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3EC4"/>
    <w:rsid w:val="00BA61AC"/>
    <w:rsid w:val="00BB17B0"/>
    <w:rsid w:val="00BB28BF"/>
    <w:rsid w:val="00BB2F42"/>
    <w:rsid w:val="00BB4AC0"/>
    <w:rsid w:val="00BB5683"/>
    <w:rsid w:val="00BC0461"/>
    <w:rsid w:val="00BC07DF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059E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2134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24B5"/>
    <w:rsid w:val="00CF44A1"/>
    <w:rsid w:val="00CF45F2"/>
    <w:rsid w:val="00CF4FDC"/>
    <w:rsid w:val="00CF6E13"/>
    <w:rsid w:val="00CF7776"/>
    <w:rsid w:val="00D00E9E"/>
    <w:rsid w:val="00D021D2"/>
    <w:rsid w:val="00D05877"/>
    <w:rsid w:val="00D061BB"/>
    <w:rsid w:val="00D07BE1"/>
    <w:rsid w:val="00D116C0"/>
    <w:rsid w:val="00D13433"/>
    <w:rsid w:val="00D13D8A"/>
    <w:rsid w:val="00D20DA7"/>
    <w:rsid w:val="00D249A5"/>
    <w:rsid w:val="00D25496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3D4A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1F6"/>
    <w:rsid w:val="00DC4598"/>
    <w:rsid w:val="00DD0722"/>
    <w:rsid w:val="00DD0B3D"/>
    <w:rsid w:val="00DD212F"/>
    <w:rsid w:val="00DE18F5"/>
    <w:rsid w:val="00DE4D19"/>
    <w:rsid w:val="00DE56C8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5DD2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60CA"/>
    <w:rsid w:val="00E6641E"/>
    <w:rsid w:val="00E66F18"/>
    <w:rsid w:val="00E70856"/>
    <w:rsid w:val="00E727DE"/>
    <w:rsid w:val="00E73451"/>
    <w:rsid w:val="00E74A30"/>
    <w:rsid w:val="00E77778"/>
    <w:rsid w:val="00E77B7E"/>
    <w:rsid w:val="00E77BA8"/>
    <w:rsid w:val="00E82DF1"/>
    <w:rsid w:val="00E84AC0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5E0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25A3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67654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5C55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38BA"/>
    <w:rsid w:val="00FE5AF1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66F03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5AF2E8D6F74449EA41585679A6011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36D6FC-BB44-41CF-83A4-B4BC87F8235A}"/>
      </w:docPartPr>
      <w:docPartBody>
        <w:p w:rsidR="00A00349" w:rsidRDefault="0089140E" w:rsidP="0089140E">
          <w:pPr>
            <w:pStyle w:val="65AF2E8D6F74449EA41585679A6011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34E41158E74653BB8FE7DA77E450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09997B-5602-4016-BA04-B2E23A9CFCBD}"/>
      </w:docPartPr>
      <w:docPartBody>
        <w:p w:rsidR="00A00349" w:rsidRDefault="0089140E" w:rsidP="0089140E">
          <w:pPr>
            <w:pStyle w:val="7E34E41158E74653BB8FE7DA77E4505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9458E61C934B59A84E98DD02F2AD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47A9B7-7C71-45A4-85C4-665B0FDE93ED}"/>
      </w:docPartPr>
      <w:docPartBody>
        <w:p w:rsidR="00A00349" w:rsidRDefault="0089140E" w:rsidP="0089140E">
          <w:pPr>
            <w:pStyle w:val="969458E61C934B59A84E98DD02F2AD0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AC7E1FC7224C3E8D5279A6FB3C2A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376CC0-8E12-4703-9C64-04099E2C4B31}"/>
      </w:docPartPr>
      <w:docPartBody>
        <w:p w:rsidR="00A00349" w:rsidRDefault="0089140E" w:rsidP="0089140E">
          <w:pPr>
            <w:pStyle w:val="D6AC7E1FC7224C3E8D5279A6FB3C2A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DF6F9C6C37438DBC1A6B66FB2EC6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F05404-004B-413D-B11F-52FAD85AE737}"/>
      </w:docPartPr>
      <w:docPartBody>
        <w:p w:rsidR="00A00349" w:rsidRDefault="0089140E" w:rsidP="0089140E">
          <w:pPr>
            <w:pStyle w:val="CDDF6F9C6C37438DBC1A6B66FB2EC6B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40E"/>
    <w:rsid w:val="0089140E"/>
    <w:rsid w:val="00A00349"/>
    <w:rsid w:val="00C3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4CAA9DA347C487691B20F83FD881BFC">
    <w:name w:val="C4CAA9DA347C487691B20F83FD881BFC"/>
    <w:rsid w:val="0089140E"/>
  </w:style>
  <w:style w:type="character" w:styleId="Platshllartext">
    <w:name w:val="Placeholder Text"/>
    <w:basedOn w:val="Standardstycketeckensnitt"/>
    <w:uiPriority w:val="99"/>
    <w:semiHidden/>
    <w:rsid w:val="0089140E"/>
    <w:rPr>
      <w:noProof w:val="0"/>
      <w:color w:val="808080"/>
    </w:rPr>
  </w:style>
  <w:style w:type="paragraph" w:customStyle="1" w:styleId="15BC280C302C47FE85C0427476CFE092">
    <w:name w:val="15BC280C302C47FE85C0427476CFE092"/>
    <w:rsid w:val="0089140E"/>
  </w:style>
  <w:style w:type="paragraph" w:customStyle="1" w:styleId="C73B251F3D544C5A9AB390F895ECA026">
    <w:name w:val="C73B251F3D544C5A9AB390F895ECA026"/>
    <w:rsid w:val="0089140E"/>
  </w:style>
  <w:style w:type="paragraph" w:customStyle="1" w:styleId="D7347D1FC6CF4874815ECCAB0BBEDEF6">
    <w:name w:val="D7347D1FC6CF4874815ECCAB0BBEDEF6"/>
    <w:rsid w:val="0089140E"/>
  </w:style>
  <w:style w:type="paragraph" w:customStyle="1" w:styleId="65AF2E8D6F74449EA41585679A601183">
    <w:name w:val="65AF2E8D6F74449EA41585679A601183"/>
    <w:rsid w:val="0089140E"/>
  </w:style>
  <w:style w:type="paragraph" w:customStyle="1" w:styleId="7E34E41158E74653BB8FE7DA77E45054">
    <w:name w:val="7E34E41158E74653BB8FE7DA77E45054"/>
    <w:rsid w:val="0089140E"/>
  </w:style>
  <w:style w:type="paragraph" w:customStyle="1" w:styleId="C78F59D6D69A4FA39D187FE996ECB7F7">
    <w:name w:val="C78F59D6D69A4FA39D187FE996ECB7F7"/>
    <w:rsid w:val="0089140E"/>
  </w:style>
  <w:style w:type="paragraph" w:customStyle="1" w:styleId="13CF486FC1E946EF94FEE9288F4AC70F">
    <w:name w:val="13CF486FC1E946EF94FEE9288F4AC70F"/>
    <w:rsid w:val="0089140E"/>
  </w:style>
  <w:style w:type="paragraph" w:customStyle="1" w:styleId="4025107C0981425B828B878263C0B79E">
    <w:name w:val="4025107C0981425B828B878263C0B79E"/>
    <w:rsid w:val="0089140E"/>
  </w:style>
  <w:style w:type="paragraph" w:customStyle="1" w:styleId="969458E61C934B59A84E98DD02F2AD07">
    <w:name w:val="969458E61C934B59A84E98DD02F2AD07"/>
    <w:rsid w:val="0089140E"/>
  </w:style>
  <w:style w:type="paragraph" w:customStyle="1" w:styleId="D6AC7E1FC7224C3E8D5279A6FB3C2A35">
    <w:name w:val="D6AC7E1FC7224C3E8D5279A6FB3C2A35"/>
    <w:rsid w:val="0089140E"/>
  </w:style>
  <w:style w:type="paragraph" w:customStyle="1" w:styleId="7E34E41158E74653BB8FE7DA77E450541">
    <w:name w:val="7E34E41158E74653BB8FE7DA77E450541"/>
    <w:rsid w:val="0089140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69458E61C934B59A84E98DD02F2AD071">
    <w:name w:val="969458E61C934B59A84E98DD02F2AD071"/>
    <w:rsid w:val="0089140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AAEB44DCB654EF8AD36EF1A6500C4A4">
    <w:name w:val="EAAEB44DCB654EF8AD36EF1A6500C4A4"/>
    <w:rsid w:val="0089140E"/>
  </w:style>
  <w:style w:type="paragraph" w:customStyle="1" w:styleId="889AEC0D19494149BF0001C45319F3B2">
    <w:name w:val="889AEC0D19494149BF0001C45319F3B2"/>
    <w:rsid w:val="0089140E"/>
  </w:style>
  <w:style w:type="paragraph" w:customStyle="1" w:styleId="5362F19D1AEC4C8C9D14EEB9405F538E">
    <w:name w:val="5362F19D1AEC4C8C9D14EEB9405F538E"/>
    <w:rsid w:val="0089140E"/>
  </w:style>
  <w:style w:type="paragraph" w:customStyle="1" w:styleId="9C5745BCC60340A5B9945740B36FEA7F">
    <w:name w:val="9C5745BCC60340A5B9945740B36FEA7F"/>
    <w:rsid w:val="0089140E"/>
  </w:style>
  <w:style w:type="paragraph" w:customStyle="1" w:styleId="E20D44C7BE404637A83BAB1052231171">
    <w:name w:val="E20D44C7BE404637A83BAB1052231171"/>
    <w:rsid w:val="0089140E"/>
  </w:style>
  <w:style w:type="paragraph" w:customStyle="1" w:styleId="CDDF6F9C6C37438DBC1A6B66FB2EC6B9">
    <w:name w:val="CDDF6F9C6C37438DBC1A6B66FB2EC6B9"/>
    <w:rsid w:val="0089140E"/>
  </w:style>
  <w:style w:type="paragraph" w:customStyle="1" w:styleId="43E6CD2F67644DCC8BAF8C23F9AF7703">
    <w:name w:val="43E6CD2F67644DCC8BAF8C23F9AF7703"/>
    <w:rsid w:val="008914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2021-02-03T00:00:00</HeaderDate>
    <Office/>
    <Dnr>Fi2021/00356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2021-02-03T00:00:00</HeaderDate>
    <Office/>
    <Dnr>Fi2021/00356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01A41D993B3A449A712A26F852717BB" ma:contentTypeVersion="24" ma:contentTypeDescription="Skapa nytt dokument med möjlighet att välja RK-mall" ma:contentTypeScope="" ma:versionID="3f3ca6fbdb2b9bf49909491a7054d5af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targetNamespace="http://schemas.microsoft.com/office/2006/metadata/properties" ma:root="true" ma:fieldsID="37216e8593aa18f60656876012061646" ns2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58f65a21-36f4-4103-a175-f6be160d2a91}" ma:internalName="TaxCatchAll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19635108-49a5-4e41-b985-071b5008581e</RD_Svarsi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1FB639-2751-486E-BA00-A44D237C5008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0B1FB639-2751-486E-BA00-A44D237C5008}"/>
</file>

<file path=customXml/itemProps3.xml><?xml version="1.0" encoding="utf-8"?>
<ds:datastoreItem xmlns:ds="http://schemas.openxmlformats.org/officeDocument/2006/customXml" ds:itemID="{91B1E319-E4A6-41FC-9B1C-8CE27050482F}"/>
</file>

<file path=customXml/itemProps4.xml><?xml version="1.0" encoding="utf-8"?>
<ds:datastoreItem xmlns:ds="http://schemas.openxmlformats.org/officeDocument/2006/customXml" ds:itemID="{FD509DE1-2A6E-4628-8A7B-E1C7F3BD4030}"/>
</file>

<file path=customXml/itemProps5.xml><?xml version="1.0" encoding="utf-8"?>
<ds:datastoreItem xmlns:ds="http://schemas.openxmlformats.org/officeDocument/2006/customXml" ds:itemID="{06B8FC1E-6FE7-447A-8FE4-CA73D66AE83D}"/>
</file>

<file path=customXml/itemProps6.xml><?xml version="1.0" encoding="utf-8"?>
<ds:datastoreItem xmlns:ds="http://schemas.openxmlformats.org/officeDocument/2006/customXml" ds:itemID="{D7C85A3A-061B-4586-9B04-05C04FA96BEA}"/>
</file>

<file path=customXml/itemProps7.xml><?xml version="1.0" encoding="utf-8"?>
<ds:datastoreItem xmlns:ds="http://schemas.openxmlformats.org/officeDocument/2006/customXml" ds:itemID="{FD509DE1-2A6E-4628-8A7B-E1C7F3BD4030}"/>
</file>

<file path=customXml/itemProps8.xml><?xml version="1.0" encoding="utf-8"?>
<ds:datastoreItem xmlns:ds="http://schemas.openxmlformats.org/officeDocument/2006/customXml" ds:itemID="{41B78584-7027-4F87-A1CB-CDF5CB6936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1512 Nedstängningsstöd för restauranger slutlig.docx</dc:title>
  <dc:subject/>
  <dc:creator/>
  <cp:keywords/>
  <dc:description/>
  <cp:lastModifiedBy/>
  <cp:revision>1</cp:revision>
  <dcterms:created xsi:type="dcterms:W3CDTF">2021-02-03T10:23:00Z</dcterms:created>
  <dcterms:modified xsi:type="dcterms:W3CDTF">2021-02-03T10:23:00Z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c9cd366cc722410295b9eacffbd73909">
    <vt:lpwstr/>
  </property>
  <property fmtid="{D5CDD505-2E9C-101B-9397-08002B2CF9AE}" pid="6" name="_dlc_DocId">
    <vt:lpwstr>P2XF6VT2D3NN-1568736191-5686</vt:lpwstr>
  </property>
  <property fmtid="{D5CDD505-2E9C-101B-9397-08002B2CF9AE}" pid="7" name="_dlc_DocIdUrl">
    <vt:lpwstr>https://dhs.sp.regeringskansliet.se/yta/fi-ska/_layouts/15/DocIdRedir.aspx?ID=P2XF6VT2D3NN-1568736191-5686, P2XF6VT2D3NN-1568736191-5686</vt:lpwstr>
  </property>
  <property fmtid="{D5CDD505-2E9C-101B-9397-08002B2CF9AE}" pid="8" name="ShowStyleSet">
    <vt:lpwstr>RKStyleSet</vt:lpwstr>
  </property>
  <property fmtid="{D5CDD505-2E9C-101B-9397-08002B2CF9AE}" pid="9" name="_dlc_DocIdItemGuid">
    <vt:lpwstr>7c56e710-6c62-4203-8462-02a8a799bbe1</vt:lpwstr>
  </property>
</Properties>
</file>