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D6F6F" w14:textId="77777777" w:rsidR="006556DE" w:rsidRDefault="006556D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2020/21:444 av </w:t>
      </w:r>
      <w:sdt>
        <w:sdtPr>
          <w:alias w:val="Frågeställare"/>
          <w:tag w:val="delete"/>
          <w:id w:val="-211816850"/>
          <w:placeholder>
            <w:docPart w:val="C3D6DD4041604CD5B0A0F11A189DE599"/>
          </w:placeholder>
          <w:dataBinding w:prefixMappings="xmlns:ns0='http://lp/documentinfo/RK' " w:xpath="/ns0:DocumentInfo[1]/ns0:BaseInfo[1]/ns0:Extra3[1]" w:storeItemID="{D31D887B-26A9-4FB6-86B9-76D1ACA14206}"/>
          <w:text/>
        </w:sdtPr>
        <w:sdtEndPr/>
        <w:sdtContent>
          <w:r>
            <w:t>Kenneth G Forslund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DA1F36F610344A38DDCC49B2CE9483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  <w:t xml:space="preserve">Utförsäkring av </w:t>
      </w:r>
      <w:proofErr w:type="spellStart"/>
      <w:r>
        <w:t>coronasjuka</w:t>
      </w:r>
      <w:proofErr w:type="spellEnd"/>
    </w:p>
    <w:p w14:paraId="7298C3B2" w14:textId="77777777" w:rsidR="006556DE" w:rsidRDefault="00F5757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838D1FFC91D54B10B35FF0A65C99127D"/>
          </w:placeholder>
          <w:dataBinding w:prefixMappings="xmlns:ns0='http://lp/documentinfo/RK' " w:xpath="/ns0:DocumentInfo[1]/ns0:BaseInfo[1]/ns0:Extra3[1]" w:storeItemID="{D31D887B-26A9-4FB6-86B9-76D1ACA14206}"/>
          <w:text/>
        </w:sdtPr>
        <w:sdtEndPr/>
        <w:sdtContent>
          <w:r w:rsidR="006556DE">
            <w:t>Kenneth G Forslund</w:t>
          </w:r>
        </w:sdtContent>
      </w:sdt>
      <w:r w:rsidR="006556DE">
        <w:t xml:space="preserve"> har frågat mig hur jag tänker komma tillrätta med utförsäkringen av covid-</w:t>
      </w:r>
      <w:r w:rsidR="0096609A">
        <w:t>19-sjuka</w:t>
      </w:r>
      <w:r w:rsidR="006556DE">
        <w:t xml:space="preserve"> och tidigare covid-19-sjuka som är tillbaka i deltidsarbete</w:t>
      </w:r>
      <w:r w:rsidR="0096609A">
        <w:t>.</w:t>
      </w:r>
    </w:p>
    <w:p w14:paraId="699883B7" w14:textId="77777777" w:rsidR="00AF3CEC" w:rsidRDefault="006D0E96" w:rsidP="006D0E96">
      <w:pPr>
        <w:pStyle w:val="Brdtext"/>
      </w:pPr>
      <w:r>
        <w:t>I</w:t>
      </w:r>
      <w:r w:rsidRPr="00F11F92">
        <w:t xml:space="preserve"> sjukförsäkringen är det </w:t>
      </w:r>
      <w:r>
        <w:t>sjukdomens konsekvenser för den enskilda individens arbetsförmåga som styr rätten till sjukpenning, inte diagnosen i sig. Det beror på att det finns en stor spännvidd för hur en given sjukdom påverkar olika individer.</w:t>
      </w:r>
    </w:p>
    <w:p w14:paraId="1B01EDA8" w14:textId="77777777" w:rsidR="00697EC6" w:rsidRDefault="00DE4D25" w:rsidP="009109E7">
      <w:r>
        <w:t xml:space="preserve">Regeringen identifierade redan före pandemin ett behov av att </w:t>
      </w:r>
      <w:proofErr w:type="gramStart"/>
      <w:r w:rsidR="006C7879">
        <w:t>bl.a.</w:t>
      </w:r>
      <w:proofErr w:type="gramEnd"/>
      <w:r w:rsidR="006C7879">
        <w:t xml:space="preserve"> analysera</w:t>
      </w:r>
      <w:r>
        <w:t xml:space="preserve"> tillämpningen av normalt förekommande arbete </w:t>
      </w:r>
      <w:r w:rsidR="006C7879">
        <w:t>vid bedömningen av rätten till sjukpenning. Därför tillsatte</w:t>
      </w:r>
      <w:r w:rsidR="00AF3CEC">
        <w:t xml:space="preserve"> vi </w:t>
      </w:r>
      <w:r w:rsidR="006C7879">
        <w:t>u</w:t>
      </w:r>
      <w:r w:rsidR="009109E7">
        <w:t>tredningen om en trygg sjukförsäkring med människan i centrum</w:t>
      </w:r>
      <w:r w:rsidR="00DC3BAC">
        <w:t xml:space="preserve"> (dir</w:t>
      </w:r>
      <w:r w:rsidR="006C7879">
        <w:t>.</w:t>
      </w:r>
      <w:r w:rsidR="00DC3BAC">
        <w:t>2018:26).</w:t>
      </w:r>
      <w:r w:rsidR="006C7879">
        <w:t xml:space="preserve"> Utredningen</w:t>
      </w:r>
      <w:r w:rsidR="009109E7">
        <w:t xml:space="preserve"> </w:t>
      </w:r>
      <w:r w:rsidR="00697EC6">
        <w:t>har lämnat</w:t>
      </w:r>
      <w:r w:rsidR="009109E7">
        <w:t xml:space="preserve"> förslag om bland annat en mer flexibel rehabiliteringskedja och hur Försäkringskassans prövning av arbetsförmåga kan bli mer begriplig. Förslagen bereds </w:t>
      </w:r>
      <w:r w:rsidR="008275F4">
        <w:t>för närvarande</w:t>
      </w:r>
      <w:r w:rsidR="009109E7">
        <w:t xml:space="preserve"> i Regeringskansliet.</w:t>
      </w:r>
      <w:r w:rsidR="009109E7" w:rsidRPr="00D53D3C">
        <w:t> </w:t>
      </w:r>
      <w:r w:rsidR="009109E7" w:rsidDel="00D53D3C">
        <w:t xml:space="preserve"> </w:t>
      </w:r>
    </w:p>
    <w:p w14:paraId="34070845" w14:textId="77777777" w:rsidR="00697EC6" w:rsidRDefault="00697EC6" w:rsidP="00697EC6">
      <w:r>
        <w:t xml:space="preserve">Mot bakgrund av </w:t>
      </w:r>
      <w:r w:rsidR="005C4035">
        <w:t xml:space="preserve">bland annat </w:t>
      </w:r>
      <w:r>
        <w:t xml:space="preserve">den kritik </w:t>
      </w:r>
      <w:r w:rsidR="001A51AA">
        <w:t>som utredningen har</w:t>
      </w:r>
      <w:r>
        <w:t xml:space="preserve"> framfört </w:t>
      </w:r>
      <w:r w:rsidR="001A51AA">
        <w:t xml:space="preserve">gällande </w:t>
      </w:r>
      <w:r w:rsidR="00E1681F">
        <w:t xml:space="preserve">bristande utredningar och beslutsunderlag </w:t>
      </w:r>
      <w:r>
        <w:t>har regeringen också gett ett uppdrag till Försäkringskassan om att förbättra kvaliteten i handläggningen av sjukpenningärenden</w:t>
      </w:r>
      <w:r w:rsidR="009D143B">
        <w:t xml:space="preserve"> (</w:t>
      </w:r>
      <w:r w:rsidR="009D143B" w:rsidRPr="009D143B">
        <w:t>S2020/06863/SF</w:t>
      </w:r>
      <w:r w:rsidR="009D143B">
        <w:t xml:space="preserve">). </w:t>
      </w:r>
      <w:r>
        <w:t xml:space="preserve">Uppdraget avser just ärenden där sjukpenning nekas på grund av att den enskilde bedöms ha arbetsförmåga i ett normalt förekommande arbete. </w:t>
      </w:r>
    </w:p>
    <w:p w14:paraId="0CD5086D" w14:textId="77777777" w:rsidR="009109E7" w:rsidRDefault="009109E7" w:rsidP="009109E7">
      <w:r w:rsidRPr="00F53297">
        <w:t xml:space="preserve">Regeringen analyserar fortlöpande </w:t>
      </w:r>
      <w:r>
        <w:t xml:space="preserve">skyddsbehoven på grund av pandemin </w:t>
      </w:r>
      <w:r w:rsidRPr="00F53297">
        <w:t>och kommer att vidta de åtgärder som är nödvändiga</w:t>
      </w:r>
      <w:r>
        <w:t xml:space="preserve"> för att värna </w:t>
      </w:r>
      <w:r>
        <w:lastRenderedPageBreak/>
        <w:t xml:space="preserve">människors liv, hälsa och jobb. </w:t>
      </w:r>
      <w:r w:rsidRPr="00D53D3C">
        <w:t xml:space="preserve">Sjukförsäkringen ska vara begriplig och ge trygghet. Människor som drabbas av sjukdom ska kunna lita på </w:t>
      </w:r>
      <w:r>
        <w:t>sjukförsäkringen när</w:t>
      </w:r>
      <w:r w:rsidRPr="00D53D3C">
        <w:t xml:space="preserve"> de inte kan arbeta. </w:t>
      </w:r>
    </w:p>
    <w:p w14:paraId="63B0EA67" w14:textId="77777777" w:rsidR="0096609A" w:rsidRDefault="0096609A" w:rsidP="002749F7">
      <w:pPr>
        <w:pStyle w:val="Brdtext"/>
      </w:pPr>
    </w:p>
    <w:p w14:paraId="151D6316" w14:textId="77777777" w:rsidR="006556DE" w:rsidRDefault="006556D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05AEB3FD4D74210BBB2EBEC82399509"/>
          </w:placeholder>
          <w:dataBinding w:prefixMappings="xmlns:ns0='http://lp/documentinfo/RK' " w:xpath="/ns0:DocumentInfo[1]/ns0:BaseInfo[1]/ns0:HeaderDate[1]" w:storeItemID="{D31D887B-26A9-4FB6-86B9-76D1ACA14206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D143B">
            <w:t>25 november 2020</w:t>
          </w:r>
        </w:sdtContent>
      </w:sdt>
    </w:p>
    <w:p w14:paraId="236F0B86" w14:textId="77777777" w:rsidR="006556DE" w:rsidRDefault="006556DE" w:rsidP="004E7A8F">
      <w:pPr>
        <w:pStyle w:val="Brdtextutanavstnd"/>
      </w:pPr>
    </w:p>
    <w:p w14:paraId="7619E6EC" w14:textId="77777777" w:rsidR="006556DE" w:rsidRDefault="006556DE" w:rsidP="004E7A8F">
      <w:pPr>
        <w:pStyle w:val="Brdtextutanavstnd"/>
      </w:pPr>
    </w:p>
    <w:p w14:paraId="5ABCE45E" w14:textId="77777777" w:rsidR="006556DE" w:rsidRDefault="006556D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11473CBD4B754BF295732C79F86D3816"/>
        </w:placeholder>
        <w:dataBinding w:prefixMappings="xmlns:ns0='http://lp/documentinfo/RK' " w:xpath="/ns0:DocumentInfo[1]/ns0:BaseInfo[1]/ns0:TopSender[1]" w:storeItemID="{D31D887B-26A9-4FB6-86B9-76D1ACA14206}"/>
        <w:comboBox w:lastValue="Socialförsäkrings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1B91D513" w14:textId="77777777" w:rsidR="006556DE" w:rsidRDefault="006556DE" w:rsidP="00422A41">
          <w:pPr>
            <w:pStyle w:val="Brdtext"/>
          </w:pPr>
          <w:r>
            <w:t>Ardalan Shekarabi</w:t>
          </w:r>
        </w:p>
      </w:sdtContent>
    </w:sdt>
    <w:p w14:paraId="44A7F519" w14:textId="77777777" w:rsidR="006556DE" w:rsidRPr="00DB48AB" w:rsidRDefault="006556DE" w:rsidP="00DB48AB">
      <w:pPr>
        <w:pStyle w:val="Brdtext"/>
      </w:pPr>
    </w:p>
    <w:sectPr w:rsidR="006556DE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1C59E" w14:textId="77777777" w:rsidR="006B5FB8" w:rsidRDefault="006B5FB8" w:rsidP="00A87A54">
      <w:pPr>
        <w:spacing w:after="0" w:line="240" w:lineRule="auto"/>
      </w:pPr>
      <w:r>
        <w:separator/>
      </w:r>
    </w:p>
  </w:endnote>
  <w:endnote w:type="continuationSeparator" w:id="0">
    <w:p w14:paraId="74A558D2" w14:textId="77777777" w:rsidR="006B5FB8" w:rsidRDefault="006B5F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56A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6BF9E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0A5B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6C0D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5DF4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4539F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94AE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6130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87DCD1" w14:textId="77777777" w:rsidTr="00C26068">
      <w:trPr>
        <w:trHeight w:val="227"/>
      </w:trPr>
      <w:tc>
        <w:tcPr>
          <w:tcW w:w="4074" w:type="dxa"/>
        </w:tcPr>
        <w:p w14:paraId="5AFBBA7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62D43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2EFE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7C3D6" w14:textId="77777777" w:rsidR="006B5FB8" w:rsidRDefault="006B5FB8" w:rsidP="00A87A54">
      <w:pPr>
        <w:spacing w:after="0" w:line="240" w:lineRule="auto"/>
      </w:pPr>
      <w:r>
        <w:separator/>
      </w:r>
    </w:p>
  </w:footnote>
  <w:footnote w:type="continuationSeparator" w:id="0">
    <w:p w14:paraId="4993A822" w14:textId="77777777" w:rsidR="006B5FB8" w:rsidRDefault="006B5F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25C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5C8E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556DE" w14:paraId="513F0FD5" w14:textId="77777777" w:rsidTr="00C93EBA">
      <w:trPr>
        <w:trHeight w:val="227"/>
      </w:trPr>
      <w:tc>
        <w:tcPr>
          <w:tcW w:w="5534" w:type="dxa"/>
        </w:tcPr>
        <w:p w14:paraId="47B124A0" w14:textId="77777777" w:rsidR="006556DE" w:rsidRPr="007D73AB" w:rsidRDefault="006556DE">
          <w:pPr>
            <w:pStyle w:val="Sidhuvud"/>
          </w:pPr>
        </w:p>
      </w:tc>
      <w:tc>
        <w:tcPr>
          <w:tcW w:w="3170" w:type="dxa"/>
          <w:vAlign w:val="bottom"/>
        </w:tcPr>
        <w:p w14:paraId="71D6DAEC" w14:textId="77777777" w:rsidR="006556DE" w:rsidRPr="007D73AB" w:rsidRDefault="006556DE" w:rsidP="00340DE0">
          <w:pPr>
            <w:pStyle w:val="Sidhuvud"/>
          </w:pPr>
        </w:p>
      </w:tc>
      <w:tc>
        <w:tcPr>
          <w:tcW w:w="1134" w:type="dxa"/>
        </w:tcPr>
        <w:p w14:paraId="5A9996E7" w14:textId="77777777" w:rsidR="006556DE" w:rsidRDefault="006556DE" w:rsidP="005A703A">
          <w:pPr>
            <w:pStyle w:val="Sidhuvud"/>
          </w:pPr>
        </w:p>
      </w:tc>
    </w:tr>
    <w:tr w:rsidR="006556DE" w14:paraId="66B970FC" w14:textId="77777777" w:rsidTr="00C93EBA">
      <w:trPr>
        <w:trHeight w:val="1928"/>
      </w:trPr>
      <w:tc>
        <w:tcPr>
          <w:tcW w:w="5534" w:type="dxa"/>
        </w:tcPr>
        <w:p w14:paraId="7B4F3824" w14:textId="77777777" w:rsidR="006556DE" w:rsidRPr="00340DE0" w:rsidRDefault="006556D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F78E36E" wp14:editId="2BB9BDD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929AE26" w14:textId="77777777" w:rsidR="006556DE" w:rsidRPr="00710A6C" w:rsidRDefault="006556DE" w:rsidP="00EE3C0F">
          <w:pPr>
            <w:pStyle w:val="Sidhuvud"/>
            <w:rPr>
              <w:b/>
            </w:rPr>
          </w:pPr>
        </w:p>
        <w:p w14:paraId="3F0A9F07" w14:textId="77777777" w:rsidR="006556DE" w:rsidRDefault="006556DE" w:rsidP="00EE3C0F">
          <w:pPr>
            <w:pStyle w:val="Sidhuvud"/>
          </w:pPr>
        </w:p>
        <w:p w14:paraId="1583A45D" w14:textId="77777777" w:rsidR="006556DE" w:rsidRDefault="006556DE" w:rsidP="00EE3C0F">
          <w:pPr>
            <w:pStyle w:val="Sidhuvud"/>
          </w:pPr>
        </w:p>
        <w:p w14:paraId="76454EEF" w14:textId="77777777" w:rsidR="006556DE" w:rsidRDefault="006556D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DF8FD1A7514192B44206B6DC91CA8F"/>
            </w:placeholder>
            <w:dataBinding w:prefixMappings="xmlns:ns0='http://lp/documentinfo/RK' " w:xpath="/ns0:DocumentInfo[1]/ns0:BaseInfo[1]/ns0:Dnr[1]" w:storeItemID="{D31D887B-26A9-4FB6-86B9-76D1ACA14206}"/>
            <w:text/>
          </w:sdtPr>
          <w:sdtEndPr/>
          <w:sdtContent>
            <w:p w14:paraId="5BF22E25" w14:textId="79A954B1" w:rsidR="006556DE" w:rsidRDefault="006556DE" w:rsidP="00EE3C0F">
              <w:pPr>
                <w:pStyle w:val="Sidhuvud"/>
              </w:pPr>
              <w:r>
                <w:t>S2020/</w:t>
              </w:r>
              <w:r w:rsidR="00D558DD">
                <w:t>08330/SF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B3F021EE724DD5BD08B2EA2C536803"/>
            </w:placeholder>
            <w:showingPlcHdr/>
            <w:dataBinding w:prefixMappings="xmlns:ns0='http://lp/documentinfo/RK' " w:xpath="/ns0:DocumentInfo[1]/ns0:BaseInfo[1]/ns0:DocNumber[1]" w:storeItemID="{D31D887B-26A9-4FB6-86B9-76D1ACA14206}"/>
            <w:text/>
          </w:sdtPr>
          <w:sdtEndPr/>
          <w:sdtContent>
            <w:p w14:paraId="74E11D13" w14:textId="77777777" w:rsidR="006556DE" w:rsidRDefault="006556D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2567B9" w14:textId="77777777" w:rsidR="006556DE" w:rsidRDefault="006556DE" w:rsidP="00EE3C0F">
          <w:pPr>
            <w:pStyle w:val="Sidhuvud"/>
          </w:pPr>
        </w:p>
      </w:tc>
      <w:tc>
        <w:tcPr>
          <w:tcW w:w="1134" w:type="dxa"/>
        </w:tcPr>
        <w:p w14:paraId="65090DEE" w14:textId="77777777" w:rsidR="006556DE" w:rsidRDefault="006556DE" w:rsidP="0094502D">
          <w:pPr>
            <w:pStyle w:val="Sidhuvud"/>
          </w:pPr>
        </w:p>
        <w:p w14:paraId="276848B1" w14:textId="77777777" w:rsidR="006556DE" w:rsidRPr="0094502D" w:rsidRDefault="006556DE" w:rsidP="00EC71A6">
          <w:pPr>
            <w:pStyle w:val="Sidhuvud"/>
          </w:pPr>
        </w:p>
      </w:tc>
    </w:tr>
    <w:tr w:rsidR="006556DE" w14:paraId="67B7AC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C59976CC2640AE8223963305379DA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3066B5" w14:textId="77777777" w:rsidR="006556DE" w:rsidRPr="006556DE" w:rsidRDefault="006556DE" w:rsidP="00340DE0">
              <w:pPr>
                <w:pStyle w:val="Sidhuvud"/>
                <w:rPr>
                  <w:b/>
                </w:rPr>
              </w:pPr>
              <w:r w:rsidRPr="006556DE">
                <w:rPr>
                  <w:b/>
                </w:rPr>
                <w:t>Socialdepartementet</w:t>
              </w:r>
            </w:p>
            <w:p w14:paraId="22E134ED" w14:textId="77777777" w:rsidR="001243A8" w:rsidRDefault="006556DE" w:rsidP="00340DE0">
              <w:pPr>
                <w:pStyle w:val="Sidhuvud"/>
              </w:pPr>
              <w:r w:rsidRPr="006556DE">
                <w:t>Socialförsäkringsministern</w:t>
              </w:r>
            </w:p>
            <w:p w14:paraId="34B835A6" w14:textId="77777777" w:rsidR="001243A8" w:rsidRDefault="001243A8" w:rsidP="00340DE0">
              <w:pPr>
                <w:pStyle w:val="Sidhuvud"/>
              </w:pPr>
            </w:p>
            <w:p w14:paraId="5BFA71EC" w14:textId="41DC6662" w:rsidR="006556DE" w:rsidRPr="00340DE0" w:rsidRDefault="006556DE" w:rsidP="002E698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FBA9519B0D4585A1A18606C0CC5508"/>
          </w:placeholder>
          <w:dataBinding w:prefixMappings="xmlns:ns0='http://lp/documentinfo/RK' " w:xpath="/ns0:DocumentInfo[1]/ns0:BaseInfo[1]/ns0:Recipient[1]" w:storeItemID="{D31D887B-26A9-4FB6-86B9-76D1ACA14206}"/>
          <w:text w:multiLine="1"/>
        </w:sdtPr>
        <w:sdtEndPr/>
        <w:sdtContent>
          <w:tc>
            <w:tcPr>
              <w:tcW w:w="3170" w:type="dxa"/>
            </w:tcPr>
            <w:p w14:paraId="31F14686" w14:textId="77777777" w:rsidR="006556DE" w:rsidRDefault="006556D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2B49B7" w14:textId="77777777" w:rsidR="006556DE" w:rsidRDefault="006556DE" w:rsidP="003E6020">
          <w:pPr>
            <w:pStyle w:val="Sidhuvud"/>
          </w:pPr>
        </w:p>
      </w:tc>
    </w:tr>
  </w:tbl>
  <w:p w14:paraId="0C5F8FB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DE"/>
    <w:rsid w:val="00000290"/>
    <w:rsid w:val="00001068"/>
    <w:rsid w:val="0000412C"/>
    <w:rsid w:val="00004D5C"/>
    <w:rsid w:val="00005F68"/>
    <w:rsid w:val="00006CA7"/>
    <w:rsid w:val="00006F50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43A8"/>
    <w:rsid w:val="0012582E"/>
    <w:rsid w:val="00125B5E"/>
    <w:rsid w:val="00126E6B"/>
    <w:rsid w:val="00130EC3"/>
    <w:rsid w:val="001318EE"/>
    <w:rsid w:val="001318F5"/>
    <w:rsid w:val="001331B1"/>
    <w:rsid w:val="00134837"/>
    <w:rsid w:val="00135111"/>
    <w:rsid w:val="001428E2"/>
    <w:rsid w:val="0016194D"/>
    <w:rsid w:val="0016294F"/>
    <w:rsid w:val="00167FA8"/>
    <w:rsid w:val="0017099B"/>
    <w:rsid w:val="00170CE4"/>
    <w:rsid w:val="00170E3E"/>
    <w:rsid w:val="00172699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1AA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681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00E"/>
    <w:rsid w:val="002E150B"/>
    <w:rsid w:val="002E2C89"/>
    <w:rsid w:val="002E3609"/>
    <w:rsid w:val="002E4D3F"/>
    <w:rsid w:val="002E5668"/>
    <w:rsid w:val="002E61A5"/>
    <w:rsid w:val="002E698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339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035"/>
    <w:rsid w:val="005C526D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2795"/>
    <w:rsid w:val="00613827"/>
    <w:rsid w:val="00615BEE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6DE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EC6"/>
    <w:rsid w:val="006A09DA"/>
    <w:rsid w:val="006A1835"/>
    <w:rsid w:val="006A2625"/>
    <w:rsid w:val="006B4A30"/>
    <w:rsid w:val="006B5FB8"/>
    <w:rsid w:val="006B7569"/>
    <w:rsid w:val="006C28EE"/>
    <w:rsid w:val="006C4FF1"/>
    <w:rsid w:val="006C7879"/>
    <w:rsid w:val="006D0E96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5F4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76A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9E7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09A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43B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0C3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B5B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E7C"/>
    <w:rsid w:val="00AD0E75"/>
    <w:rsid w:val="00AE77EB"/>
    <w:rsid w:val="00AE7BD8"/>
    <w:rsid w:val="00AE7D02"/>
    <w:rsid w:val="00AF0BB7"/>
    <w:rsid w:val="00AF0BDE"/>
    <w:rsid w:val="00AF0EDE"/>
    <w:rsid w:val="00AF3CE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204F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1E9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8DD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BAC"/>
    <w:rsid w:val="00DC3E45"/>
    <w:rsid w:val="00DC4598"/>
    <w:rsid w:val="00DD0722"/>
    <w:rsid w:val="00DD0B3D"/>
    <w:rsid w:val="00DD212F"/>
    <w:rsid w:val="00DE18F5"/>
    <w:rsid w:val="00DE4D25"/>
    <w:rsid w:val="00DE73D2"/>
    <w:rsid w:val="00DF5BFB"/>
    <w:rsid w:val="00DF5CD6"/>
    <w:rsid w:val="00E022DA"/>
    <w:rsid w:val="00E03BCB"/>
    <w:rsid w:val="00E124DC"/>
    <w:rsid w:val="00E15A41"/>
    <w:rsid w:val="00E1681F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670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57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C7D19"/>
  <w15:docId w15:val="{23AB5398-8EF8-4807-B828-DC7A78C1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DF8FD1A7514192B44206B6DC91C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E1E51-290B-47BA-91EC-44BC413F7CF8}"/>
      </w:docPartPr>
      <w:docPartBody>
        <w:p w:rsidR="00A92B10" w:rsidRDefault="00B75960" w:rsidP="00B75960">
          <w:pPr>
            <w:pStyle w:val="07DF8FD1A7514192B44206B6DC91CA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B3F021EE724DD5BD08B2EA2C536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C98B4-DD1B-42FA-B44A-1C117CD6215A}"/>
      </w:docPartPr>
      <w:docPartBody>
        <w:p w:rsidR="00A92B10" w:rsidRDefault="00B75960" w:rsidP="00B75960">
          <w:pPr>
            <w:pStyle w:val="91B3F021EE724DD5BD08B2EA2C5368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C59976CC2640AE8223963305379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16BFD-18D4-495D-BE65-79450A125CDD}"/>
      </w:docPartPr>
      <w:docPartBody>
        <w:p w:rsidR="00A92B10" w:rsidRDefault="00B75960" w:rsidP="00B75960">
          <w:pPr>
            <w:pStyle w:val="21C59976CC2640AE8223963305379D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FBA9519B0D4585A1A18606C0CC5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7EF4F-5D6F-47B5-B42F-DE9B0565A195}"/>
      </w:docPartPr>
      <w:docPartBody>
        <w:p w:rsidR="00A92B10" w:rsidRDefault="00B75960" w:rsidP="00B75960">
          <w:pPr>
            <w:pStyle w:val="E8FBA9519B0D4585A1A18606C0CC55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D6DD4041604CD5B0A0F11A189DE5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A8DB1-4E32-4A12-9132-71C2B787CEF0}"/>
      </w:docPartPr>
      <w:docPartBody>
        <w:p w:rsidR="00A92B10" w:rsidRDefault="00B75960" w:rsidP="00B75960">
          <w:pPr>
            <w:pStyle w:val="C3D6DD4041604CD5B0A0F11A189DE59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DA1F36F610344A38DDCC49B2CE948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D44B9-98C9-4684-86D7-FC23910848CE}"/>
      </w:docPartPr>
      <w:docPartBody>
        <w:p w:rsidR="00A92B10" w:rsidRDefault="00B75960" w:rsidP="00B75960">
          <w:pPr>
            <w:pStyle w:val="1DA1F36F610344A38DDCC49B2CE9483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38D1FFC91D54B10B35FF0A65C991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0AC28-2FAE-40E1-A0A1-60DCCC38DB20}"/>
      </w:docPartPr>
      <w:docPartBody>
        <w:p w:rsidR="00A92B10" w:rsidRDefault="00B75960" w:rsidP="00B75960">
          <w:pPr>
            <w:pStyle w:val="838D1FFC91D54B10B35FF0A65C99127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05AEB3FD4D74210BBB2EBEC82399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0F4AE-EAAF-4358-B198-E16DF1A01350}"/>
      </w:docPartPr>
      <w:docPartBody>
        <w:p w:rsidR="00A92B10" w:rsidRDefault="00B75960" w:rsidP="00B75960">
          <w:pPr>
            <w:pStyle w:val="C05AEB3FD4D74210BBB2EBEC8239950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1473CBD4B754BF295732C79F86D3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FE974-D133-45B2-BA82-EF69C6089CE2}"/>
      </w:docPartPr>
      <w:docPartBody>
        <w:p w:rsidR="00A92B10" w:rsidRDefault="00B75960" w:rsidP="00B75960">
          <w:pPr>
            <w:pStyle w:val="11473CBD4B754BF295732C79F86D381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60"/>
    <w:rsid w:val="001D5A41"/>
    <w:rsid w:val="004D648F"/>
    <w:rsid w:val="006A4FC4"/>
    <w:rsid w:val="00A92B10"/>
    <w:rsid w:val="00B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32F1F889F548E79EEB268386681BE4">
    <w:name w:val="F732F1F889F548E79EEB268386681BE4"/>
    <w:rsid w:val="00B75960"/>
  </w:style>
  <w:style w:type="character" w:styleId="Platshllartext">
    <w:name w:val="Placeholder Text"/>
    <w:basedOn w:val="Standardstycketeckensnitt"/>
    <w:uiPriority w:val="99"/>
    <w:semiHidden/>
    <w:rsid w:val="00B75960"/>
    <w:rPr>
      <w:noProof w:val="0"/>
      <w:color w:val="808080"/>
    </w:rPr>
  </w:style>
  <w:style w:type="paragraph" w:customStyle="1" w:styleId="1359F84A09E74FD7B9E0F9D717590A1D">
    <w:name w:val="1359F84A09E74FD7B9E0F9D717590A1D"/>
    <w:rsid w:val="00B75960"/>
  </w:style>
  <w:style w:type="paragraph" w:customStyle="1" w:styleId="4C6CDAF9906741EFB436BC2ED89CA09D">
    <w:name w:val="4C6CDAF9906741EFB436BC2ED89CA09D"/>
    <w:rsid w:val="00B75960"/>
  </w:style>
  <w:style w:type="paragraph" w:customStyle="1" w:styleId="D9F65194F6A74E1090684193F281D019">
    <w:name w:val="D9F65194F6A74E1090684193F281D019"/>
    <w:rsid w:val="00B75960"/>
  </w:style>
  <w:style w:type="paragraph" w:customStyle="1" w:styleId="07DF8FD1A7514192B44206B6DC91CA8F">
    <w:name w:val="07DF8FD1A7514192B44206B6DC91CA8F"/>
    <w:rsid w:val="00B75960"/>
  </w:style>
  <w:style w:type="paragraph" w:customStyle="1" w:styleId="91B3F021EE724DD5BD08B2EA2C536803">
    <w:name w:val="91B3F021EE724DD5BD08B2EA2C536803"/>
    <w:rsid w:val="00B75960"/>
  </w:style>
  <w:style w:type="paragraph" w:customStyle="1" w:styleId="6F31099D90194457828C746B49002202">
    <w:name w:val="6F31099D90194457828C746B49002202"/>
    <w:rsid w:val="00B75960"/>
  </w:style>
  <w:style w:type="paragraph" w:customStyle="1" w:styleId="0F6CB31417554E1E8F805D0CA5038931">
    <w:name w:val="0F6CB31417554E1E8F805D0CA5038931"/>
    <w:rsid w:val="00B75960"/>
  </w:style>
  <w:style w:type="paragraph" w:customStyle="1" w:styleId="B5B27BA24CF346A7906FB1DEE11610E6">
    <w:name w:val="B5B27BA24CF346A7906FB1DEE11610E6"/>
    <w:rsid w:val="00B75960"/>
  </w:style>
  <w:style w:type="paragraph" w:customStyle="1" w:styleId="21C59976CC2640AE8223963305379DAC">
    <w:name w:val="21C59976CC2640AE8223963305379DAC"/>
    <w:rsid w:val="00B75960"/>
  </w:style>
  <w:style w:type="paragraph" w:customStyle="1" w:styleId="E8FBA9519B0D4585A1A18606C0CC5508">
    <w:name w:val="E8FBA9519B0D4585A1A18606C0CC5508"/>
    <w:rsid w:val="00B75960"/>
  </w:style>
  <w:style w:type="paragraph" w:customStyle="1" w:styleId="91B3F021EE724DD5BD08B2EA2C5368031">
    <w:name w:val="91B3F021EE724DD5BD08B2EA2C5368031"/>
    <w:rsid w:val="00B759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C59976CC2640AE8223963305379DAC1">
    <w:name w:val="21C59976CC2640AE8223963305379DAC1"/>
    <w:rsid w:val="00B759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3D6DD4041604CD5B0A0F11A189DE599">
    <w:name w:val="C3D6DD4041604CD5B0A0F11A189DE599"/>
    <w:rsid w:val="00B75960"/>
  </w:style>
  <w:style w:type="paragraph" w:customStyle="1" w:styleId="1DA1F36F610344A38DDCC49B2CE9483E">
    <w:name w:val="1DA1F36F610344A38DDCC49B2CE9483E"/>
    <w:rsid w:val="00B75960"/>
  </w:style>
  <w:style w:type="paragraph" w:customStyle="1" w:styleId="FCFBC9A812AC406B9435E9B40BF6DC8E">
    <w:name w:val="FCFBC9A812AC406B9435E9B40BF6DC8E"/>
    <w:rsid w:val="00B75960"/>
  </w:style>
  <w:style w:type="paragraph" w:customStyle="1" w:styleId="A9D31C69AF194B85A0B252823CEAA851">
    <w:name w:val="A9D31C69AF194B85A0B252823CEAA851"/>
    <w:rsid w:val="00B75960"/>
  </w:style>
  <w:style w:type="paragraph" w:customStyle="1" w:styleId="838D1FFC91D54B10B35FF0A65C99127D">
    <w:name w:val="838D1FFC91D54B10B35FF0A65C99127D"/>
    <w:rsid w:val="00B75960"/>
  </w:style>
  <w:style w:type="paragraph" w:customStyle="1" w:styleId="C05AEB3FD4D74210BBB2EBEC82399509">
    <w:name w:val="C05AEB3FD4D74210BBB2EBEC82399509"/>
    <w:rsid w:val="00B75960"/>
  </w:style>
  <w:style w:type="paragraph" w:customStyle="1" w:styleId="11473CBD4B754BF295732C79F86D3816">
    <w:name w:val="11473CBD4B754BF295732C79F86D3816"/>
    <w:rsid w:val="00B759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2020-11-25T00:00:00</HeaderDate>
    <Office/>
    <Dnr>S2020/08330/SF</Dnr>
    <ParagrafNr/>
    <DocumentTitle/>
    <VisitingAddress/>
    <Extra1/>
    <Extra2/>
    <Extra3>Kenneth G Forslund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5fe4da87-3435-430e-9662-74ffed7b01ab</RD_Svarsid>
  </documentManagement>
</p:properties>
</file>

<file path=customXml/itemProps1.xml><?xml version="1.0" encoding="utf-8"?>
<ds:datastoreItem xmlns:ds="http://schemas.openxmlformats.org/officeDocument/2006/customXml" ds:itemID="{E7EF8D46-315F-437C-AFBB-6D025E31E71A}"/>
</file>

<file path=customXml/itemProps2.xml><?xml version="1.0" encoding="utf-8"?>
<ds:datastoreItem xmlns:ds="http://schemas.openxmlformats.org/officeDocument/2006/customXml" ds:itemID="{D31D887B-26A9-4FB6-86B9-76D1ACA14206}"/>
</file>

<file path=customXml/itemProps3.xml><?xml version="1.0" encoding="utf-8"?>
<ds:datastoreItem xmlns:ds="http://schemas.openxmlformats.org/officeDocument/2006/customXml" ds:itemID="{E1B7EFC2-DF9A-4EDF-852E-58AACD31BB74}"/>
</file>

<file path=customXml/itemProps4.xml><?xml version="1.0" encoding="utf-8"?>
<ds:datastoreItem xmlns:ds="http://schemas.openxmlformats.org/officeDocument/2006/customXml" ds:itemID="{E7EF8D46-315F-437C-AFBB-6D025E31E71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81C6EC-DED2-493E-AC91-BA57719772C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3CA8823-FD74-4881-A634-C93682751335}"/>
</file>

<file path=customXml/itemProps7.xml><?xml version="1.0" encoding="utf-8"?>
<ds:datastoreItem xmlns:ds="http://schemas.openxmlformats.org/officeDocument/2006/customXml" ds:itemID="{177620C5-C4AA-4981-9794-9EA320986D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1470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444 av Kenneth G Forslund (S).docx</dc:title>
  <dc:subject/>
  <dc:creator>Karin M Gustavsson</dc:creator>
  <cp:keywords/>
  <dc:description/>
  <cp:lastModifiedBy>Anne-Marie Flink Engdahl</cp:lastModifiedBy>
  <cp:revision>2</cp:revision>
  <dcterms:created xsi:type="dcterms:W3CDTF">2020-11-25T11:56:00Z</dcterms:created>
  <dcterms:modified xsi:type="dcterms:W3CDTF">2020-11-25T11:56:00Z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S2020/08330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4fcc1649-0cd1-4328-8d0f-d13e16cc01ce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