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F3A44" w14:textId="6DA64462" w:rsidR="00A05F8F" w:rsidRPr="00A05F8F" w:rsidRDefault="00C019A7" w:rsidP="00A05F8F">
      <w:pPr>
        <w:pStyle w:val="Rubrik"/>
      </w:pPr>
      <w:bookmarkStart w:id="0" w:name="Start"/>
      <w:bookmarkStart w:id="1" w:name="_GoBack"/>
      <w:bookmarkEnd w:id="0"/>
      <w:bookmarkEnd w:id="1"/>
      <w:r>
        <w:t xml:space="preserve">Svar på fråga </w:t>
      </w:r>
      <w:r w:rsidR="00A05F8F" w:rsidRPr="00A05F8F">
        <w:t>2019/20:</w:t>
      </w:r>
      <w:r w:rsidR="005D52FC">
        <w:t>603</w:t>
      </w:r>
      <w:r w:rsidR="00A05F8F">
        <w:t xml:space="preserve"> </w:t>
      </w:r>
      <w:r>
        <w:t xml:space="preserve">av </w:t>
      </w:r>
      <w:sdt>
        <w:sdtPr>
          <w:alias w:val="Frågeställare"/>
          <w:tag w:val="delete"/>
          <w:id w:val="-211816850"/>
          <w:placeholder>
            <w:docPart w:val="519179082E57403D912ADA1F1163ABDA"/>
          </w:placeholder>
          <w:dataBinding w:prefixMappings="xmlns:ns0='http://lp/documentinfo/RK' " w:xpath="/ns0:DocumentInfo[1]/ns0:BaseInfo[1]/ns0:Extra3[1]" w:storeItemID="{8FBC6C40-1711-4159-A2C3-A925AAFD1350}"/>
          <w:text/>
        </w:sdtPr>
        <w:sdtEndPr/>
        <w:sdtContent>
          <w:r w:rsidR="005D52FC">
            <w:t xml:space="preserve">Lars </w:t>
          </w:r>
          <w:proofErr w:type="spellStart"/>
          <w:r w:rsidR="005D52FC">
            <w:t>Hjälmered</w:t>
          </w:r>
          <w:proofErr w:type="spellEnd"/>
        </w:sdtContent>
      </w:sdt>
      <w:r>
        <w:t xml:space="preserve"> (</w:t>
      </w:r>
      <w:sdt>
        <w:sdtPr>
          <w:alias w:val="Parti"/>
          <w:tag w:val="Parti_delete"/>
          <w:id w:val="1620417071"/>
          <w:placeholder>
            <w:docPart w:val="6DA7B85ED0F640359F29D04E95A19FF8"/>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5D52FC">
            <w:t>M</w:t>
          </w:r>
        </w:sdtContent>
      </w:sdt>
      <w:r>
        <w:t>)</w:t>
      </w:r>
      <w:r w:rsidR="001916A7">
        <w:t xml:space="preserve"> </w:t>
      </w:r>
      <w:r w:rsidR="005D52FC" w:rsidRPr="005D52FC">
        <w:t xml:space="preserve">Tillståndsprocesserna för </w:t>
      </w:r>
      <w:r w:rsidR="005D52FC">
        <w:t>gruvnäringen</w:t>
      </w:r>
    </w:p>
    <w:p w14:paraId="266BE4B2" w14:textId="6FD66151" w:rsidR="00C019A7" w:rsidRDefault="00941D5D" w:rsidP="005D52FC">
      <w:pPr>
        <w:pStyle w:val="Brdtext"/>
      </w:pPr>
      <w:sdt>
        <w:sdtPr>
          <w:alias w:val="Frågeställare"/>
          <w:tag w:val="delete"/>
          <w:id w:val="-1635256365"/>
          <w:placeholder>
            <w:docPart w:val="4F45768B0FD44D5CA2E525395EB62CEE"/>
          </w:placeholder>
          <w:dataBinding w:prefixMappings="xmlns:ns0='http://lp/documentinfo/RK' " w:xpath="/ns0:DocumentInfo[1]/ns0:BaseInfo[1]/ns0:Extra3[1]" w:storeItemID="{8FBC6C40-1711-4159-A2C3-A925AAFD1350}"/>
          <w:text/>
        </w:sdtPr>
        <w:sdtEndPr/>
        <w:sdtContent>
          <w:r w:rsidR="005D52FC">
            <w:t xml:space="preserve">Lars </w:t>
          </w:r>
          <w:proofErr w:type="spellStart"/>
          <w:r w:rsidR="005D52FC">
            <w:t>Hjälmered</w:t>
          </w:r>
          <w:proofErr w:type="spellEnd"/>
        </w:sdtContent>
      </w:sdt>
      <w:r w:rsidR="00C019A7">
        <w:t xml:space="preserve"> har frågat mig </w:t>
      </w:r>
      <w:r w:rsidR="005D52FC">
        <w:t>när jag avser att tillgodose riksdagens tillkännagivande och återkomma med konkreta förslag för att korta tillståndsprocesserna för gruv- och mineralnäringarna.</w:t>
      </w:r>
    </w:p>
    <w:p w14:paraId="10A9DEB0" w14:textId="07A1E605" w:rsidR="00DE4039" w:rsidRDefault="00E12AE9" w:rsidP="00DE4039">
      <w:pPr>
        <w:pStyle w:val="Brdtext"/>
      </w:pPr>
      <w:r>
        <w:t>Det ä</w:t>
      </w:r>
      <w:r w:rsidRPr="005D52FC">
        <w:t>r en prioriterad fråga för regeringen</w:t>
      </w:r>
      <w:r w:rsidR="003D0B8F">
        <w:t xml:space="preserve"> att </w:t>
      </w:r>
      <w:r w:rsidR="005D52FC">
        <w:t xml:space="preserve">tillståndsprövningen både </w:t>
      </w:r>
      <w:r w:rsidR="003D0B8F">
        <w:t xml:space="preserve">enligt </w:t>
      </w:r>
      <w:r w:rsidR="005D52FC">
        <w:t>minerallagen och miljöbalken är förutsägbar, effektiv och säkerställer ett högt miljöskydd</w:t>
      </w:r>
      <w:r w:rsidR="003D0B8F">
        <w:t>.</w:t>
      </w:r>
      <w:r w:rsidR="00DE4039">
        <w:t xml:space="preserve"> </w:t>
      </w:r>
    </w:p>
    <w:p w14:paraId="367780ED" w14:textId="1E2718AD" w:rsidR="005D52FC" w:rsidRDefault="005D52FC" w:rsidP="005D52FC">
      <w:pPr>
        <w:pStyle w:val="Brdtext"/>
      </w:pPr>
      <w:r>
        <w:t xml:space="preserve">I syfte att se över möjliga effektiviseringsåtgärder </w:t>
      </w:r>
      <w:r w:rsidR="009A78E8">
        <w:t>avseende tillståndsprövningen enligt</w:t>
      </w:r>
      <w:r w:rsidR="00757872">
        <w:t xml:space="preserve"> miljöbalken</w:t>
      </w:r>
      <w:r w:rsidR="009A78E8">
        <w:t xml:space="preserve"> </w:t>
      </w:r>
      <w:r>
        <w:t xml:space="preserve">togs departementspromemorian Anpassad miljöprövning för en grön omställning (Ds 2018:38) fram inom Regeringskansliet. Promemorians förslag bereds nu vidare. </w:t>
      </w:r>
    </w:p>
    <w:p w14:paraId="2199DA44" w14:textId="20476764" w:rsidR="005D52FC" w:rsidRDefault="005D52FC" w:rsidP="005D52FC">
      <w:pPr>
        <w:pStyle w:val="Brdtext"/>
      </w:pPr>
      <w:r>
        <w:t>Ett led i arbetet med tillståndsprövningen</w:t>
      </w:r>
      <w:r w:rsidR="009A78E8">
        <w:t xml:space="preserve"> enligt miljöbalken</w:t>
      </w:r>
      <w:r>
        <w:t xml:space="preserve"> är också att ta fram och redovisa en samlad statistik för tillståndsprövning enligt miljöbalken. Uppdrag har därför lagts på Domstolsverket och länsstyrelserna att från och med nästa år kunna ta fram uppgifter om tillståndsprövningen och rapportera dem till Naturvårdsverket, som ska ansvara för att ta emot, sammanställa, analysera och presentera statistiken. En samlad statistik är viktigt för att se hur lång </w:t>
      </w:r>
      <w:proofErr w:type="gramStart"/>
      <w:r>
        <w:t>tid handläggningen</w:t>
      </w:r>
      <w:proofErr w:type="gramEnd"/>
      <w:r>
        <w:t xml:space="preserve"> faktiskt tar och om det skiljer sig åt i olika delar av landet.</w:t>
      </w:r>
    </w:p>
    <w:p w14:paraId="7AC1C650" w14:textId="77777777" w:rsidR="00EF716F" w:rsidRDefault="00EF716F" w:rsidP="00EF716F">
      <w:pPr>
        <w:pStyle w:val="Brdtext"/>
      </w:pPr>
      <w:r>
        <w:t>Sveriges råvaruresurser ska nyttjas mer effektivt och hållbart. Prövnings</w:t>
      </w:r>
      <w:r>
        <w:softHyphen/>
        <w:t xml:space="preserve">processer och regelverk behöver ses över så att hänsyn tas till både samhällsnytta och lokal miljöpåverkan när ett projekt prövas. </w:t>
      </w:r>
    </w:p>
    <w:p w14:paraId="1A14DDF7" w14:textId="77777777" w:rsidR="00EF716F" w:rsidRDefault="00EF716F" w:rsidP="002B1A74">
      <w:pPr>
        <w:pStyle w:val="Brdtext"/>
      </w:pPr>
      <w:r>
        <w:lastRenderedPageBreak/>
        <w:t xml:space="preserve">Som näringsminister är jag ansvarig för minerallagen som reglerar undersökningstillstånd och bearbetningskoncession. När jag träffat företrädare för både bransch och miljöorganisationer för att bilda mig en uppfattning om deras syn på lagstiftningen har jag märkt att det finns behov av att se över den lagstiftningen för att få mer effektiva och förutsebara tillståndsprocesser. I prövningen av ett projekt är det viktigt att bättre hänsyn tas både till ett projekts lokala miljöpåverkan och dess samhällsnytta, att en större andel av det värde som gruv- och mineralnäringen genererar kan komma hela landet till del samt att man säkrar att oseriösa aktörer inte övervältrar kostnader på det allmänna. Översynen ska säkerställa att Sverige ska vara ett föregångsland för en hållbar utveckling inom gruvindustrin. </w:t>
      </w:r>
    </w:p>
    <w:p w14:paraId="2D940BBF" w14:textId="77777777" w:rsidR="00EF716F" w:rsidRDefault="00EF716F" w:rsidP="002B1A74">
      <w:pPr>
        <w:pStyle w:val="Brdtext"/>
      </w:pPr>
      <w:r w:rsidRPr="00BB2254">
        <w:t xml:space="preserve">För att påbörja detta arbete avser regeringen att under nästa år tillsätta en utredning som ska se över hur minerallagen som jag är ansvarig för ska kunna justeras för att skapa förutsebarhet i processerna </w:t>
      </w:r>
      <w:r>
        <w:t xml:space="preserve">utan att man för den skull kompromissar varken med grundläggande miljövärden eller ursprungsbefolkningens rättigheter. Arbetet pågår nu och jag vill vara tydlig med att detta är en fråga jag prioriterar mycket högt. </w:t>
      </w:r>
    </w:p>
    <w:p w14:paraId="6E562B23" w14:textId="77777777" w:rsidR="00EF716F" w:rsidRDefault="00EF716F" w:rsidP="005D52FC">
      <w:pPr>
        <w:pStyle w:val="Brdtext"/>
      </w:pPr>
    </w:p>
    <w:p w14:paraId="7F94B479" w14:textId="5047F991" w:rsidR="002B482D" w:rsidRDefault="00DE4039" w:rsidP="00C019A7">
      <w:pPr>
        <w:pStyle w:val="Brdtext"/>
      </w:pPr>
      <w:r>
        <w:t xml:space="preserve"> </w:t>
      </w:r>
    </w:p>
    <w:p w14:paraId="6345C4AD" w14:textId="55961F88" w:rsidR="00C019A7" w:rsidRPr="005D52FC" w:rsidRDefault="00C019A7" w:rsidP="006A12F1">
      <w:pPr>
        <w:pStyle w:val="Brdtext"/>
      </w:pPr>
      <w:r w:rsidRPr="005D52FC">
        <w:t xml:space="preserve">Stockholm den </w:t>
      </w:r>
      <w:sdt>
        <w:sdtPr>
          <w:id w:val="-1225218591"/>
          <w:placeholder>
            <w:docPart w:val="8B0BB4D002E1444083793F90D37CFA18"/>
          </w:placeholder>
          <w:dataBinding w:prefixMappings="xmlns:ns0='http://lp/documentinfo/RK' " w:xpath="/ns0:DocumentInfo[1]/ns0:BaseInfo[1]/ns0:HeaderDate[1]" w:storeItemID="{8FBC6C40-1711-4159-A2C3-A925AAFD1350}"/>
          <w:date w:fullDate="2019-12-17T00:00:00Z">
            <w:dateFormat w:val="d MMMM yyyy"/>
            <w:lid w:val="sv-SE"/>
            <w:storeMappedDataAs w:val="dateTime"/>
            <w:calendar w:val="gregorian"/>
          </w:date>
        </w:sdtPr>
        <w:sdtEndPr/>
        <w:sdtContent>
          <w:r w:rsidR="005D52FC" w:rsidRPr="005D52FC">
            <w:t>17</w:t>
          </w:r>
          <w:r w:rsidR="00F21763" w:rsidRPr="005D52FC">
            <w:t xml:space="preserve"> </w:t>
          </w:r>
          <w:r w:rsidR="005D52FC" w:rsidRPr="005D52FC">
            <w:t>december</w:t>
          </w:r>
          <w:r w:rsidR="00F21763" w:rsidRPr="005D52FC">
            <w:t xml:space="preserve"> 2019</w:t>
          </w:r>
        </w:sdtContent>
      </w:sdt>
    </w:p>
    <w:p w14:paraId="06971CA2" w14:textId="77777777" w:rsidR="00C019A7" w:rsidRPr="005D52FC" w:rsidRDefault="00C019A7" w:rsidP="004E7A8F">
      <w:pPr>
        <w:pStyle w:val="Brdtextutanavstnd"/>
      </w:pPr>
    </w:p>
    <w:p w14:paraId="6E322906" w14:textId="77777777" w:rsidR="00C019A7" w:rsidRPr="005D52FC" w:rsidRDefault="00C019A7" w:rsidP="004E7A8F">
      <w:pPr>
        <w:pStyle w:val="Brdtextutanavstnd"/>
      </w:pPr>
    </w:p>
    <w:p w14:paraId="155CB189" w14:textId="77777777" w:rsidR="00C019A7" w:rsidRPr="005D52FC" w:rsidRDefault="00C019A7" w:rsidP="004E7A8F">
      <w:pPr>
        <w:pStyle w:val="Brdtextutanavstnd"/>
      </w:pPr>
    </w:p>
    <w:sdt>
      <w:sdtPr>
        <w:rPr>
          <w:lang w:val="de-DE"/>
        </w:rPr>
        <w:alias w:val="Klicka på listpilen"/>
        <w:tag w:val="run-loadAllMinistersFromDep_delete"/>
        <w:id w:val="-122627287"/>
        <w:placeholder>
          <w:docPart w:val="A07277EFADE0475ABC126B805D590036"/>
        </w:placeholder>
        <w:dataBinding w:prefixMappings="xmlns:ns0='http://lp/documentinfo/RK' " w:xpath="/ns0:DocumentInfo[1]/ns0:BaseInfo[1]/ns0:TopSender[1]" w:storeItemID="{8FBC6C40-1711-4159-A2C3-A925AAFD1350}"/>
        <w:comboBox w:lastValue="Näringsministern">
          <w:listItem w:displayText="Ibrahim Baylan" w:value="Näringsministern"/>
          <w:listItem w:displayText="Jennie Nilsson" w:value="Landsbygdsministern"/>
          <w:listItem w:displayText="Anders Ygeman" w:value="Energi- och digitaliseringsministern"/>
          <w:listItem w:displayText="Tomas Eneroth" w:value="Infrastrukturministern"/>
        </w:comboBox>
      </w:sdtPr>
      <w:sdtEndPr/>
      <w:sdtContent>
        <w:p w14:paraId="20138D0B" w14:textId="77777777" w:rsidR="00C019A7" w:rsidRPr="003A108E" w:rsidRDefault="009515C5" w:rsidP="00422A41">
          <w:pPr>
            <w:pStyle w:val="Brdtext"/>
            <w:rPr>
              <w:lang w:val="de-DE"/>
            </w:rPr>
          </w:pPr>
          <w:r w:rsidRPr="003A108E">
            <w:rPr>
              <w:lang w:val="de-DE"/>
            </w:rPr>
            <w:t>Ibrahim Baylan</w:t>
          </w:r>
        </w:p>
      </w:sdtContent>
    </w:sdt>
    <w:p w14:paraId="2916A249" w14:textId="77777777" w:rsidR="00C019A7" w:rsidRPr="003A108E" w:rsidRDefault="00C019A7" w:rsidP="00DB48AB">
      <w:pPr>
        <w:pStyle w:val="Brdtext"/>
        <w:rPr>
          <w:lang w:val="de-DE"/>
        </w:rPr>
      </w:pPr>
    </w:p>
    <w:sectPr w:rsidR="00C019A7" w:rsidRPr="003A108E"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20EC5" w14:textId="77777777" w:rsidR="00575D08" w:rsidRDefault="00575D08" w:rsidP="00A87A54">
      <w:pPr>
        <w:spacing w:after="0" w:line="240" w:lineRule="auto"/>
      </w:pPr>
      <w:r>
        <w:separator/>
      </w:r>
    </w:p>
  </w:endnote>
  <w:endnote w:type="continuationSeparator" w:id="0">
    <w:p w14:paraId="249D723A" w14:textId="77777777" w:rsidR="00575D08" w:rsidRDefault="00575D0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E0DF77E" w14:textId="77777777" w:rsidTr="006A26EC">
      <w:trPr>
        <w:trHeight w:val="227"/>
        <w:jc w:val="right"/>
      </w:trPr>
      <w:tc>
        <w:tcPr>
          <w:tcW w:w="708" w:type="dxa"/>
          <w:vAlign w:val="bottom"/>
        </w:tcPr>
        <w:p w14:paraId="39019DC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74FF54D" w14:textId="77777777" w:rsidTr="006A26EC">
      <w:trPr>
        <w:trHeight w:val="850"/>
        <w:jc w:val="right"/>
      </w:trPr>
      <w:tc>
        <w:tcPr>
          <w:tcW w:w="708" w:type="dxa"/>
          <w:vAlign w:val="bottom"/>
        </w:tcPr>
        <w:p w14:paraId="48DC5259" w14:textId="77777777" w:rsidR="005606BC" w:rsidRPr="00347E11" w:rsidRDefault="005606BC" w:rsidP="005606BC">
          <w:pPr>
            <w:pStyle w:val="Sidfot"/>
            <w:spacing w:line="276" w:lineRule="auto"/>
            <w:jc w:val="right"/>
          </w:pPr>
        </w:p>
      </w:tc>
    </w:tr>
  </w:tbl>
  <w:p w14:paraId="6182641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157D910" w14:textId="77777777" w:rsidTr="001F4302">
      <w:trPr>
        <w:trHeight w:val="510"/>
      </w:trPr>
      <w:tc>
        <w:tcPr>
          <w:tcW w:w="8525" w:type="dxa"/>
          <w:gridSpan w:val="2"/>
          <w:vAlign w:val="bottom"/>
        </w:tcPr>
        <w:p w14:paraId="1658A252" w14:textId="77777777" w:rsidR="00347E11" w:rsidRPr="00347E11" w:rsidRDefault="00347E11" w:rsidP="00347E11">
          <w:pPr>
            <w:pStyle w:val="Sidfot"/>
            <w:rPr>
              <w:sz w:val="8"/>
            </w:rPr>
          </w:pPr>
        </w:p>
      </w:tc>
    </w:tr>
    <w:tr w:rsidR="00093408" w:rsidRPr="00EE3C0F" w14:paraId="494514CC" w14:textId="77777777" w:rsidTr="00C26068">
      <w:trPr>
        <w:trHeight w:val="227"/>
      </w:trPr>
      <w:tc>
        <w:tcPr>
          <w:tcW w:w="4074" w:type="dxa"/>
        </w:tcPr>
        <w:p w14:paraId="022F1A46" w14:textId="77777777" w:rsidR="00347E11" w:rsidRPr="00F53AEA" w:rsidRDefault="00347E11" w:rsidP="00C26068">
          <w:pPr>
            <w:pStyle w:val="Sidfot"/>
            <w:spacing w:line="276" w:lineRule="auto"/>
          </w:pPr>
        </w:p>
      </w:tc>
      <w:tc>
        <w:tcPr>
          <w:tcW w:w="4451" w:type="dxa"/>
        </w:tcPr>
        <w:p w14:paraId="640FB2A3" w14:textId="77777777" w:rsidR="00093408" w:rsidRPr="00F53AEA" w:rsidRDefault="00093408" w:rsidP="00F53AEA">
          <w:pPr>
            <w:pStyle w:val="Sidfot"/>
            <w:spacing w:line="276" w:lineRule="auto"/>
          </w:pPr>
        </w:p>
      </w:tc>
    </w:tr>
  </w:tbl>
  <w:p w14:paraId="7A3BB11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96FAD" w14:textId="77777777" w:rsidR="00575D08" w:rsidRDefault="00575D08" w:rsidP="00A87A54">
      <w:pPr>
        <w:spacing w:after="0" w:line="240" w:lineRule="auto"/>
      </w:pPr>
      <w:r>
        <w:separator/>
      </w:r>
    </w:p>
  </w:footnote>
  <w:footnote w:type="continuationSeparator" w:id="0">
    <w:p w14:paraId="70B4BAB5" w14:textId="77777777" w:rsidR="00575D08" w:rsidRDefault="00575D0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019A7" w14:paraId="667D6C80" w14:textId="77777777" w:rsidTr="00C93EBA">
      <w:trPr>
        <w:trHeight w:val="227"/>
      </w:trPr>
      <w:tc>
        <w:tcPr>
          <w:tcW w:w="5534" w:type="dxa"/>
        </w:tcPr>
        <w:p w14:paraId="22132148" w14:textId="77777777" w:rsidR="00C019A7" w:rsidRPr="007D73AB" w:rsidRDefault="00C019A7">
          <w:pPr>
            <w:pStyle w:val="Sidhuvud"/>
          </w:pPr>
        </w:p>
      </w:tc>
      <w:tc>
        <w:tcPr>
          <w:tcW w:w="3170" w:type="dxa"/>
          <w:vAlign w:val="bottom"/>
        </w:tcPr>
        <w:p w14:paraId="52F091A2" w14:textId="77777777" w:rsidR="00C019A7" w:rsidRPr="007D73AB" w:rsidRDefault="00C019A7" w:rsidP="00340DE0">
          <w:pPr>
            <w:pStyle w:val="Sidhuvud"/>
          </w:pPr>
        </w:p>
      </w:tc>
      <w:tc>
        <w:tcPr>
          <w:tcW w:w="1134" w:type="dxa"/>
        </w:tcPr>
        <w:p w14:paraId="720FE2D1" w14:textId="77777777" w:rsidR="00C019A7" w:rsidRDefault="00C019A7" w:rsidP="005A703A">
          <w:pPr>
            <w:pStyle w:val="Sidhuvud"/>
          </w:pPr>
        </w:p>
      </w:tc>
    </w:tr>
    <w:tr w:rsidR="00C019A7" w14:paraId="1D1408CF" w14:textId="77777777" w:rsidTr="00C93EBA">
      <w:trPr>
        <w:trHeight w:val="1928"/>
      </w:trPr>
      <w:tc>
        <w:tcPr>
          <w:tcW w:w="5534" w:type="dxa"/>
        </w:tcPr>
        <w:p w14:paraId="74B85F03" w14:textId="77777777" w:rsidR="00C019A7" w:rsidRPr="00340DE0" w:rsidRDefault="00C019A7" w:rsidP="00340DE0">
          <w:pPr>
            <w:pStyle w:val="Sidhuvud"/>
          </w:pPr>
          <w:r>
            <w:rPr>
              <w:noProof/>
            </w:rPr>
            <w:drawing>
              <wp:inline distT="0" distB="0" distL="0" distR="0" wp14:anchorId="75921641" wp14:editId="006CC18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021E13C" w14:textId="77777777" w:rsidR="00C019A7" w:rsidRPr="00710A6C" w:rsidRDefault="00C019A7" w:rsidP="00EE3C0F">
          <w:pPr>
            <w:pStyle w:val="Sidhuvud"/>
            <w:rPr>
              <w:b/>
            </w:rPr>
          </w:pPr>
        </w:p>
        <w:p w14:paraId="0ECAB169" w14:textId="77777777" w:rsidR="00C019A7" w:rsidRDefault="00C019A7" w:rsidP="00EE3C0F">
          <w:pPr>
            <w:pStyle w:val="Sidhuvud"/>
          </w:pPr>
        </w:p>
        <w:p w14:paraId="1104D13B" w14:textId="77777777" w:rsidR="00C019A7" w:rsidRDefault="00C019A7" w:rsidP="00EE3C0F">
          <w:pPr>
            <w:pStyle w:val="Sidhuvud"/>
          </w:pPr>
        </w:p>
        <w:p w14:paraId="00DB6DE0" w14:textId="77777777" w:rsidR="00C019A7" w:rsidRDefault="00C019A7" w:rsidP="00EE3C0F">
          <w:pPr>
            <w:pStyle w:val="Sidhuvud"/>
          </w:pPr>
        </w:p>
        <w:p w14:paraId="573DAB98" w14:textId="4A7E4921" w:rsidR="00C019A7" w:rsidRDefault="007A5F87" w:rsidP="00EE3C0F">
          <w:pPr>
            <w:pStyle w:val="Sidhuvud"/>
          </w:pPr>
          <w:r w:rsidRPr="007A5F87">
            <w:t xml:space="preserve">N2019/03127/BI </w:t>
          </w:r>
        </w:p>
      </w:tc>
      <w:tc>
        <w:tcPr>
          <w:tcW w:w="1134" w:type="dxa"/>
        </w:tcPr>
        <w:p w14:paraId="73ECC36D" w14:textId="77777777" w:rsidR="00C019A7" w:rsidRDefault="00C019A7" w:rsidP="0094502D">
          <w:pPr>
            <w:pStyle w:val="Sidhuvud"/>
          </w:pPr>
        </w:p>
        <w:p w14:paraId="5D122B4D" w14:textId="77777777" w:rsidR="00C019A7" w:rsidRPr="0094502D" w:rsidRDefault="00C019A7" w:rsidP="00EC71A6">
          <w:pPr>
            <w:pStyle w:val="Sidhuvud"/>
          </w:pPr>
        </w:p>
      </w:tc>
    </w:tr>
    <w:tr w:rsidR="00C019A7" w14:paraId="3F0F9808" w14:textId="77777777" w:rsidTr="00C93EBA">
      <w:trPr>
        <w:trHeight w:val="2268"/>
      </w:trPr>
      <w:sdt>
        <w:sdtPr>
          <w:alias w:val="SenderText"/>
          <w:tag w:val="ccRKShow_SenderText"/>
          <w:id w:val="1374046025"/>
          <w:placeholder>
            <w:docPart w:val="A1FD901C5F18488688583B4EA8D3A533"/>
          </w:placeholder>
          <w:showingPlcHdr/>
        </w:sdtPr>
        <w:sdtEndPr/>
        <w:sdtContent>
          <w:tc>
            <w:tcPr>
              <w:tcW w:w="5534" w:type="dxa"/>
              <w:tcMar>
                <w:right w:w="1134" w:type="dxa"/>
              </w:tcMar>
            </w:tcPr>
            <w:p w14:paraId="24A2ACE4" w14:textId="77777777" w:rsidR="00C019A7" w:rsidRPr="00340DE0" w:rsidRDefault="00C019A7" w:rsidP="00340DE0">
              <w:pPr>
                <w:pStyle w:val="Sidhuvud"/>
              </w:pPr>
              <w:r>
                <w:rPr>
                  <w:rStyle w:val="Platshllartext"/>
                </w:rPr>
                <w:t xml:space="preserve"> </w:t>
              </w:r>
            </w:p>
          </w:tc>
        </w:sdtContent>
      </w:sdt>
      <w:sdt>
        <w:sdtPr>
          <w:alias w:val="Recipient"/>
          <w:tag w:val="ccRKShow_Recipient"/>
          <w:id w:val="-28344517"/>
          <w:placeholder>
            <w:docPart w:val="1478F70189A44D3E96CFBEB274A0122B"/>
          </w:placeholder>
          <w:dataBinding w:prefixMappings="xmlns:ns0='http://lp/documentinfo/RK' " w:xpath="/ns0:DocumentInfo[1]/ns0:BaseInfo[1]/ns0:Recipient[1]" w:storeItemID="{8FBC6C40-1711-4159-A2C3-A925AAFD1350}"/>
          <w:text w:multiLine="1"/>
        </w:sdtPr>
        <w:sdtEndPr/>
        <w:sdtContent>
          <w:tc>
            <w:tcPr>
              <w:tcW w:w="3170" w:type="dxa"/>
            </w:tcPr>
            <w:p w14:paraId="0FCF6971" w14:textId="77777777" w:rsidR="00C019A7" w:rsidRDefault="00C019A7" w:rsidP="00547B89">
              <w:pPr>
                <w:pStyle w:val="Sidhuvud"/>
              </w:pPr>
              <w:r>
                <w:t>Till riksdagen</w:t>
              </w:r>
            </w:p>
          </w:tc>
        </w:sdtContent>
      </w:sdt>
      <w:tc>
        <w:tcPr>
          <w:tcW w:w="1134" w:type="dxa"/>
        </w:tcPr>
        <w:p w14:paraId="230CD9E3" w14:textId="77777777" w:rsidR="00C019A7" w:rsidRDefault="00C019A7" w:rsidP="003E6020">
          <w:pPr>
            <w:pStyle w:val="Sidhuvud"/>
          </w:pPr>
        </w:p>
      </w:tc>
    </w:tr>
  </w:tbl>
  <w:p w14:paraId="5448381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0AD469A"/>
    <w:multiLevelType w:val="hybridMultilevel"/>
    <w:tmpl w:val="64EC27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9A7"/>
    <w:rsid w:val="00000290"/>
    <w:rsid w:val="00001068"/>
    <w:rsid w:val="0000412C"/>
    <w:rsid w:val="00004D5C"/>
    <w:rsid w:val="00005E33"/>
    <w:rsid w:val="00005F68"/>
    <w:rsid w:val="00006CA7"/>
    <w:rsid w:val="00012B00"/>
    <w:rsid w:val="00014EF6"/>
    <w:rsid w:val="00016730"/>
    <w:rsid w:val="00017197"/>
    <w:rsid w:val="0001725B"/>
    <w:rsid w:val="000203B0"/>
    <w:rsid w:val="000241FA"/>
    <w:rsid w:val="00025992"/>
    <w:rsid w:val="00026583"/>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CDB"/>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7AA6"/>
    <w:rsid w:val="000C61D1"/>
    <w:rsid w:val="000D31A9"/>
    <w:rsid w:val="000D347C"/>
    <w:rsid w:val="000D370F"/>
    <w:rsid w:val="000D5449"/>
    <w:rsid w:val="000D5EBA"/>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16A7"/>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67A0"/>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1F86"/>
    <w:rsid w:val="00232EC3"/>
    <w:rsid w:val="00233D52"/>
    <w:rsid w:val="00235074"/>
    <w:rsid w:val="00237147"/>
    <w:rsid w:val="00242AD1"/>
    <w:rsid w:val="0024412C"/>
    <w:rsid w:val="00260D2D"/>
    <w:rsid w:val="00261975"/>
    <w:rsid w:val="002628AD"/>
    <w:rsid w:val="00264503"/>
    <w:rsid w:val="002676E6"/>
    <w:rsid w:val="00271D00"/>
    <w:rsid w:val="00274AA3"/>
    <w:rsid w:val="00275872"/>
    <w:rsid w:val="00281106"/>
    <w:rsid w:val="00282263"/>
    <w:rsid w:val="00282417"/>
    <w:rsid w:val="00282D27"/>
    <w:rsid w:val="002866FA"/>
    <w:rsid w:val="00287F0D"/>
    <w:rsid w:val="00292420"/>
    <w:rsid w:val="00296B7A"/>
    <w:rsid w:val="002974DC"/>
    <w:rsid w:val="002A39EF"/>
    <w:rsid w:val="002A6820"/>
    <w:rsid w:val="002B00E5"/>
    <w:rsid w:val="002B1A74"/>
    <w:rsid w:val="002B482D"/>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08E"/>
    <w:rsid w:val="003A1315"/>
    <w:rsid w:val="003A2E73"/>
    <w:rsid w:val="003A3071"/>
    <w:rsid w:val="003A5969"/>
    <w:rsid w:val="003A5C58"/>
    <w:rsid w:val="003B0C81"/>
    <w:rsid w:val="003C36FA"/>
    <w:rsid w:val="003C7BE0"/>
    <w:rsid w:val="003D0B8F"/>
    <w:rsid w:val="003D0DD3"/>
    <w:rsid w:val="003D17EF"/>
    <w:rsid w:val="003D3535"/>
    <w:rsid w:val="003D4246"/>
    <w:rsid w:val="003D4D9F"/>
    <w:rsid w:val="003D7B03"/>
    <w:rsid w:val="003E1E86"/>
    <w:rsid w:val="003E30BD"/>
    <w:rsid w:val="003E38CE"/>
    <w:rsid w:val="003E5A50"/>
    <w:rsid w:val="003E6020"/>
    <w:rsid w:val="003E62DA"/>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6202"/>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5A7B"/>
    <w:rsid w:val="004C70EE"/>
    <w:rsid w:val="004D766C"/>
    <w:rsid w:val="004E0FA8"/>
    <w:rsid w:val="004E1DE3"/>
    <w:rsid w:val="004E251B"/>
    <w:rsid w:val="004E25CD"/>
    <w:rsid w:val="004E2A4B"/>
    <w:rsid w:val="004E6D22"/>
    <w:rsid w:val="004F0448"/>
    <w:rsid w:val="004F1EA0"/>
    <w:rsid w:val="004F4021"/>
    <w:rsid w:val="004F5640"/>
    <w:rsid w:val="004F647B"/>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75D08"/>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52D7"/>
    <w:rsid w:val="005C6F80"/>
    <w:rsid w:val="005C70D6"/>
    <w:rsid w:val="005D07C2"/>
    <w:rsid w:val="005D52FC"/>
    <w:rsid w:val="005E2F29"/>
    <w:rsid w:val="005E400D"/>
    <w:rsid w:val="005E4E79"/>
    <w:rsid w:val="005E5CE7"/>
    <w:rsid w:val="005E790C"/>
    <w:rsid w:val="005F08C5"/>
    <w:rsid w:val="005F30C7"/>
    <w:rsid w:val="00605718"/>
    <w:rsid w:val="00605C66"/>
    <w:rsid w:val="00606310"/>
    <w:rsid w:val="00607814"/>
    <w:rsid w:val="00610D87"/>
    <w:rsid w:val="00610E88"/>
    <w:rsid w:val="006175D7"/>
    <w:rsid w:val="006208E5"/>
    <w:rsid w:val="00621D24"/>
    <w:rsid w:val="006273E4"/>
    <w:rsid w:val="00631F82"/>
    <w:rsid w:val="006335E9"/>
    <w:rsid w:val="00633B59"/>
    <w:rsid w:val="00634EF4"/>
    <w:rsid w:val="006357D0"/>
    <w:rsid w:val="006358C8"/>
    <w:rsid w:val="0064133A"/>
    <w:rsid w:val="006416D1"/>
    <w:rsid w:val="00647FD7"/>
    <w:rsid w:val="00650080"/>
    <w:rsid w:val="00650886"/>
    <w:rsid w:val="00651F17"/>
    <w:rsid w:val="0065382D"/>
    <w:rsid w:val="00653934"/>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4663"/>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3302"/>
    <w:rsid w:val="00732599"/>
    <w:rsid w:val="00743E09"/>
    <w:rsid w:val="00744FCC"/>
    <w:rsid w:val="00747B9C"/>
    <w:rsid w:val="00750C93"/>
    <w:rsid w:val="00754E24"/>
    <w:rsid w:val="00756086"/>
    <w:rsid w:val="00757872"/>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5F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74C"/>
    <w:rsid w:val="00842BC9"/>
    <w:rsid w:val="008431AF"/>
    <w:rsid w:val="0084476E"/>
    <w:rsid w:val="008504F6"/>
    <w:rsid w:val="0085240E"/>
    <w:rsid w:val="00852484"/>
    <w:rsid w:val="008573B9"/>
    <w:rsid w:val="0085782D"/>
    <w:rsid w:val="00863BB7"/>
    <w:rsid w:val="00865603"/>
    <w:rsid w:val="008703A1"/>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3A41"/>
    <w:rsid w:val="008A4CEA"/>
    <w:rsid w:val="008A7506"/>
    <w:rsid w:val="008B1603"/>
    <w:rsid w:val="008B20ED"/>
    <w:rsid w:val="008B6135"/>
    <w:rsid w:val="008B7BEB"/>
    <w:rsid w:val="008C02B8"/>
    <w:rsid w:val="008C4538"/>
    <w:rsid w:val="008C562B"/>
    <w:rsid w:val="008C6717"/>
    <w:rsid w:val="008D07CC"/>
    <w:rsid w:val="008D2D6B"/>
    <w:rsid w:val="008D3090"/>
    <w:rsid w:val="008D3FD6"/>
    <w:rsid w:val="008D4306"/>
    <w:rsid w:val="008D4508"/>
    <w:rsid w:val="008D4DC4"/>
    <w:rsid w:val="008D7CAF"/>
    <w:rsid w:val="008E02EE"/>
    <w:rsid w:val="008E0429"/>
    <w:rsid w:val="008E65A8"/>
    <w:rsid w:val="008E77D6"/>
    <w:rsid w:val="009036E7"/>
    <w:rsid w:val="0091053B"/>
    <w:rsid w:val="00912158"/>
    <w:rsid w:val="00912945"/>
    <w:rsid w:val="009144EE"/>
    <w:rsid w:val="00915D4C"/>
    <w:rsid w:val="009279B2"/>
    <w:rsid w:val="00935814"/>
    <w:rsid w:val="00941D5D"/>
    <w:rsid w:val="00944D8A"/>
    <w:rsid w:val="0094502D"/>
    <w:rsid w:val="00946561"/>
    <w:rsid w:val="00946B39"/>
    <w:rsid w:val="00947013"/>
    <w:rsid w:val="0095062C"/>
    <w:rsid w:val="00950666"/>
    <w:rsid w:val="009515C5"/>
    <w:rsid w:val="00973084"/>
    <w:rsid w:val="00974520"/>
    <w:rsid w:val="00974B59"/>
    <w:rsid w:val="00975341"/>
    <w:rsid w:val="0097653D"/>
    <w:rsid w:val="00984EA2"/>
    <w:rsid w:val="00986CC3"/>
    <w:rsid w:val="0099068E"/>
    <w:rsid w:val="009920AA"/>
    <w:rsid w:val="00992943"/>
    <w:rsid w:val="009931B3"/>
    <w:rsid w:val="00996279"/>
    <w:rsid w:val="009965F7"/>
    <w:rsid w:val="00997A33"/>
    <w:rsid w:val="009A0866"/>
    <w:rsid w:val="009A4D0A"/>
    <w:rsid w:val="009A5417"/>
    <w:rsid w:val="009A759C"/>
    <w:rsid w:val="009A78E8"/>
    <w:rsid w:val="009B2F70"/>
    <w:rsid w:val="009B4594"/>
    <w:rsid w:val="009C2459"/>
    <w:rsid w:val="009C255A"/>
    <w:rsid w:val="009C2B46"/>
    <w:rsid w:val="009C4448"/>
    <w:rsid w:val="009C4512"/>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05F8F"/>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5D02"/>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3E5F"/>
    <w:rsid w:val="00AA72F4"/>
    <w:rsid w:val="00AB10E7"/>
    <w:rsid w:val="00AB4D25"/>
    <w:rsid w:val="00AB5033"/>
    <w:rsid w:val="00AB5298"/>
    <w:rsid w:val="00AB5519"/>
    <w:rsid w:val="00AB6313"/>
    <w:rsid w:val="00AB71DD"/>
    <w:rsid w:val="00AC15C5"/>
    <w:rsid w:val="00AC35DB"/>
    <w:rsid w:val="00AD0E75"/>
    <w:rsid w:val="00AE77EB"/>
    <w:rsid w:val="00AE7BD8"/>
    <w:rsid w:val="00AE7D02"/>
    <w:rsid w:val="00AF0BB7"/>
    <w:rsid w:val="00AF0BDE"/>
    <w:rsid w:val="00AF0EDE"/>
    <w:rsid w:val="00AF4853"/>
    <w:rsid w:val="00B006CC"/>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27"/>
    <w:rsid w:val="00B80840"/>
    <w:rsid w:val="00B815FC"/>
    <w:rsid w:val="00B81623"/>
    <w:rsid w:val="00B82A05"/>
    <w:rsid w:val="00B84409"/>
    <w:rsid w:val="00B84E2D"/>
    <w:rsid w:val="00B927C9"/>
    <w:rsid w:val="00B96EFA"/>
    <w:rsid w:val="00B97CCF"/>
    <w:rsid w:val="00BA33FE"/>
    <w:rsid w:val="00BA61AC"/>
    <w:rsid w:val="00BB17B0"/>
    <w:rsid w:val="00BB28BF"/>
    <w:rsid w:val="00BB2F42"/>
    <w:rsid w:val="00BB4AC0"/>
    <w:rsid w:val="00BB5683"/>
    <w:rsid w:val="00BC112B"/>
    <w:rsid w:val="00BC17DF"/>
    <w:rsid w:val="00BC3BD0"/>
    <w:rsid w:val="00BC3FB8"/>
    <w:rsid w:val="00BC6832"/>
    <w:rsid w:val="00BC7EA1"/>
    <w:rsid w:val="00BD0826"/>
    <w:rsid w:val="00BD1354"/>
    <w:rsid w:val="00BD15AB"/>
    <w:rsid w:val="00BD181D"/>
    <w:rsid w:val="00BD4D7E"/>
    <w:rsid w:val="00BE0567"/>
    <w:rsid w:val="00BE18F0"/>
    <w:rsid w:val="00BE1BAF"/>
    <w:rsid w:val="00BE302F"/>
    <w:rsid w:val="00BE3210"/>
    <w:rsid w:val="00BE350E"/>
    <w:rsid w:val="00BE3E56"/>
    <w:rsid w:val="00BE4BF7"/>
    <w:rsid w:val="00BE61DE"/>
    <w:rsid w:val="00BE62F6"/>
    <w:rsid w:val="00BE638E"/>
    <w:rsid w:val="00BF27B2"/>
    <w:rsid w:val="00BF4F06"/>
    <w:rsid w:val="00BF534E"/>
    <w:rsid w:val="00BF5717"/>
    <w:rsid w:val="00BF66D2"/>
    <w:rsid w:val="00C01585"/>
    <w:rsid w:val="00C019A7"/>
    <w:rsid w:val="00C0764A"/>
    <w:rsid w:val="00C1410E"/>
    <w:rsid w:val="00C141C6"/>
    <w:rsid w:val="00C16508"/>
    <w:rsid w:val="00C16F5A"/>
    <w:rsid w:val="00C2071A"/>
    <w:rsid w:val="00C20ACB"/>
    <w:rsid w:val="00C23703"/>
    <w:rsid w:val="00C25620"/>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7CE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C794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5F7B"/>
    <w:rsid w:val="00D061BB"/>
    <w:rsid w:val="00D07BE1"/>
    <w:rsid w:val="00D116C0"/>
    <w:rsid w:val="00D13433"/>
    <w:rsid w:val="00D13D8A"/>
    <w:rsid w:val="00D20DA7"/>
    <w:rsid w:val="00D249A5"/>
    <w:rsid w:val="00D2793F"/>
    <w:rsid w:val="00D279D8"/>
    <w:rsid w:val="00D27C8E"/>
    <w:rsid w:val="00D3026A"/>
    <w:rsid w:val="00D32D62"/>
    <w:rsid w:val="00D348F5"/>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1F1D"/>
    <w:rsid w:val="00DB4E26"/>
    <w:rsid w:val="00DB714B"/>
    <w:rsid w:val="00DC1025"/>
    <w:rsid w:val="00DC10F6"/>
    <w:rsid w:val="00DC1EB8"/>
    <w:rsid w:val="00DC3E45"/>
    <w:rsid w:val="00DC4598"/>
    <w:rsid w:val="00DD0722"/>
    <w:rsid w:val="00DD0B3D"/>
    <w:rsid w:val="00DD212F"/>
    <w:rsid w:val="00DE18F5"/>
    <w:rsid w:val="00DE4039"/>
    <w:rsid w:val="00DE73D2"/>
    <w:rsid w:val="00DF5BFB"/>
    <w:rsid w:val="00DF5CD6"/>
    <w:rsid w:val="00E022DA"/>
    <w:rsid w:val="00E03BCB"/>
    <w:rsid w:val="00E05F2F"/>
    <w:rsid w:val="00E124DC"/>
    <w:rsid w:val="00E12AE9"/>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24BB"/>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1BD"/>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7D8"/>
    <w:rsid w:val="00EE6810"/>
    <w:rsid w:val="00EF1601"/>
    <w:rsid w:val="00EF21FE"/>
    <w:rsid w:val="00EF2A7F"/>
    <w:rsid w:val="00EF2D58"/>
    <w:rsid w:val="00EF37C2"/>
    <w:rsid w:val="00EF4803"/>
    <w:rsid w:val="00EF5127"/>
    <w:rsid w:val="00EF716F"/>
    <w:rsid w:val="00F03EAC"/>
    <w:rsid w:val="00F04B7C"/>
    <w:rsid w:val="00F078B5"/>
    <w:rsid w:val="00F10A0F"/>
    <w:rsid w:val="00F14024"/>
    <w:rsid w:val="00F14FA3"/>
    <w:rsid w:val="00F15DB1"/>
    <w:rsid w:val="00F17F1C"/>
    <w:rsid w:val="00F21763"/>
    <w:rsid w:val="00F24297"/>
    <w:rsid w:val="00F2564A"/>
    <w:rsid w:val="00F25761"/>
    <w:rsid w:val="00F259D7"/>
    <w:rsid w:val="00F32D05"/>
    <w:rsid w:val="00F35263"/>
    <w:rsid w:val="00F35E34"/>
    <w:rsid w:val="00F37F8E"/>
    <w:rsid w:val="00F403BF"/>
    <w:rsid w:val="00F4342F"/>
    <w:rsid w:val="00F443C3"/>
    <w:rsid w:val="00F45227"/>
    <w:rsid w:val="00F5045C"/>
    <w:rsid w:val="00F520C7"/>
    <w:rsid w:val="00F53AEA"/>
    <w:rsid w:val="00F55AC7"/>
    <w:rsid w:val="00F55FC9"/>
    <w:rsid w:val="00F563CD"/>
    <w:rsid w:val="00F5663B"/>
    <w:rsid w:val="00F5674D"/>
    <w:rsid w:val="00F56A6E"/>
    <w:rsid w:val="00F60F30"/>
    <w:rsid w:val="00F6392C"/>
    <w:rsid w:val="00F64256"/>
    <w:rsid w:val="00F66093"/>
    <w:rsid w:val="00F66657"/>
    <w:rsid w:val="00F6751E"/>
    <w:rsid w:val="00F70848"/>
    <w:rsid w:val="00F73A60"/>
    <w:rsid w:val="00F8015D"/>
    <w:rsid w:val="00F829C7"/>
    <w:rsid w:val="00F834AA"/>
    <w:rsid w:val="00F83D50"/>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CB6D52"/>
  <w15:docId w15:val="{6A9ABD6A-74A0-4C17-BB36-B0438C37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FD901C5F18488688583B4EA8D3A533"/>
        <w:category>
          <w:name w:val="Allmänt"/>
          <w:gallery w:val="placeholder"/>
        </w:category>
        <w:types>
          <w:type w:val="bbPlcHdr"/>
        </w:types>
        <w:behaviors>
          <w:behavior w:val="content"/>
        </w:behaviors>
        <w:guid w:val="{D3E33D7E-1963-49B3-AE29-40FCDC266D90}"/>
      </w:docPartPr>
      <w:docPartBody>
        <w:p w:rsidR="00864ADD" w:rsidRDefault="00D56E7A" w:rsidP="00D56E7A">
          <w:pPr>
            <w:pStyle w:val="A1FD901C5F18488688583B4EA8D3A533"/>
          </w:pPr>
          <w:r>
            <w:rPr>
              <w:rStyle w:val="Platshllartext"/>
            </w:rPr>
            <w:t xml:space="preserve"> </w:t>
          </w:r>
        </w:p>
      </w:docPartBody>
    </w:docPart>
    <w:docPart>
      <w:docPartPr>
        <w:name w:val="1478F70189A44D3E96CFBEB274A0122B"/>
        <w:category>
          <w:name w:val="Allmänt"/>
          <w:gallery w:val="placeholder"/>
        </w:category>
        <w:types>
          <w:type w:val="bbPlcHdr"/>
        </w:types>
        <w:behaviors>
          <w:behavior w:val="content"/>
        </w:behaviors>
        <w:guid w:val="{A5F73D23-55C0-4B3E-A1F0-CAE59C719AB0}"/>
      </w:docPartPr>
      <w:docPartBody>
        <w:p w:rsidR="00864ADD" w:rsidRDefault="00D56E7A" w:rsidP="00D56E7A">
          <w:pPr>
            <w:pStyle w:val="1478F70189A44D3E96CFBEB274A0122B"/>
          </w:pPr>
          <w:r>
            <w:rPr>
              <w:rStyle w:val="Platshllartext"/>
            </w:rPr>
            <w:t xml:space="preserve"> </w:t>
          </w:r>
        </w:p>
      </w:docPartBody>
    </w:docPart>
    <w:docPart>
      <w:docPartPr>
        <w:name w:val="519179082E57403D912ADA1F1163ABDA"/>
        <w:category>
          <w:name w:val="Allmänt"/>
          <w:gallery w:val="placeholder"/>
        </w:category>
        <w:types>
          <w:type w:val="bbPlcHdr"/>
        </w:types>
        <w:behaviors>
          <w:behavior w:val="content"/>
        </w:behaviors>
        <w:guid w:val="{10C60598-8824-4FE0-B8B8-AE6D26DFBA27}"/>
      </w:docPartPr>
      <w:docPartBody>
        <w:p w:rsidR="00864ADD" w:rsidRDefault="00D56E7A" w:rsidP="00D56E7A">
          <w:pPr>
            <w:pStyle w:val="519179082E57403D912ADA1F1163ABD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DA7B85ED0F640359F29D04E95A19FF8"/>
        <w:category>
          <w:name w:val="Allmänt"/>
          <w:gallery w:val="placeholder"/>
        </w:category>
        <w:types>
          <w:type w:val="bbPlcHdr"/>
        </w:types>
        <w:behaviors>
          <w:behavior w:val="content"/>
        </w:behaviors>
        <w:guid w:val="{C7E94C9C-5624-4126-AD50-C1590E9A63ED}"/>
      </w:docPartPr>
      <w:docPartBody>
        <w:p w:rsidR="00864ADD" w:rsidRDefault="00D56E7A" w:rsidP="00D56E7A">
          <w:pPr>
            <w:pStyle w:val="6DA7B85ED0F640359F29D04E95A19FF8"/>
          </w:pPr>
          <w:r>
            <w:t xml:space="preserve"> </w:t>
          </w:r>
          <w:r>
            <w:rPr>
              <w:rStyle w:val="Platshllartext"/>
            </w:rPr>
            <w:t>Välj ett parti.</w:t>
          </w:r>
        </w:p>
      </w:docPartBody>
    </w:docPart>
    <w:docPart>
      <w:docPartPr>
        <w:name w:val="4F45768B0FD44D5CA2E525395EB62CEE"/>
        <w:category>
          <w:name w:val="Allmänt"/>
          <w:gallery w:val="placeholder"/>
        </w:category>
        <w:types>
          <w:type w:val="bbPlcHdr"/>
        </w:types>
        <w:behaviors>
          <w:behavior w:val="content"/>
        </w:behaviors>
        <w:guid w:val="{34E8BB4E-161F-4E3F-B6BF-B61B6B83ECA7}"/>
      </w:docPartPr>
      <w:docPartBody>
        <w:p w:rsidR="00864ADD" w:rsidRDefault="00D56E7A" w:rsidP="00D56E7A">
          <w:pPr>
            <w:pStyle w:val="4F45768B0FD44D5CA2E525395EB62CE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B0BB4D002E1444083793F90D37CFA18"/>
        <w:category>
          <w:name w:val="Allmänt"/>
          <w:gallery w:val="placeholder"/>
        </w:category>
        <w:types>
          <w:type w:val="bbPlcHdr"/>
        </w:types>
        <w:behaviors>
          <w:behavior w:val="content"/>
        </w:behaviors>
        <w:guid w:val="{1EBD0DEC-F0B0-46E8-B314-5B835DAAA51B}"/>
      </w:docPartPr>
      <w:docPartBody>
        <w:p w:rsidR="00864ADD" w:rsidRDefault="00D56E7A" w:rsidP="00D56E7A">
          <w:pPr>
            <w:pStyle w:val="8B0BB4D002E1444083793F90D37CFA18"/>
          </w:pPr>
          <w:r>
            <w:rPr>
              <w:rStyle w:val="Platshllartext"/>
            </w:rPr>
            <w:t>Klicka här för att ange datum.</w:t>
          </w:r>
        </w:p>
      </w:docPartBody>
    </w:docPart>
    <w:docPart>
      <w:docPartPr>
        <w:name w:val="A07277EFADE0475ABC126B805D590036"/>
        <w:category>
          <w:name w:val="Allmänt"/>
          <w:gallery w:val="placeholder"/>
        </w:category>
        <w:types>
          <w:type w:val="bbPlcHdr"/>
        </w:types>
        <w:behaviors>
          <w:behavior w:val="content"/>
        </w:behaviors>
        <w:guid w:val="{12F3BFAF-937B-4B00-8AA3-846681DF6CA5}"/>
      </w:docPartPr>
      <w:docPartBody>
        <w:p w:rsidR="00864ADD" w:rsidRDefault="00D56E7A" w:rsidP="00D56E7A">
          <w:pPr>
            <w:pStyle w:val="A07277EFADE0475ABC126B805D590036"/>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E7A"/>
    <w:rsid w:val="002F3D57"/>
    <w:rsid w:val="00332D78"/>
    <w:rsid w:val="004C2841"/>
    <w:rsid w:val="00864ADD"/>
    <w:rsid w:val="00B529D1"/>
    <w:rsid w:val="00D56E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F93DB6E1833472B84521D34AECA62A5">
    <w:name w:val="7F93DB6E1833472B84521D34AECA62A5"/>
    <w:rsid w:val="00D56E7A"/>
  </w:style>
  <w:style w:type="character" w:styleId="Platshllartext">
    <w:name w:val="Placeholder Text"/>
    <w:basedOn w:val="Standardstycketeckensnitt"/>
    <w:uiPriority w:val="99"/>
    <w:semiHidden/>
    <w:rsid w:val="00D56E7A"/>
    <w:rPr>
      <w:noProof w:val="0"/>
      <w:color w:val="808080"/>
    </w:rPr>
  </w:style>
  <w:style w:type="paragraph" w:customStyle="1" w:styleId="D8DDA6FAB6E448778BC37A9A2DF8D213">
    <w:name w:val="D8DDA6FAB6E448778BC37A9A2DF8D213"/>
    <w:rsid w:val="00D56E7A"/>
  </w:style>
  <w:style w:type="paragraph" w:customStyle="1" w:styleId="172BAB97CABB4EF0B133228E4FB6FAF6">
    <w:name w:val="172BAB97CABB4EF0B133228E4FB6FAF6"/>
    <w:rsid w:val="00D56E7A"/>
  </w:style>
  <w:style w:type="paragraph" w:customStyle="1" w:styleId="8DE0A54A9AA040229DC468BBE3FF2AD5">
    <w:name w:val="8DE0A54A9AA040229DC468BBE3FF2AD5"/>
    <w:rsid w:val="00D56E7A"/>
  </w:style>
  <w:style w:type="paragraph" w:customStyle="1" w:styleId="23091F509CCC40C08B2AB26E25591DB5">
    <w:name w:val="23091F509CCC40C08B2AB26E25591DB5"/>
    <w:rsid w:val="00D56E7A"/>
  </w:style>
  <w:style w:type="paragraph" w:customStyle="1" w:styleId="F57879A730504A5E810CAC54466AA4D6">
    <w:name w:val="F57879A730504A5E810CAC54466AA4D6"/>
    <w:rsid w:val="00D56E7A"/>
  </w:style>
  <w:style w:type="paragraph" w:customStyle="1" w:styleId="107AB5971DCB48BABCB278403E78C7A6">
    <w:name w:val="107AB5971DCB48BABCB278403E78C7A6"/>
    <w:rsid w:val="00D56E7A"/>
  </w:style>
  <w:style w:type="paragraph" w:customStyle="1" w:styleId="F5AF1F0E0CC1475AB62032007CA8A875">
    <w:name w:val="F5AF1F0E0CC1475AB62032007CA8A875"/>
    <w:rsid w:val="00D56E7A"/>
  </w:style>
  <w:style w:type="paragraph" w:customStyle="1" w:styleId="54B3855A44974392BE635FE7038A8EBC">
    <w:name w:val="54B3855A44974392BE635FE7038A8EBC"/>
    <w:rsid w:val="00D56E7A"/>
  </w:style>
  <w:style w:type="paragraph" w:customStyle="1" w:styleId="A1FD901C5F18488688583B4EA8D3A533">
    <w:name w:val="A1FD901C5F18488688583B4EA8D3A533"/>
    <w:rsid w:val="00D56E7A"/>
  </w:style>
  <w:style w:type="paragraph" w:customStyle="1" w:styleId="1478F70189A44D3E96CFBEB274A0122B">
    <w:name w:val="1478F70189A44D3E96CFBEB274A0122B"/>
    <w:rsid w:val="00D56E7A"/>
  </w:style>
  <w:style w:type="paragraph" w:customStyle="1" w:styleId="519179082E57403D912ADA1F1163ABDA">
    <w:name w:val="519179082E57403D912ADA1F1163ABDA"/>
    <w:rsid w:val="00D56E7A"/>
  </w:style>
  <w:style w:type="paragraph" w:customStyle="1" w:styleId="6DA7B85ED0F640359F29D04E95A19FF8">
    <w:name w:val="6DA7B85ED0F640359F29D04E95A19FF8"/>
    <w:rsid w:val="00D56E7A"/>
  </w:style>
  <w:style w:type="paragraph" w:customStyle="1" w:styleId="8FE57F11C29545C39627FFFFDE648D2E">
    <w:name w:val="8FE57F11C29545C39627FFFFDE648D2E"/>
    <w:rsid w:val="00D56E7A"/>
  </w:style>
  <w:style w:type="paragraph" w:customStyle="1" w:styleId="474875CC539945C1BFED55B11746DBC8">
    <w:name w:val="474875CC539945C1BFED55B11746DBC8"/>
    <w:rsid w:val="00D56E7A"/>
  </w:style>
  <w:style w:type="paragraph" w:customStyle="1" w:styleId="4F45768B0FD44D5CA2E525395EB62CEE">
    <w:name w:val="4F45768B0FD44D5CA2E525395EB62CEE"/>
    <w:rsid w:val="00D56E7A"/>
  </w:style>
  <w:style w:type="paragraph" w:customStyle="1" w:styleId="8B0BB4D002E1444083793F90D37CFA18">
    <w:name w:val="8B0BB4D002E1444083793F90D37CFA18"/>
    <w:rsid w:val="00D56E7A"/>
  </w:style>
  <w:style w:type="paragraph" w:customStyle="1" w:styleId="A07277EFADE0475ABC126B805D590036">
    <w:name w:val="A07277EFADE0475ABC126B805D590036"/>
    <w:rsid w:val="00D56E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2019-12-17T00:00:00</HeaderDate>
    <Office/>
    <Dnr>N2019/02717/BI</Dnr>
    <ParagrafNr/>
    <DocumentTitle/>
    <VisitingAddress/>
    <Extra1/>
    <Extra2/>
    <Extra3>Lars Hjälmered</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63d54bee-8739-4bc0-809e-23af6d205597</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2019-12-17T00:00:00</HeaderDate>
    <Office/>
    <Dnr>N2019/02717/BI</Dnr>
    <ParagrafNr/>
    <DocumentTitle/>
    <VisitingAddress/>
    <Extra1/>
    <Extra2/>
    <Extra3>Lars Hjälmered</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4E3473865A36434D9D01BBEC387BF9C9" ma:contentTypeVersion="6" ma:contentTypeDescription="Skapa nytt dokument med möjlighet att välja RK-mall" ma:contentTypeScope="" ma:versionID="ed878fa5ed94e541cc1b03ef390eb8d9">
  <xsd:schema xmlns:xsd="http://www.w3.org/2001/XMLSchema" xmlns:xs="http://www.w3.org/2001/XMLSchema" xmlns:p="http://schemas.microsoft.com/office/2006/metadata/properties" xmlns:ns2="4e9c2f0c-7bf8-49af-8356-cbf363fc78a7" xmlns:ns4="cc625d36-bb37-4650-91b9-0c96159295ba" xmlns:ns5="35670e95-d5a3-4c2b-9f0d-a339565e4e06" targetNamespace="http://schemas.microsoft.com/office/2006/metadata/properties" ma:root="true" ma:fieldsID="c4d3ac6922bf7fb8e0612ec51a756d92" ns2:_="" ns4:_="" ns5:_="">
    <xsd:import namespace="4e9c2f0c-7bf8-49af-8356-cbf363fc78a7"/>
    <xsd:import namespace="cc625d36-bb37-4650-91b9-0c96159295ba"/>
    <xsd:import namespace="35670e95-d5a3-4c2b-9f0d-a339565e4e06"/>
    <xsd:element name="properties">
      <xsd:complexType>
        <xsd:sequence>
          <xsd:element name="documentManagement">
            <xsd:complexType>
              <xsd:all>
                <xsd:element ref="ns2:DirtyMigration" minOccurs="0"/>
                <xsd:element ref="ns4:k46d94c0acf84ab9a79866a9d8b1905f" minOccurs="0"/>
                <xsd:element ref="ns4:TaxCatchAll" minOccurs="0"/>
                <xsd:element ref="ns4:edbe0b5c82304c8e847ab7b8c02a77c3"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4"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13c2077e-d2e0-4a80-9a34-d07abfa760e3}" ma:internalName="TaxCatchAll" ma:showField="CatchAllData" ma:web="82ce194f-f34f-4480-9a9d-ecb35c5b851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2"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503D2-79A4-4C28-83D6-3EC2B4C75DCF}"/>
</file>

<file path=customXml/itemProps2.xml><?xml version="1.0" encoding="utf-8"?>
<ds:datastoreItem xmlns:ds="http://schemas.openxmlformats.org/officeDocument/2006/customXml" ds:itemID="{8FBC6C40-1711-4159-A2C3-A925AAFD1350}"/>
</file>

<file path=customXml/itemProps3.xml><?xml version="1.0" encoding="utf-8"?>
<ds:datastoreItem xmlns:ds="http://schemas.openxmlformats.org/officeDocument/2006/customXml" ds:itemID="{EE6A808B-1B39-4BEA-BE41-3DDB355D2009}"/>
</file>

<file path=customXml/itemProps4.xml><?xml version="1.0" encoding="utf-8"?>
<ds:datastoreItem xmlns:ds="http://schemas.openxmlformats.org/officeDocument/2006/customXml" ds:itemID="{8C31CB1C-EFB8-49D2-B2AD-F5B2D30DED14}">
  <ds:schemaRefs>
    <ds:schemaRef ds:uri="Microsoft.SharePoint.Taxonomy.ContentTypeSync"/>
  </ds:schemaRefs>
</ds:datastoreItem>
</file>

<file path=customXml/itemProps5.xml><?xml version="1.0" encoding="utf-8"?>
<ds:datastoreItem xmlns:ds="http://schemas.openxmlformats.org/officeDocument/2006/customXml" ds:itemID="{8FBC6C40-1711-4159-A2C3-A925AAFD1350}">
  <ds:schemaRefs>
    <ds:schemaRef ds:uri="http://lp/documentinfo/RK"/>
  </ds:schemaRefs>
</ds:datastoreItem>
</file>

<file path=customXml/itemProps6.xml><?xml version="1.0" encoding="utf-8"?>
<ds:datastoreItem xmlns:ds="http://schemas.openxmlformats.org/officeDocument/2006/customXml" ds:itemID="{197E2B89-3C51-4311-86C9-A4875FA94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35670e95-d5a3-4c2b-9f0d-a339565e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FF711AE-5033-4515-B86E-45FB5F5566D4}"/>
</file>

<file path=customXml/itemProps8.xml><?xml version="1.0" encoding="utf-8"?>
<ds:datastoreItem xmlns:ds="http://schemas.openxmlformats.org/officeDocument/2006/customXml" ds:itemID="{63CCF3DF-2A57-4968-AA09-10E6668ADB31}"/>
</file>

<file path=docProps/app.xml><?xml version="1.0" encoding="utf-8"?>
<Properties xmlns="http://schemas.openxmlformats.org/officeDocument/2006/extended-properties" xmlns:vt="http://schemas.openxmlformats.org/officeDocument/2006/docPropsVTypes">
  <Template>RK Basmall.dotx</Template>
  <TotalTime>0</TotalTime>
  <Pages>2</Pages>
  <Words>440</Words>
  <Characters>2334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603 Lars Hjälmered Tillståndsprocesserna för gruvnäringen.docx</dc:title>
  <dc:subject/>
  <dc:creator>Ida Mohlander</dc:creator>
  <cp:keywords/>
  <dc:description/>
  <cp:lastModifiedBy>Ulrika Enshagen</cp:lastModifiedBy>
  <cp:revision>2</cp:revision>
  <cp:lastPrinted>2019-12-10T09:11:00Z</cp:lastPrinted>
  <dcterms:created xsi:type="dcterms:W3CDTF">2019-12-17T12:59:00Z</dcterms:created>
  <dcterms:modified xsi:type="dcterms:W3CDTF">2019-12-17T12:59:00Z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dbcc2748-4b49-4605-a701-f5f3d1cb8742</vt:lpwstr>
  </property>
</Properties>
</file>