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1DAED" w14:textId="5EE3BAE2" w:rsidR="00274271" w:rsidRDefault="00274271" w:rsidP="00DA0661">
      <w:pPr>
        <w:pStyle w:val="Rubrik"/>
      </w:pPr>
      <w:bookmarkStart w:id="0" w:name="Start"/>
      <w:bookmarkEnd w:id="0"/>
      <w:r>
        <w:t>Svar på fråga 2020/21:1534 av Alexandra Anstrell (M)</w:t>
      </w:r>
      <w:r>
        <w:br/>
        <w:t>Sprängningar i Stockholm</w:t>
      </w:r>
    </w:p>
    <w:p w14:paraId="6B6D65E4" w14:textId="4F20D423" w:rsidR="00274271" w:rsidRDefault="00274271" w:rsidP="0006184A">
      <w:pPr>
        <w:pStyle w:val="Brdtext"/>
      </w:pPr>
      <w:r>
        <w:t>Alexandra Anstrell har frågat mig om jag anser att</w:t>
      </w:r>
      <w:r w:rsidR="0006184A" w:rsidRPr="0006184A">
        <w:t xml:space="preserve"> </w:t>
      </w:r>
      <w:r w:rsidR="009C4A59">
        <w:t xml:space="preserve">regeringens </w:t>
      </w:r>
      <w:r w:rsidR="0006184A">
        <w:t xml:space="preserve">uppdrag till </w:t>
      </w:r>
      <w:r w:rsidR="0017369A">
        <w:t>vissa myndigheter</w:t>
      </w:r>
      <w:r w:rsidR="0006184A">
        <w:t xml:space="preserve"> </w:t>
      </w:r>
      <w:r w:rsidR="009C4A59">
        <w:t>angående</w:t>
      </w:r>
      <w:r w:rsidR="0006184A">
        <w:t xml:space="preserve"> explosiva varor har </w:t>
      </w:r>
      <w:r>
        <w:t>gett goda resultat och om jag avser att vidta några skyndsamma ytterligare åtgärder för att sprängningarna i Stockholm inte ska eskalera ytterligare.</w:t>
      </w:r>
    </w:p>
    <w:p w14:paraId="26C9C6E7" w14:textId="1A5E7261" w:rsidR="00995E5F" w:rsidRPr="000C7424" w:rsidRDefault="005E1F34" w:rsidP="00274271">
      <w:pPr>
        <w:pStyle w:val="Brdtext"/>
        <w:rPr>
          <w:bCs/>
        </w:rPr>
      </w:pPr>
      <w:r>
        <w:t xml:space="preserve">Användningen av sprängmedel visar på en kriminalitet som är fullständigt likgiltig inför faran man utsätter </w:t>
      </w:r>
      <w:r w:rsidR="001D3715">
        <w:t xml:space="preserve">allmänheten </w:t>
      </w:r>
      <w:r>
        <w:t xml:space="preserve">för. Att möta detta hot tillhör statens kärnuppgifter och är en av regeringens mest prioriterade frågor. </w:t>
      </w:r>
      <w:r w:rsidR="00FF4457">
        <w:t>U</w:t>
      </w:r>
      <w:r w:rsidR="00995E5F" w:rsidRPr="00995E5F">
        <w:t xml:space="preserve">tbyggnaden av Polismyndigheten </w:t>
      </w:r>
      <w:r w:rsidR="00D9270F">
        <w:t xml:space="preserve">är </w:t>
      </w:r>
      <w:r w:rsidR="00995E5F" w:rsidRPr="00995E5F">
        <w:t xml:space="preserve">en central del i </w:t>
      </w:r>
      <w:r w:rsidR="00FF4457">
        <w:t xml:space="preserve">det </w:t>
      </w:r>
      <w:r w:rsidR="00995E5F" w:rsidRPr="00995E5F">
        <w:t>arbetet. Regeringens mål är att det ska vara 10</w:t>
      </w:r>
      <w:r w:rsidR="000400EB">
        <w:t> </w:t>
      </w:r>
      <w:r w:rsidR="00995E5F" w:rsidRPr="00995E5F">
        <w:t xml:space="preserve">000 fler polisanställda 2024 </w:t>
      </w:r>
      <w:r w:rsidR="00FF4457">
        <w:t xml:space="preserve">jämfört </w:t>
      </w:r>
      <w:r w:rsidR="00995E5F" w:rsidRPr="00995E5F">
        <w:t xml:space="preserve">med 2016. Förra året passerade vi halvvägs mot målet. </w:t>
      </w:r>
      <w:r w:rsidR="00FF4457">
        <w:t>A</w:t>
      </w:r>
      <w:r w:rsidR="00FF4457" w:rsidRPr="00995E5F">
        <w:t xml:space="preserve">ntalet poliser </w:t>
      </w:r>
      <w:r w:rsidR="00FF4457">
        <w:t xml:space="preserve">ökade </w:t>
      </w:r>
      <w:r w:rsidR="00FF4457" w:rsidRPr="00995E5F">
        <w:t>under 2020 i samtliga polisregioner i landet</w:t>
      </w:r>
      <w:r w:rsidR="00FF4457">
        <w:t xml:space="preserve"> och d</w:t>
      </w:r>
      <w:r w:rsidR="00995E5F" w:rsidRPr="00995E5F">
        <w:t>et</w:t>
      </w:r>
      <w:r w:rsidR="000400EB">
        <w:t xml:space="preserve"> har</w:t>
      </w:r>
      <w:r w:rsidR="00995E5F" w:rsidRPr="00995E5F">
        <w:t xml:space="preserve"> aldrig tidigare funnits så många </w:t>
      </w:r>
      <w:r w:rsidR="000400EB">
        <w:t>poliser</w:t>
      </w:r>
      <w:r w:rsidR="00995E5F" w:rsidRPr="00995E5F">
        <w:t xml:space="preserve"> i </w:t>
      </w:r>
      <w:r w:rsidR="000400EB">
        <w:t>Sverige</w:t>
      </w:r>
      <w:r w:rsidR="009A19C2">
        <w:t xml:space="preserve"> som nu</w:t>
      </w:r>
      <w:r w:rsidR="00FF4457">
        <w:t>.</w:t>
      </w:r>
    </w:p>
    <w:p w14:paraId="00E852EB" w14:textId="3A9CD31F" w:rsidR="00995E5F" w:rsidRDefault="00995E5F" w:rsidP="00274271">
      <w:pPr>
        <w:pStyle w:val="Brdtext"/>
      </w:pPr>
      <w:r w:rsidRPr="00995E5F">
        <w:t xml:space="preserve">Regeringens 34-punktsprogram är det största paketet mot gängkriminalitet i Sverige någonsin, med åtgärder på både kort och lång sikt. </w:t>
      </w:r>
      <w:r w:rsidR="001D3715">
        <w:t>Det syftar både till att bryta nyrekryteringen och att vara kompromisslös mot brottsligheten</w:t>
      </w:r>
      <w:r w:rsidR="00490B42">
        <w:t xml:space="preserve"> i kriminella nätverk. D</w:t>
      </w:r>
      <w:r w:rsidR="001D3715">
        <w:t>ärför innehåller p</w:t>
      </w:r>
      <w:r w:rsidRPr="00995E5F">
        <w:t>rogrammet</w:t>
      </w:r>
      <w:r w:rsidR="001D3715">
        <w:t xml:space="preserve"> både</w:t>
      </w:r>
      <w:r w:rsidRPr="00995E5F">
        <w:t xml:space="preserve"> fler verktyg till de brottsbekämpande myndigheterna, skärpta straff och ett förbättrat brottsförebyggande arbete. Ett intensivt arbete pågår med att genomföra programmet. </w:t>
      </w:r>
      <w:r w:rsidR="00490B42">
        <w:t xml:space="preserve">Bland annat har nya </w:t>
      </w:r>
      <w:r w:rsidR="00D168ED" w:rsidRPr="00D168ED">
        <w:t>straffskärpningar gällande innehav och smuggling av illegala vapen och explosiva varor</w:t>
      </w:r>
      <w:r w:rsidR="00D168ED">
        <w:t xml:space="preserve"> trätt i kraft från</w:t>
      </w:r>
      <w:r w:rsidR="007D50E6">
        <w:t xml:space="preserve"> den</w:t>
      </w:r>
      <w:r w:rsidR="00D168ED">
        <w:t xml:space="preserve"> 1 december 2020</w:t>
      </w:r>
      <w:r w:rsidR="00D168ED" w:rsidRPr="00D168ED">
        <w:t>. Straffskärpningarna väntas särskilt träffa gängkriminella</w:t>
      </w:r>
      <w:r w:rsidR="00D168ED">
        <w:t>.</w:t>
      </w:r>
    </w:p>
    <w:p w14:paraId="059D92A7" w14:textId="712A7E7F" w:rsidR="00091CE4" w:rsidRDefault="008B107B" w:rsidP="009125C3">
      <w:pPr>
        <w:pStyle w:val="Brdtext"/>
      </w:pPr>
      <w:r>
        <w:t xml:space="preserve">Antalet anmälda fall </w:t>
      </w:r>
      <w:r w:rsidRPr="009125C3">
        <w:t>av allmänfarlig ödeläggelse genom sprängning</w:t>
      </w:r>
      <w:r>
        <w:t xml:space="preserve"> minskade </w:t>
      </w:r>
      <w:r w:rsidR="00F50EFA">
        <w:t xml:space="preserve">något </w:t>
      </w:r>
      <w:r w:rsidR="000400EB">
        <w:t xml:space="preserve">i Sverige </w:t>
      </w:r>
      <w:r w:rsidR="00F50EFA">
        <w:t>under 2020</w:t>
      </w:r>
      <w:r w:rsidR="000400EB">
        <w:t>, men de ligger fortfarande på en hög nivå</w:t>
      </w:r>
      <w:r w:rsidR="00F50EFA">
        <w:t xml:space="preserve">. </w:t>
      </w:r>
      <w:r w:rsidR="000400EB">
        <w:t>Som Alexandra Anstrell nämner så har u</w:t>
      </w:r>
      <w:r w:rsidR="009125C3">
        <w:t>tvecklingen i polisregion Stockholm var</w:t>
      </w:r>
      <w:r w:rsidR="000400EB">
        <w:t>it</w:t>
      </w:r>
      <w:r w:rsidR="009125C3">
        <w:t xml:space="preserve"> </w:t>
      </w:r>
      <w:r w:rsidR="009125C3">
        <w:lastRenderedPageBreak/>
        <w:t>negativ.</w:t>
      </w:r>
      <w:r w:rsidR="009125C3" w:rsidRPr="009125C3">
        <w:t xml:space="preserve"> Polisregion</w:t>
      </w:r>
      <w:r w:rsidR="00852EE5">
        <w:t xml:space="preserve">en </w:t>
      </w:r>
      <w:r w:rsidR="009125C3" w:rsidRPr="009125C3">
        <w:t xml:space="preserve">har </w:t>
      </w:r>
      <w:r w:rsidR="0080111D">
        <w:t xml:space="preserve">därför </w:t>
      </w:r>
      <w:r w:rsidR="009125C3" w:rsidRPr="009125C3">
        <w:t xml:space="preserve">prioriterat insatser mot kriminella </w:t>
      </w:r>
      <w:r w:rsidR="00490B42">
        <w:t>nätverk</w:t>
      </w:r>
      <w:r w:rsidR="009125C3" w:rsidRPr="009125C3">
        <w:t xml:space="preserve"> och genomför nu offensiven Portia. Enligt </w:t>
      </w:r>
      <w:r w:rsidR="000400EB">
        <w:t>Polismyndigheten</w:t>
      </w:r>
      <w:r w:rsidR="000400EB" w:rsidRPr="009125C3">
        <w:t xml:space="preserve"> </w:t>
      </w:r>
      <w:r w:rsidR="009125C3" w:rsidRPr="009125C3">
        <w:t xml:space="preserve">har insatsen lett till att det är fler frihetsberövade från de kriminella </w:t>
      </w:r>
      <w:r w:rsidR="00490B42">
        <w:t>nätverken</w:t>
      </w:r>
      <w:r w:rsidR="009125C3" w:rsidRPr="009125C3">
        <w:t xml:space="preserve"> än någonsin tidigare. </w:t>
      </w:r>
    </w:p>
    <w:p w14:paraId="36275860" w14:textId="7D4B4D9A" w:rsidR="00255F25" w:rsidRDefault="00255F25" w:rsidP="009125C3">
      <w:pPr>
        <w:pStyle w:val="Brdtext"/>
      </w:pPr>
      <w:r>
        <w:t>I tillägg till de direkta insatser</w:t>
      </w:r>
      <w:r w:rsidR="00BD42C9">
        <w:t xml:space="preserve"> som görs</w:t>
      </w:r>
      <w:r>
        <w:t xml:space="preserve"> mot </w:t>
      </w:r>
      <w:r w:rsidR="008B107B">
        <w:t xml:space="preserve">de kriminella </w:t>
      </w:r>
      <w:r w:rsidR="003D740F">
        <w:t>har regeringen beslutat om flera åtgärder för att stärka det förebyggande arbetet för att förhindra</w:t>
      </w:r>
      <w:r w:rsidR="008B107B">
        <w:t xml:space="preserve"> illegal användning och införsel av explosiva varor</w:t>
      </w:r>
      <w:r w:rsidR="00686F5C">
        <w:t xml:space="preserve">. </w:t>
      </w:r>
      <w:r w:rsidR="003D4D63">
        <w:t>Ett konkret resultat</w:t>
      </w:r>
      <w:r w:rsidR="000400EB">
        <w:t xml:space="preserve"> av de</w:t>
      </w:r>
      <w:r w:rsidR="0080111D">
        <w:t>t</w:t>
      </w:r>
      <w:r w:rsidR="000400EB">
        <w:t xml:space="preserve"> uppdrag som gavs till sex myndigheter i november 2019</w:t>
      </w:r>
      <w:r w:rsidR="003D4D63">
        <w:t xml:space="preserve"> är etableringen av ett </w:t>
      </w:r>
      <w:r w:rsidR="000400EB">
        <w:t xml:space="preserve">nationellt </w:t>
      </w:r>
      <w:r w:rsidR="003D4D63">
        <w:t xml:space="preserve">bombdatacenter som ska öka </w:t>
      </w:r>
      <w:r w:rsidR="003D4D63" w:rsidRPr="003D4D63">
        <w:t>förmågan att förebygga, förhindra och hantera sprängningar</w:t>
      </w:r>
      <w:r w:rsidR="00031AEC">
        <w:t xml:space="preserve">. Uppdraget fortgår till november 2021 </w:t>
      </w:r>
      <w:r w:rsidR="00BD42C9">
        <w:t>och</w:t>
      </w:r>
      <w:r w:rsidR="00031AEC">
        <w:t xml:space="preserve"> utgör början på ett långsiktigt och målmedvetet arbete </w:t>
      </w:r>
      <w:r w:rsidR="00BD42C9">
        <w:t xml:space="preserve">som </w:t>
      </w:r>
      <w:r w:rsidR="007061F3">
        <w:t>jag har stora förväntningar på.</w:t>
      </w:r>
    </w:p>
    <w:p w14:paraId="0567BDF3" w14:textId="67D107D1" w:rsidR="000C7424" w:rsidRDefault="001009A2" w:rsidP="009125C3">
      <w:pPr>
        <w:pStyle w:val="Brdtext"/>
      </w:pPr>
      <w:r>
        <w:t xml:space="preserve">Vidare har jag </w:t>
      </w:r>
      <w:r w:rsidR="000400EB">
        <w:t xml:space="preserve">vid ett flertal tillfällen under 2020 </w:t>
      </w:r>
      <w:r w:rsidR="00852EE5">
        <w:t>haft</w:t>
      </w:r>
      <w:r>
        <w:t xml:space="preserve"> samtal</w:t>
      </w:r>
      <w:r w:rsidR="00A76DFC">
        <w:t xml:space="preserve"> med </w:t>
      </w:r>
      <w:r w:rsidR="00A76DFC" w:rsidRPr="00A76DFC">
        <w:t>berörda branschorganisationer och myndigheter</w:t>
      </w:r>
      <w:r w:rsidR="00A76DFC">
        <w:t xml:space="preserve"> </w:t>
      </w:r>
      <w:r>
        <w:t>som arbetar med explosiva varor</w:t>
      </w:r>
      <w:r w:rsidR="00D5041F">
        <w:t>.</w:t>
      </w:r>
      <w:r>
        <w:t xml:space="preserve"> </w:t>
      </w:r>
      <w:r w:rsidR="00D5041F">
        <w:t>B</w:t>
      </w:r>
      <w:r>
        <w:t xml:space="preserve">åde regeringen och branschen arbetar nu vidare med flera olika åtgärder. </w:t>
      </w:r>
      <w:r w:rsidR="001B389E">
        <w:t>Bland annat avser r</w:t>
      </w:r>
      <w:r w:rsidR="007D50E6">
        <w:t xml:space="preserve">egeringen att inom kort fatta beslut om en lagrådsremiss med </w:t>
      </w:r>
      <w:r w:rsidR="00B21DD6" w:rsidRPr="00B21DD6">
        <w:t>ändringar i lagen om brandfarliga och explosiva varor</w:t>
      </w:r>
      <w:r w:rsidR="00852EE5">
        <w:t>, i syfte att stärka</w:t>
      </w:r>
      <w:r w:rsidR="007D50E6">
        <w:t xml:space="preserve"> kontrollen över de som befattar sig med </w:t>
      </w:r>
      <w:r w:rsidR="00852EE5">
        <w:t>dessa</w:t>
      </w:r>
      <w:r w:rsidR="007D50E6">
        <w:t xml:space="preserve"> varor</w:t>
      </w:r>
      <w:r w:rsidR="00852EE5">
        <w:t>. Ändringarna ska även</w:t>
      </w:r>
      <w:r w:rsidR="007D50E6">
        <w:t xml:space="preserve"> bidra till att </w:t>
      </w:r>
      <w:r w:rsidR="00852EE5">
        <w:t xml:space="preserve">förhindra en ökad </w:t>
      </w:r>
      <w:r w:rsidR="007D664E">
        <w:t xml:space="preserve">illegal </w:t>
      </w:r>
      <w:r w:rsidR="00852EE5">
        <w:t xml:space="preserve">användning </w:t>
      </w:r>
      <w:r w:rsidR="007D50E6">
        <w:t xml:space="preserve">av </w:t>
      </w:r>
      <w:r w:rsidR="00852EE5">
        <w:t>explosiva</w:t>
      </w:r>
      <w:r w:rsidR="007D50E6">
        <w:t xml:space="preserve"> varor</w:t>
      </w:r>
      <w:r w:rsidR="00B21DD6">
        <w:t>. Myndigheten för samhällsskydd och beredskap har även fått flera regeringsuppdrag för att bl</w:t>
      </w:r>
      <w:r w:rsidR="00D5041F">
        <w:t>and annat</w:t>
      </w:r>
      <w:r w:rsidR="00B21DD6">
        <w:t xml:space="preserve"> utveckla kommunernas tillsyn av sprängarbeten och explosiva varor, se över metoder för märkning av sprängmedel och inrätta ett nationellt forum för sprängämnessäkerhet. </w:t>
      </w:r>
    </w:p>
    <w:p w14:paraId="4FFF9D47" w14:textId="604D703B" w:rsidR="00EB5649" w:rsidRPr="00E71304" w:rsidRDefault="00EB5649" w:rsidP="00754170">
      <w:r w:rsidRPr="002956CD">
        <w:t>Den satsning mot gängkriminaliteten som regeringen nu genomför är den mest omfattande någonsin i Sverige och den angriper brottsligheten från flera håll samtidigt.</w:t>
      </w:r>
      <w:r>
        <w:t xml:space="preserve"> </w:t>
      </w:r>
      <w:r w:rsidRPr="00EB5649">
        <w:t>Det är ett långsiktigt arbete och vi har inga planer på att slå av på takten.</w:t>
      </w:r>
    </w:p>
    <w:p w14:paraId="4BB03990" w14:textId="77777777" w:rsidR="005E1F34" w:rsidRDefault="005E1F34" w:rsidP="00274271">
      <w:pPr>
        <w:pStyle w:val="Brdtext"/>
      </w:pPr>
    </w:p>
    <w:p w14:paraId="5EEAC63A" w14:textId="1BC1D35A" w:rsidR="00274271" w:rsidRPr="00AF2398" w:rsidRDefault="00274271" w:rsidP="006A12F1">
      <w:pPr>
        <w:pStyle w:val="Brdtext"/>
        <w:rPr>
          <w:lang w:val="de-DE"/>
        </w:rPr>
      </w:pPr>
      <w:r w:rsidRPr="00AF239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4D148FFBC5B433EB3729E0D38F794C9"/>
          </w:placeholder>
          <w:dataBinding w:prefixMappings="xmlns:ns0='http://lp/documentinfo/RK' " w:xpath="/ns0:DocumentInfo[1]/ns0:BaseInfo[1]/ns0:HeaderDate[1]" w:storeItemID="{8D637B91-625B-4516-9E08-136AA2D0BA5C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F2398" w:rsidRPr="00AF2398">
            <w:rPr>
              <w:lang w:val="de-DE"/>
            </w:rPr>
            <w:t>10 februari 2021</w:t>
          </w:r>
        </w:sdtContent>
      </w:sdt>
    </w:p>
    <w:p w14:paraId="6FC37636" w14:textId="77777777" w:rsidR="00274271" w:rsidRPr="00AF2398" w:rsidRDefault="00274271" w:rsidP="004E7A8F">
      <w:pPr>
        <w:pStyle w:val="Brdtextutanavstnd"/>
        <w:rPr>
          <w:lang w:val="de-DE"/>
        </w:rPr>
      </w:pPr>
    </w:p>
    <w:p w14:paraId="389AD8F9" w14:textId="77777777" w:rsidR="00274271" w:rsidRPr="00AF2398" w:rsidRDefault="00274271" w:rsidP="004E7A8F">
      <w:pPr>
        <w:pStyle w:val="Brdtextutanavstnd"/>
        <w:rPr>
          <w:lang w:val="de-DE"/>
        </w:rPr>
      </w:pPr>
    </w:p>
    <w:p w14:paraId="27829CE7" w14:textId="7B788BB9" w:rsidR="00274271" w:rsidRPr="00AF2398" w:rsidRDefault="00AF2398" w:rsidP="004E7A8F">
      <w:pPr>
        <w:pStyle w:val="Brdtextutanavstnd"/>
        <w:rPr>
          <w:lang w:val="de-DE"/>
        </w:rPr>
      </w:pPr>
      <w:r w:rsidRPr="00AF2398">
        <w:rPr>
          <w:lang w:val="de-DE"/>
        </w:rPr>
        <w:t>Mikael Da</w:t>
      </w:r>
      <w:r>
        <w:rPr>
          <w:lang w:val="de-DE"/>
        </w:rPr>
        <w:t>mberg</w:t>
      </w:r>
    </w:p>
    <w:p w14:paraId="58CA1897" w14:textId="21AF7F95" w:rsidR="00274271" w:rsidRPr="00AF2398" w:rsidRDefault="00274271" w:rsidP="00422A41">
      <w:pPr>
        <w:pStyle w:val="Brdtext"/>
        <w:rPr>
          <w:lang w:val="de-DE"/>
        </w:rPr>
      </w:pPr>
    </w:p>
    <w:p w14:paraId="7BD87A5B" w14:textId="2AD973FA" w:rsidR="00274271" w:rsidRPr="00AF2398" w:rsidRDefault="00274271" w:rsidP="00DB48AB">
      <w:pPr>
        <w:pStyle w:val="Brdtext"/>
        <w:rPr>
          <w:lang w:val="de-DE"/>
        </w:rPr>
      </w:pPr>
    </w:p>
    <w:sectPr w:rsidR="00274271" w:rsidRPr="00AF2398" w:rsidSect="00754170">
      <w:footerReference w:type="default" r:id="rId15"/>
      <w:headerReference w:type="first" r:id="rId16"/>
      <w:footerReference w:type="first" r:id="rId17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D90AE" w14:textId="77777777" w:rsidR="0022234B" w:rsidRDefault="0022234B" w:rsidP="00A87A54">
      <w:pPr>
        <w:spacing w:after="0" w:line="240" w:lineRule="auto"/>
      </w:pPr>
      <w:r>
        <w:separator/>
      </w:r>
    </w:p>
  </w:endnote>
  <w:endnote w:type="continuationSeparator" w:id="0">
    <w:p w14:paraId="31F04133" w14:textId="77777777" w:rsidR="0022234B" w:rsidRDefault="002223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5B0D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7818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30D1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2B0A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F282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8C509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6338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946418" w14:textId="77777777" w:rsidTr="00C26068">
      <w:trPr>
        <w:trHeight w:val="227"/>
      </w:trPr>
      <w:tc>
        <w:tcPr>
          <w:tcW w:w="4074" w:type="dxa"/>
        </w:tcPr>
        <w:p w14:paraId="28FC7E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9E6BA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D0CDC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8FEA9" w14:textId="77777777" w:rsidR="0022234B" w:rsidRDefault="0022234B" w:rsidP="00A87A54">
      <w:pPr>
        <w:spacing w:after="0" w:line="240" w:lineRule="auto"/>
      </w:pPr>
      <w:r>
        <w:separator/>
      </w:r>
    </w:p>
  </w:footnote>
  <w:footnote w:type="continuationSeparator" w:id="0">
    <w:p w14:paraId="278947AC" w14:textId="77777777" w:rsidR="0022234B" w:rsidRDefault="002223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4271" w14:paraId="1938D04E" w14:textId="77777777" w:rsidTr="00C93EBA">
      <w:trPr>
        <w:trHeight w:val="227"/>
      </w:trPr>
      <w:tc>
        <w:tcPr>
          <w:tcW w:w="5534" w:type="dxa"/>
        </w:tcPr>
        <w:p w14:paraId="64EB8FA3" w14:textId="77777777" w:rsidR="00274271" w:rsidRPr="007D73AB" w:rsidRDefault="00274271">
          <w:pPr>
            <w:pStyle w:val="Sidhuvud"/>
          </w:pPr>
        </w:p>
      </w:tc>
      <w:tc>
        <w:tcPr>
          <w:tcW w:w="3170" w:type="dxa"/>
          <w:vAlign w:val="bottom"/>
        </w:tcPr>
        <w:p w14:paraId="3BF239C1" w14:textId="77777777" w:rsidR="00274271" w:rsidRPr="007D73AB" w:rsidRDefault="00274271" w:rsidP="00340DE0">
          <w:pPr>
            <w:pStyle w:val="Sidhuvud"/>
          </w:pPr>
        </w:p>
      </w:tc>
      <w:tc>
        <w:tcPr>
          <w:tcW w:w="1134" w:type="dxa"/>
        </w:tcPr>
        <w:p w14:paraId="569E7D46" w14:textId="77777777" w:rsidR="00274271" w:rsidRDefault="00274271" w:rsidP="005A703A">
          <w:pPr>
            <w:pStyle w:val="Sidhuvud"/>
          </w:pPr>
        </w:p>
      </w:tc>
    </w:tr>
    <w:tr w:rsidR="00274271" w14:paraId="5C91E2CD" w14:textId="77777777" w:rsidTr="00C93EBA">
      <w:trPr>
        <w:trHeight w:val="1928"/>
      </w:trPr>
      <w:tc>
        <w:tcPr>
          <w:tcW w:w="5534" w:type="dxa"/>
        </w:tcPr>
        <w:p w14:paraId="339C0D10" w14:textId="77777777" w:rsidR="00274271" w:rsidRPr="00340DE0" w:rsidRDefault="002742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DBE7F0" wp14:editId="185D95BE">
                <wp:extent cx="1748028" cy="505968"/>
                <wp:effectExtent l="0" t="0" r="5080" b="8890"/>
                <wp:docPr id="4" name="Bildobjekt 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ADF8A8" w14:textId="77777777" w:rsidR="00274271" w:rsidRPr="00710A6C" w:rsidRDefault="00274271" w:rsidP="00EE3C0F">
          <w:pPr>
            <w:pStyle w:val="Sidhuvud"/>
            <w:rPr>
              <w:b/>
            </w:rPr>
          </w:pPr>
        </w:p>
        <w:p w14:paraId="2128F058" w14:textId="77777777" w:rsidR="00274271" w:rsidRDefault="00274271" w:rsidP="00EE3C0F">
          <w:pPr>
            <w:pStyle w:val="Sidhuvud"/>
          </w:pPr>
        </w:p>
        <w:p w14:paraId="3A9912FF" w14:textId="77777777" w:rsidR="00274271" w:rsidRDefault="00274271" w:rsidP="00EE3C0F">
          <w:pPr>
            <w:pStyle w:val="Sidhuvud"/>
          </w:pPr>
        </w:p>
        <w:p w14:paraId="1D7A8EDD" w14:textId="77777777" w:rsidR="00274271" w:rsidRDefault="002742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26AC06BA6F4432BABA635F685F87A8"/>
            </w:placeholder>
            <w:dataBinding w:prefixMappings="xmlns:ns0='http://lp/documentinfo/RK' " w:xpath="/ns0:DocumentInfo[1]/ns0:BaseInfo[1]/ns0:Dnr[1]" w:storeItemID="{8D637B91-625B-4516-9E08-136AA2D0BA5C}"/>
            <w:text/>
          </w:sdtPr>
          <w:sdtEndPr/>
          <w:sdtContent>
            <w:p w14:paraId="01C7800B" w14:textId="45A8441B" w:rsidR="00274271" w:rsidRDefault="00274271" w:rsidP="00EE3C0F">
              <w:pPr>
                <w:pStyle w:val="Sidhuvud"/>
              </w:pPr>
              <w:r>
                <w:t>Ju2021/00388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31F3E4A22E4028A00E75114569CEE4"/>
            </w:placeholder>
            <w:showingPlcHdr/>
            <w:dataBinding w:prefixMappings="xmlns:ns0='http://lp/documentinfo/RK' " w:xpath="/ns0:DocumentInfo[1]/ns0:BaseInfo[1]/ns0:DocNumber[1]" w:storeItemID="{8D637B91-625B-4516-9E08-136AA2D0BA5C}"/>
            <w:text/>
          </w:sdtPr>
          <w:sdtEndPr/>
          <w:sdtContent>
            <w:p w14:paraId="5D87CB9C" w14:textId="73BD9510" w:rsidR="00274271" w:rsidRDefault="002742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9B008F" w14:textId="77777777" w:rsidR="00274271" w:rsidRDefault="00274271" w:rsidP="00EE3C0F">
          <w:pPr>
            <w:pStyle w:val="Sidhuvud"/>
          </w:pPr>
        </w:p>
      </w:tc>
      <w:tc>
        <w:tcPr>
          <w:tcW w:w="1134" w:type="dxa"/>
        </w:tcPr>
        <w:p w14:paraId="7E71331B" w14:textId="77777777" w:rsidR="00274271" w:rsidRDefault="00274271" w:rsidP="0094502D">
          <w:pPr>
            <w:pStyle w:val="Sidhuvud"/>
          </w:pPr>
        </w:p>
        <w:p w14:paraId="57C285BF" w14:textId="77777777" w:rsidR="00274271" w:rsidRPr="0094502D" w:rsidRDefault="00274271" w:rsidP="00EC71A6">
          <w:pPr>
            <w:pStyle w:val="Sidhuvud"/>
          </w:pPr>
        </w:p>
      </w:tc>
    </w:tr>
    <w:tr w:rsidR="00274271" w14:paraId="2E0BAF1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B21CAF7C6D4B8890CEFF6C3B33BDC5"/>
          </w:placeholder>
        </w:sdtPr>
        <w:sdtEndPr/>
        <w:sdtContent>
          <w:sdt>
            <w:sdtPr>
              <w:alias w:val="SenderText"/>
              <w:tag w:val="ccRKShow_SenderText"/>
              <w:id w:val="-213976592"/>
              <w:placeholder>
                <w:docPart w:val="3F257692D4E34765A4DB5BE69BC13BF3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2E9CF32" w14:textId="77777777" w:rsidR="00FB6318" w:rsidRPr="00BC6D57" w:rsidRDefault="00FB6318" w:rsidP="00FB6318">
                  <w:pPr>
                    <w:pStyle w:val="Sidhuvud"/>
                    <w:rPr>
                      <w:b/>
                    </w:rPr>
                  </w:pPr>
                  <w:r w:rsidRPr="00BC6D57">
                    <w:rPr>
                      <w:b/>
                    </w:rPr>
                    <w:t>Justitiedepartementet</w:t>
                  </w:r>
                </w:p>
                <w:p w14:paraId="63B6BA52" w14:textId="53605BC8" w:rsidR="00274271" w:rsidRPr="00340DE0" w:rsidRDefault="00FB6318" w:rsidP="00FB6318">
                  <w:pPr>
                    <w:pStyle w:val="Sidhuvud"/>
                  </w:pPr>
                  <w:r w:rsidRPr="00BC6D57">
                    <w:t>Inrikesministern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857789E5D464BDEBC777FD03443CA44"/>
          </w:placeholder>
          <w:dataBinding w:prefixMappings="xmlns:ns0='http://lp/documentinfo/RK' " w:xpath="/ns0:DocumentInfo[1]/ns0:BaseInfo[1]/ns0:Recipient[1]" w:storeItemID="{8D637B91-625B-4516-9E08-136AA2D0BA5C}"/>
          <w:text w:multiLine="1"/>
        </w:sdtPr>
        <w:sdtEndPr/>
        <w:sdtContent>
          <w:tc>
            <w:tcPr>
              <w:tcW w:w="3170" w:type="dxa"/>
            </w:tcPr>
            <w:p w14:paraId="7416D28C" w14:textId="77777777" w:rsidR="00274271" w:rsidRDefault="002742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98413E" w14:textId="77777777" w:rsidR="00274271" w:rsidRDefault="00274271" w:rsidP="003E6020">
          <w:pPr>
            <w:pStyle w:val="Sidhuvud"/>
          </w:pPr>
        </w:p>
      </w:tc>
    </w:tr>
  </w:tbl>
  <w:p w14:paraId="11487E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AEC"/>
    <w:rsid w:val="0003679E"/>
    <w:rsid w:val="000400EB"/>
    <w:rsid w:val="00041EDC"/>
    <w:rsid w:val="00042CE5"/>
    <w:rsid w:val="0004352E"/>
    <w:rsid w:val="00050E2F"/>
    <w:rsid w:val="00051341"/>
    <w:rsid w:val="00053CAA"/>
    <w:rsid w:val="00055875"/>
    <w:rsid w:val="00057FE0"/>
    <w:rsid w:val="0006184A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CE4"/>
    <w:rsid w:val="00093408"/>
    <w:rsid w:val="00093BBF"/>
    <w:rsid w:val="0009435C"/>
    <w:rsid w:val="000A13CA"/>
    <w:rsid w:val="000A456A"/>
    <w:rsid w:val="000A5E43"/>
    <w:rsid w:val="000B56A9"/>
    <w:rsid w:val="000C61D1"/>
    <w:rsid w:val="000C742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9A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889"/>
    <w:rsid w:val="001428E2"/>
    <w:rsid w:val="0016294F"/>
    <w:rsid w:val="00167FA8"/>
    <w:rsid w:val="0017099B"/>
    <w:rsid w:val="00170CE4"/>
    <w:rsid w:val="00170E3E"/>
    <w:rsid w:val="0017300E"/>
    <w:rsid w:val="00173126"/>
    <w:rsid w:val="0017369A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89E"/>
    <w:rsid w:val="001B4824"/>
    <w:rsid w:val="001C1C7D"/>
    <w:rsid w:val="001C4566"/>
    <w:rsid w:val="001C4980"/>
    <w:rsid w:val="001C5DC9"/>
    <w:rsid w:val="001C6B85"/>
    <w:rsid w:val="001C71A9"/>
    <w:rsid w:val="001D12FC"/>
    <w:rsid w:val="001D3715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34B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F25"/>
    <w:rsid w:val="00260D2D"/>
    <w:rsid w:val="00261975"/>
    <w:rsid w:val="00264503"/>
    <w:rsid w:val="00271D00"/>
    <w:rsid w:val="00274271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15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63"/>
    <w:rsid w:val="003D4D9F"/>
    <w:rsid w:val="003D6C46"/>
    <w:rsid w:val="003D740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C44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B42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29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F34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F5C"/>
    <w:rsid w:val="00691AEE"/>
    <w:rsid w:val="0069523C"/>
    <w:rsid w:val="006962CA"/>
    <w:rsid w:val="00696A95"/>
    <w:rsid w:val="006A09DA"/>
    <w:rsid w:val="006A1835"/>
    <w:rsid w:val="006A235F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1F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17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A87"/>
    <w:rsid w:val="007C44FF"/>
    <w:rsid w:val="007C6456"/>
    <w:rsid w:val="007C7BDB"/>
    <w:rsid w:val="007D2FF5"/>
    <w:rsid w:val="007D4BCF"/>
    <w:rsid w:val="007D50E6"/>
    <w:rsid w:val="007D664E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11D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2EE5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07B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5C3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E5F"/>
    <w:rsid w:val="00996279"/>
    <w:rsid w:val="009965F7"/>
    <w:rsid w:val="009A0866"/>
    <w:rsid w:val="009A19C2"/>
    <w:rsid w:val="009A4923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A59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DFC"/>
    <w:rsid w:val="00A82F5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ADC"/>
    <w:rsid w:val="00AD0E75"/>
    <w:rsid w:val="00AE77EB"/>
    <w:rsid w:val="00AE7BD8"/>
    <w:rsid w:val="00AE7D02"/>
    <w:rsid w:val="00AF0BB7"/>
    <w:rsid w:val="00AF0BDE"/>
    <w:rsid w:val="00AF0EDE"/>
    <w:rsid w:val="00AF2398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1DD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2C9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8E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41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9EB"/>
    <w:rsid w:val="00D84704"/>
    <w:rsid w:val="00D84BF9"/>
    <w:rsid w:val="00D921FD"/>
    <w:rsid w:val="00D9270F"/>
    <w:rsid w:val="00D93714"/>
    <w:rsid w:val="00D94034"/>
    <w:rsid w:val="00D95424"/>
    <w:rsid w:val="00D96717"/>
    <w:rsid w:val="00DA4084"/>
    <w:rsid w:val="00DA56ED"/>
    <w:rsid w:val="00DA5A54"/>
    <w:rsid w:val="00DA5C0D"/>
    <w:rsid w:val="00DA672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304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19B"/>
    <w:rsid w:val="00E973A0"/>
    <w:rsid w:val="00EA1688"/>
    <w:rsid w:val="00EA1AFC"/>
    <w:rsid w:val="00EA2317"/>
    <w:rsid w:val="00EA3A7D"/>
    <w:rsid w:val="00EA4C83"/>
    <w:rsid w:val="00EB564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13B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EFA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318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45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E9FB3D"/>
  <w15:docId w15:val="{6FC80C49-B147-4108-8520-BECC1526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226AC06BA6F4432BABA635F685F8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FA6D3-0B17-4E68-ACC6-66893C08D5BD}"/>
      </w:docPartPr>
      <w:docPartBody>
        <w:p w:rsidR="00861A90" w:rsidRDefault="0073490F" w:rsidP="0073490F">
          <w:pPr>
            <w:pStyle w:val="E226AC06BA6F4432BABA635F685F87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31F3E4A22E4028A00E75114569C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6BD15-064A-41D3-A8BC-AF787C7D4E72}"/>
      </w:docPartPr>
      <w:docPartBody>
        <w:p w:rsidR="00861A90" w:rsidRDefault="0073490F" w:rsidP="0073490F">
          <w:pPr>
            <w:pStyle w:val="D331F3E4A22E4028A00E75114569CE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B21CAF7C6D4B8890CEFF6C3B33B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C269F-7D43-4AB9-A2F3-D44BB93F76FD}"/>
      </w:docPartPr>
      <w:docPartBody>
        <w:p w:rsidR="00861A90" w:rsidRDefault="0073490F" w:rsidP="0073490F">
          <w:pPr>
            <w:pStyle w:val="B2B21CAF7C6D4B8890CEFF6C3B33BD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57789E5D464BDEBC777FD03443C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8C85F-7DB6-4A57-BF15-DDD05F6E6074}"/>
      </w:docPartPr>
      <w:docPartBody>
        <w:p w:rsidR="00861A90" w:rsidRDefault="0073490F" w:rsidP="0073490F">
          <w:pPr>
            <w:pStyle w:val="6857789E5D464BDEBC777FD03443CA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D148FFBC5B433EB3729E0D38F79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4D3C3-942B-4770-A64E-8C9DFBE306E0}"/>
      </w:docPartPr>
      <w:docPartBody>
        <w:p w:rsidR="00861A90" w:rsidRDefault="0073490F" w:rsidP="0073490F">
          <w:pPr>
            <w:pStyle w:val="44D148FFBC5B433EB3729E0D38F794C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F257692D4E34765A4DB5BE69BC13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72BFD-CE1C-4DAC-9053-9625F0C669A1}"/>
      </w:docPartPr>
      <w:docPartBody>
        <w:p w:rsidR="00B07E9C" w:rsidRDefault="004D1247" w:rsidP="004D1247">
          <w:pPr>
            <w:pStyle w:val="3F257692D4E34765A4DB5BE69BC13BF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0F"/>
    <w:rsid w:val="00010E90"/>
    <w:rsid w:val="004D1247"/>
    <w:rsid w:val="0073490F"/>
    <w:rsid w:val="00861A90"/>
    <w:rsid w:val="00B07E9C"/>
    <w:rsid w:val="00B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FAC7DF97254F869889E3601628E644">
    <w:name w:val="4CFAC7DF97254F869889E3601628E644"/>
    <w:rsid w:val="0073490F"/>
  </w:style>
  <w:style w:type="character" w:styleId="Platshllartext">
    <w:name w:val="Placeholder Text"/>
    <w:basedOn w:val="Standardstycketeckensnitt"/>
    <w:uiPriority w:val="99"/>
    <w:semiHidden/>
    <w:rsid w:val="004D1247"/>
    <w:rPr>
      <w:noProof w:val="0"/>
      <w:color w:val="808080"/>
    </w:rPr>
  </w:style>
  <w:style w:type="paragraph" w:customStyle="1" w:styleId="329F5270C93040248131F051E6164B5C">
    <w:name w:val="329F5270C93040248131F051E6164B5C"/>
    <w:rsid w:val="0073490F"/>
  </w:style>
  <w:style w:type="paragraph" w:customStyle="1" w:styleId="9A70E08AC163455D977C1279E34BE182">
    <w:name w:val="9A70E08AC163455D977C1279E34BE182"/>
    <w:rsid w:val="0073490F"/>
  </w:style>
  <w:style w:type="paragraph" w:customStyle="1" w:styleId="49A19477934D47DA991FA35DC659FD7C">
    <w:name w:val="49A19477934D47DA991FA35DC659FD7C"/>
    <w:rsid w:val="0073490F"/>
  </w:style>
  <w:style w:type="paragraph" w:customStyle="1" w:styleId="E226AC06BA6F4432BABA635F685F87A8">
    <w:name w:val="E226AC06BA6F4432BABA635F685F87A8"/>
    <w:rsid w:val="0073490F"/>
  </w:style>
  <w:style w:type="paragraph" w:customStyle="1" w:styleId="D331F3E4A22E4028A00E75114569CEE4">
    <w:name w:val="D331F3E4A22E4028A00E75114569CEE4"/>
    <w:rsid w:val="0073490F"/>
  </w:style>
  <w:style w:type="paragraph" w:customStyle="1" w:styleId="2620117F47E9408DBF2548D5B9C92B73">
    <w:name w:val="2620117F47E9408DBF2548D5B9C92B73"/>
    <w:rsid w:val="0073490F"/>
  </w:style>
  <w:style w:type="paragraph" w:customStyle="1" w:styleId="59A4B91CFFC146938820464B5D739C84">
    <w:name w:val="59A4B91CFFC146938820464B5D739C84"/>
    <w:rsid w:val="0073490F"/>
  </w:style>
  <w:style w:type="paragraph" w:customStyle="1" w:styleId="77EA6F75C4014E67987B87D078653452">
    <w:name w:val="77EA6F75C4014E67987B87D078653452"/>
    <w:rsid w:val="0073490F"/>
  </w:style>
  <w:style w:type="paragraph" w:customStyle="1" w:styleId="B2B21CAF7C6D4B8890CEFF6C3B33BDC5">
    <w:name w:val="B2B21CAF7C6D4B8890CEFF6C3B33BDC5"/>
    <w:rsid w:val="0073490F"/>
  </w:style>
  <w:style w:type="paragraph" w:customStyle="1" w:styleId="6857789E5D464BDEBC777FD03443CA44">
    <w:name w:val="6857789E5D464BDEBC777FD03443CA44"/>
    <w:rsid w:val="0073490F"/>
  </w:style>
  <w:style w:type="paragraph" w:customStyle="1" w:styleId="D331F3E4A22E4028A00E75114569CEE41">
    <w:name w:val="D331F3E4A22E4028A00E75114569CEE41"/>
    <w:rsid w:val="007349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B21CAF7C6D4B8890CEFF6C3B33BDC51">
    <w:name w:val="B2B21CAF7C6D4B8890CEFF6C3B33BDC51"/>
    <w:rsid w:val="007349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9018C9DDFA45FB9428CFB6FE541B71">
    <w:name w:val="E49018C9DDFA45FB9428CFB6FE541B71"/>
    <w:rsid w:val="0073490F"/>
  </w:style>
  <w:style w:type="paragraph" w:customStyle="1" w:styleId="3D355D4753F146DBB8BD363CF092C551">
    <w:name w:val="3D355D4753F146DBB8BD363CF092C551"/>
    <w:rsid w:val="0073490F"/>
  </w:style>
  <w:style w:type="paragraph" w:customStyle="1" w:styleId="46AF5B01ADEE4A75B55883C82387482A">
    <w:name w:val="46AF5B01ADEE4A75B55883C82387482A"/>
    <w:rsid w:val="0073490F"/>
  </w:style>
  <w:style w:type="paragraph" w:customStyle="1" w:styleId="2F7209C6CA50441AB68DF27A9C64FA5F">
    <w:name w:val="2F7209C6CA50441AB68DF27A9C64FA5F"/>
    <w:rsid w:val="0073490F"/>
  </w:style>
  <w:style w:type="paragraph" w:customStyle="1" w:styleId="DE757E29F11F42DA965DD74719C815B2">
    <w:name w:val="DE757E29F11F42DA965DD74719C815B2"/>
    <w:rsid w:val="0073490F"/>
  </w:style>
  <w:style w:type="paragraph" w:customStyle="1" w:styleId="AAD926C8E0944B3E850F00CF934BF898">
    <w:name w:val="AAD926C8E0944B3E850F00CF934BF898"/>
    <w:rsid w:val="0073490F"/>
  </w:style>
  <w:style w:type="paragraph" w:customStyle="1" w:styleId="D86E7A2F6CC64A6D9CC82CC05D723B96">
    <w:name w:val="D86E7A2F6CC64A6D9CC82CC05D723B96"/>
    <w:rsid w:val="0073490F"/>
  </w:style>
  <w:style w:type="paragraph" w:customStyle="1" w:styleId="605DD0E34FE849E5B4A7E0B3A805025B">
    <w:name w:val="605DD0E34FE849E5B4A7E0B3A805025B"/>
    <w:rsid w:val="0073490F"/>
  </w:style>
  <w:style w:type="paragraph" w:customStyle="1" w:styleId="44D148FFBC5B433EB3729E0D38F794C9">
    <w:name w:val="44D148FFBC5B433EB3729E0D38F794C9"/>
    <w:rsid w:val="0073490F"/>
  </w:style>
  <w:style w:type="paragraph" w:customStyle="1" w:styleId="1522BDA4387A42C9BBAC1515E3F4C71F">
    <w:name w:val="1522BDA4387A42C9BBAC1515E3F4C71F"/>
    <w:rsid w:val="0073490F"/>
  </w:style>
  <w:style w:type="paragraph" w:customStyle="1" w:styleId="3F257692D4E34765A4DB5BE69BC13BF3">
    <w:name w:val="3F257692D4E34765A4DB5BE69BC13BF3"/>
    <w:rsid w:val="004D1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e2ee0f95-5743-4c18-9002-46e62e8ddf4f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2021-02-10T00:00:00</HeaderDate>
    <Office/>
    <Dnr>Ju2021/00388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A233DEB8-4783-4860-90A3-510F0061B1E0}"/>
</file>

<file path=customXml/itemProps3.xml><?xml version="1.0" encoding="utf-8"?>
<ds:datastoreItem xmlns:ds="http://schemas.openxmlformats.org/officeDocument/2006/customXml" ds:itemID="{85442A5C-54DE-4B95-A489-183E2A40D534}"/>
</file>

<file path=customXml/itemProps4.xml><?xml version="1.0" encoding="utf-8"?>
<ds:datastoreItem xmlns:ds="http://schemas.openxmlformats.org/officeDocument/2006/customXml" ds:itemID="{36302074-93F9-4E5C-B36E-21FC0103D7F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D95E439-69BF-4B9C-814B-E687A2BBF546}"/>
</file>

<file path=customXml/itemProps7.xml><?xml version="1.0" encoding="utf-8"?>
<ds:datastoreItem xmlns:ds="http://schemas.openxmlformats.org/officeDocument/2006/customXml" ds:itemID="{DCD46273-E8DE-4A62-B648-1947D93E16AE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D637B91-625B-4516-9E08-136AA2D0BA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1534.docx</dc:title>
  <dc:subject/>
  <dc:creator>Joel Mård Larsson</dc:creator>
  <cp:keywords/>
  <dc:description/>
  <cp:lastModifiedBy>Joel Mård Larsson</cp:lastModifiedBy>
  <cp:revision>6</cp:revision>
  <dcterms:created xsi:type="dcterms:W3CDTF">2021-02-05T13:50:00Z</dcterms:created>
  <dcterms:modified xsi:type="dcterms:W3CDTF">2021-02-09T13:37:00Z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0856a318-bc99-4004-9ad7-7baffe334594</vt:lpwstr>
  </property>
</Properties>
</file>