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797EB7" w:rsidP="00DA0661">
      <w:pPr>
        <w:pStyle w:val="Title"/>
      </w:pPr>
      <w:bookmarkStart w:id="0" w:name="Start"/>
      <w:bookmarkEnd w:id="0"/>
      <w:r>
        <w:t>Svar på fråga 2020/21:</w:t>
      </w:r>
      <w:r w:rsidR="00870D3F">
        <w:t xml:space="preserve">3324 </w:t>
      </w:r>
      <w:r>
        <w:t>av Björn Söder (SD)</w:t>
      </w:r>
      <w:r>
        <w:br/>
        <w:t>Kinesiska provokationer mot Taiwan</w:t>
      </w:r>
    </w:p>
    <w:p w:rsidR="00797EB7" w:rsidP="002749F7">
      <w:pPr>
        <w:pStyle w:val="BodyText"/>
      </w:pPr>
      <w:r>
        <w:t xml:space="preserve">Björn Söder har frågat mig vilka åtgärder jag kommer vidta från svenskt håll med anledning av Kinas provokationer, och om jag avser att göra något uttalande och fördöma Kinas fortsatta provokationer mot Taiwan. </w:t>
      </w:r>
    </w:p>
    <w:p w:rsidR="00797EB7" w:rsidP="002749F7">
      <w:pPr>
        <w:pStyle w:val="BodyText"/>
      </w:pPr>
      <w:r w:rsidRPr="00797EB7">
        <w:t xml:space="preserve">I mitt svar den </w:t>
      </w:r>
      <w:r>
        <w:t>24 mars</w:t>
      </w:r>
      <w:r w:rsidRPr="00797EB7">
        <w:t xml:space="preserve"> på fråga 2020/21:</w:t>
      </w:r>
      <w:r>
        <w:t>2156</w:t>
      </w:r>
      <w:r w:rsidRPr="00797EB7">
        <w:t xml:space="preserve"> av </w:t>
      </w:r>
      <w:r>
        <w:t>Björn Söder</w:t>
      </w:r>
      <w:r w:rsidRPr="00797EB7">
        <w:t xml:space="preserve">, Kinas </w:t>
      </w:r>
      <w:r>
        <w:t>agerande mot Taiwan</w:t>
      </w:r>
      <w:r w:rsidR="00264DA6">
        <w:t>,</w:t>
      </w:r>
      <w:r w:rsidRPr="00797EB7">
        <w:t xml:space="preserve"> redogjorde jag för regeringens hållning på det område Björn Söder t</w:t>
      </w:r>
      <w:r w:rsidR="0005695E">
        <w:t>a</w:t>
      </w:r>
      <w:r w:rsidRPr="00797EB7">
        <w:t>r</w:t>
      </w:r>
      <w:r w:rsidR="0005695E">
        <w:t xml:space="preserve"> upp</w:t>
      </w:r>
      <w:r w:rsidRPr="00797EB7">
        <w:t xml:space="preserve"> i sin fråga. Regeringens </w:t>
      </w:r>
      <w:r w:rsidR="009744F7">
        <w:t>hållning</w:t>
      </w:r>
      <w:r w:rsidRPr="00797EB7" w:rsidR="009744F7">
        <w:t xml:space="preserve"> </w:t>
      </w:r>
      <w:r w:rsidRPr="00797EB7">
        <w:t>ligger fast.</w:t>
      </w:r>
    </w:p>
    <w:p w:rsidR="00797EB7" w:rsidP="006A12F1">
      <w:pPr>
        <w:pStyle w:val="BodyText"/>
      </w:pPr>
      <w:r>
        <w:t xml:space="preserve">Stockholm den </w:t>
      </w:r>
      <w:sdt>
        <w:sdtPr>
          <w:id w:val="-1225218591"/>
          <w:placeholder>
            <w:docPart w:val="A8EFE4ACEE244373BEDDC079F6E9CA5E"/>
          </w:placeholder>
          <w:dataBinding w:xpath="/ns0:DocumentInfo[1]/ns0:BaseInfo[1]/ns0:HeaderDate[1]" w:storeItemID="{D5B285F3-A7D5-47A5-9E29-2BA26C0A1E70}" w:prefixMappings="xmlns:ns0='http://lp/documentinfo/RK' "/>
          <w:date w:fullDate="2021-07-23T00:00:00Z">
            <w:dateFormat w:val="d MMMM yyyy"/>
            <w:lid w:val="sv-SE"/>
            <w:storeMappedDataAs w:val="dateTime"/>
            <w:calendar w:val="gregorian"/>
          </w:date>
        </w:sdtPr>
        <w:sdtContent>
          <w:r w:rsidR="00697DFC">
            <w:t>2</w:t>
          </w:r>
          <w:r w:rsidR="00697DFC">
            <w:t>3</w:t>
          </w:r>
          <w:r w:rsidR="00697DFC">
            <w:t xml:space="preserve"> juli 2021</w:t>
          </w:r>
        </w:sdtContent>
      </w:sdt>
    </w:p>
    <w:p w:rsidR="00797EB7" w:rsidP="004E7A8F">
      <w:pPr>
        <w:pStyle w:val="Brdtextutanavstnd"/>
      </w:pPr>
    </w:p>
    <w:p w:rsidR="00797EB7" w:rsidP="00422A41">
      <w:pPr>
        <w:pStyle w:val="BodyText"/>
      </w:pPr>
      <w:r>
        <w:t>Ann Linde</w:t>
      </w:r>
    </w:p>
    <w:p w:rsidR="00797EB7"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797EB7" w:rsidRPr="007D73AB">
          <w:pPr>
            <w:pStyle w:val="Header"/>
          </w:pPr>
        </w:p>
      </w:tc>
      <w:tc>
        <w:tcPr>
          <w:tcW w:w="3170" w:type="dxa"/>
          <w:vAlign w:val="bottom"/>
        </w:tcPr>
        <w:p w:rsidR="00797EB7" w:rsidRPr="007D73AB" w:rsidP="00340DE0">
          <w:pPr>
            <w:pStyle w:val="Header"/>
          </w:pPr>
        </w:p>
      </w:tc>
      <w:tc>
        <w:tcPr>
          <w:tcW w:w="1134" w:type="dxa"/>
        </w:tcPr>
        <w:p w:rsidR="00797EB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797EB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797EB7" w:rsidRPr="00710A6C" w:rsidP="00EE3C0F">
          <w:pPr>
            <w:pStyle w:val="Header"/>
            <w:rPr>
              <w:b/>
            </w:rPr>
          </w:pPr>
        </w:p>
        <w:p w:rsidR="00797EB7" w:rsidP="00EE3C0F">
          <w:pPr>
            <w:pStyle w:val="Header"/>
          </w:pPr>
        </w:p>
        <w:p w:rsidR="00797EB7" w:rsidP="00EE3C0F">
          <w:pPr>
            <w:pStyle w:val="Header"/>
          </w:pPr>
        </w:p>
        <w:p w:rsidR="00797EB7" w:rsidP="00EE3C0F">
          <w:pPr>
            <w:pStyle w:val="Header"/>
          </w:pPr>
        </w:p>
        <w:p w:rsidR="00797EB7" w:rsidP="00EE3C0F">
          <w:pPr>
            <w:pStyle w:val="Header"/>
          </w:pPr>
          <w:r>
            <w:t>UD2021/</w:t>
          </w:r>
          <w:r>
            <w:t>10292</w:t>
          </w:r>
          <w:r>
            <w:t xml:space="preserve"> </w:t>
          </w:r>
          <w:sdt>
            <w:sdtPr>
              <w:alias w:val="DocNumber"/>
              <w:tag w:val="DocNumber"/>
              <w:id w:val="1726028884"/>
              <w:placeholder>
                <w:docPart w:val="924600F90DCC4936844906FB4F52FCF5"/>
              </w:placeholder>
              <w:showingPlcHdr/>
              <w:dataBinding w:xpath="/ns0:DocumentInfo[1]/ns0:BaseInfo[1]/ns0:DocNumber[1]" w:storeItemID="{D5B285F3-A7D5-47A5-9E29-2BA26C0A1E70}" w:prefixMappings="xmlns:ns0='http://lp/documentinfo/RK' "/>
              <w:text/>
            </w:sdtPr>
            <w:sdtContent>
              <w:r>
                <w:rPr>
                  <w:rStyle w:val="PlaceholderText"/>
                </w:rPr>
                <w:t xml:space="preserve"> </w:t>
              </w:r>
            </w:sdtContent>
          </w:sdt>
        </w:p>
        <w:p w:rsidR="00797EB7" w:rsidP="00EE3C0F">
          <w:pPr>
            <w:pStyle w:val="Header"/>
          </w:pPr>
        </w:p>
      </w:tc>
      <w:tc>
        <w:tcPr>
          <w:tcW w:w="1134" w:type="dxa"/>
        </w:tcPr>
        <w:p w:rsidR="00797EB7" w:rsidP="0094502D">
          <w:pPr>
            <w:pStyle w:val="Header"/>
          </w:pPr>
        </w:p>
        <w:p w:rsidR="00797EB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C696D1F122F6488AA32D5A3C3B3B56FA"/>
          </w:placeholder>
          <w:richText/>
        </w:sdtPr>
        <w:sdtEndPr>
          <w:rPr>
            <w:b w:val="0"/>
          </w:rPr>
        </w:sdtEndPr>
        <w:sdtContent>
          <w:tc>
            <w:tcPr>
              <w:tcW w:w="5534" w:type="dxa"/>
              <w:tcMar>
                <w:right w:w="1134" w:type="dxa"/>
              </w:tcMar>
            </w:tcPr>
            <w:p w:rsidR="00797EB7" w:rsidRPr="00797EB7" w:rsidP="00340DE0">
              <w:pPr>
                <w:pStyle w:val="Header"/>
                <w:rPr>
                  <w:b/>
                </w:rPr>
              </w:pPr>
              <w:r w:rsidRPr="00797EB7">
                <w:rPr>
                  <w:b/>
                </w:rPr>
                <w:t>Utrikesdepartementet</w:t>
              </w:r>
            </w:p>
            <w:p w:rsidR="00F82CE9" w:rsidP="00340DE0">
              <w:pPr>
                <w:pStyle w:val="Header"/>
              </w:pPr>
              <w:r w:rsidRPr="00797EB7">
                <w:t>Utrikesministern</w:t>
              </w:r>
            </w:p>
            <w:p w:rsidR="00797EB7" w:rsidRPr="00340DE0" w:rsidP="00697DFC">
              <w:pPr>
                <w:pStyle w:val="Header"/>
              </w:pPr>
            </w:p>
          </w:tc>
        </w:sdtContent>
      </w:sdt>
      <w:sdt>
        <w:sdtPr>
          <w:alias w:val="Recipient"/>
          <w:tag w:val="ccRKShow_Recipient"/>
          <w:id w:val="-28344517"/>
          <w:placeholder>
            <w:docPart w:val="70CCD472DCF646C1A802CC0C1E131983"/>
          </w:placeholder>
          <w:dataBinding w:xpath="/ns0:DocumentInfo[1]/ns0:BaseInfo[1]/ns0:Recipient[1]" w:storeItemID="{D5B285F3-A7D5-47A5-9E29-2BA26C0A1E70}" w:prefixMappings="xmlns:ns0='http://lp/documentinfo/RK' "/>
          <w:text w:multiLine="1"/>
        </w:sdtPr>
        <w:sdtContent>
          <w:tc>
            <w:tcPr>
              <w:tcW w:w="3170" w:type="dxa"/>
            </w:tcPr>
            <w:p w:rsidR="00797EB7" w:rsidP="00547B89">
              <w:pPr>
                <w:pStyle w:val="Header"/>
              </w:pPr>
              <w:r>
                <w:t>Till riksdagen</w:t>
              </w:r>
              <w:r>
                <w:br/>
              </w:r>
              <w:r>
                <w:br/>
              </w:r>
            </w:p>
          </w:tc>
        </w:sdtContent>
      </w:sdt>
      <w:tc>
        <w:tcPr>
          <w:tcW w:w="1134" w:type="dxa"/>
        </w:tcPr>
        <w:p w:rsidR="00797EB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24600F90DCC4936844906FB4F52FCF5"/>
        <w:category>
          <w:name w:val="Allmänt"/>
          <w:gallery w:val="placeholder"/>
        </w:category>
        <w:types>
          <w:type w:val="bbPlcHdr"/>
        </w:types>
        <w:behaviors>
          <w:behavior w:val="content"/>
        </w:behaviors>
        <w:guid w:val="{EFFF6B26-FA3D-4DF6-A9A1-B05DAB4602E5}"/>
      </w:docPartPr>
      <w:docPartBody>
        <w:p w:rsidR="002109B5" w:rsidP="00E011B4">
          <w:pPr>
            <w:pStyle w:val="924600F90DCC4936844906FB4F52FCF51"/>
          </w:pPr>
          <w:r>
            <w:rPr>
              <w:rStyle w:val="PlaceholderText"/>
            </w:rPr>
            <w:t xml:space="preserve"> </w:t>
          </w:r>
        </w:p>
      </w:docPartBody>
    </w:docPart>
    <w:docPart>
      <w:docPartPr>
        <w:name w:val="C696D1F122F6488AA32D5A3C3B3B56FA"/>
        <w:category>
          <w:name w:val="Allmänt"/>
          <w:gallery w:val="placeholder"/>
        </w:category>
        <w:types>
          <w:type w:val="bbPlcHdr"/>
        </w:types>
        <w:behaviors>
          <w:behavior w:val="content"/>
        </w:behaviors>
        <w:guid w:val="{E2A53FB5-AAE7-4DA5-91D0-1C994DB8B798}"/>
      </w:docPartPr>
      <w:docPartBody>
        <w:p w:rsidR="002109B5" w:rsidP="00E011B4">
          <w:pPr>
            <w:pStyle w:val="C696D1F122F6488AA32D5A3C3B3B56FA1"/>
          </w:pPr>
          <w:r>
            <w:rPr>
              <w:rStyle w:val="PlaceholderText"/>
            </w:rPr>
            <w:t xml:space="preserve"> </w:t>
          </w:r>
        </w:p>
      </w:docPartBody>
    </w:docPart>
    <w:docPart>
      <w:docPartPr>
        <w:name w:val="70CCD472DCF646C1A802CC0C1E131983"/>
        <w:category>
          <w:name w:val="Allmänt"/>
          <w:gallery w:val="placeholder"/>
        </w:category>
        <w:types>
          <w:type w:val="bbPlcHdr"/>
        </w:types>
        <w:behaviors>
          <w:behavior w:val="content"/>
        </w:behaviors>
        <w:guid w:val="{C5434896-8023-4A2D-A79E-C0E94EA5D3E0}"/>
      </w:docPartPr>
      <w:docPartBody>
        <w:p w:rsidR="002109B5" w:rsidP="00E011B4">
          <w:pPr>
            <w:pStyle w:val="70CCD472DCF646C1A802CC0C1E131983"/>
          </w:pPr>
          <w:r>
            <w:rPr>
              <w:rStyle w:val="PlaceholderText"/>
            </w:rPr>
            <w:t xml:space="preserve"> </w:t>
          </w:r>
        </w:p>
      </w:docPartBody>
    </w:docPart>
    <w:docPart>
      <w:docPartPr>
        <w:name w:val="A8EFE4ACEE244373BEDDC079F6E9CA5E"/>
        <w:category>
          <w:name w:val="Allmänt"/>
          <w:gallery w:val="placeholder"/>
        </w:category>
        <w:types>
          <w:type w:val="bbPlcHdr"/>
        </w:types>
        <w:behaviors>
          <w:behavior w:val="content"/>
        </w:behaviors>
        <w:guid w:val="{1C1722A9-BAB2-4CF5-893D-CB2FCDBA2BCB}"/>
      </w:docPartPr>
      <w:docPartBody>
        <w:p w:rsidR="002109B5" w:rsidP="00E011B4">
          <w:pPr>
            <w:pStyle w:val="A8EFE4ACEE244373BEDDC079F6E9CA5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B200D92D514CB5B1DDE6887E7AE39F">
    <w:name w:val="C2B200D92D514CB5B1DDE6887E7AE39F"/>
    <w:rsid w:val="00E011B4"/>
  </w:style>
  <w:style w:type="character" w:styleId="PlaceholderText">
    <w:name w:val="Placeholder Text"/>
    <w:basedOn w:val="DefaultParagraphFont"/>
    <w:uiPriority w:val="99"/>
    <w:semiHidden/>
    <w:rsid w:val="00E011B4"/>
    <w:rPr>
      <w:noProof w:val="0"/>
      <w:color w:val="808080"/>
    </w:rPr>
  </w:style>
  <w:style w:type="paragraph" w:customStyle="1" w:styleId="68F844E986AB41A7B83453310C49E2E9">
    <w:name w:val="68F844E986AB41A7B83453310C49E2E9"/>
    <w:rsid w:val="00E011B4"/>
  </w:style>
  <w:style w:type="paragraph" w:customStyle="1" w:styleId="411B00709B59499B802CC9763EF88522">
    <w:name w:val="411B00709B59499B802CC9763EF88522"/>
    <w:rsid w:val="00E011B4"/>
  </w:style>
  <w:style w:type="paragraph" w:customStyle="1" w:styleId="9AA31D7ADED447A09CE5F14C9CCFDA86">
    <w:name w:val="9AA31D7ADED447A09CE5F14C9CCFDA86"/>
    <w:rsid w:val="00E011B4"/>
  </w:style>
  <w:style w:type="paragraph" w:customStyle="1" w:styleId="43CA6796BCE543949CE7FA3B054EAB82">
    <w:name w:val="43CA6796BCE543949CE7FA3B054EAB82"/>
    <w:rsid w:val="00E011B4"/>
  </w:style>
  <w:style w:type="paragraph" w:customStyle="1" w:styleId="924600F90DCC4936844906FB4F52FCF5">
    <w:name w:val="924600F90DCC4936844906FB4F52FCF5"/>
    <w:rsid w:val="00E011B4"/>
  </w:style>
  <w:style w:type="paragraph" w:customStyle="1" w:styleId="3BBB6B8C51AF46958466C2A3DD0D5910">
    <w:name w:val="3BBB6B8C51AF46958466C2A3DD0D5910"/>
    <w:rsid w:val="00E011B4"/>
  </w:style>
  <w:style w:type="paragraph" w:customStyle="1" w:styleId="D795C4831BE4479A8C3CFF5AB9B8A3CF">
    <w:name w:val="D795C4831BE4479A8C3CFF5AB9B8A3CF"/>
    <w:rsid w:val="00E011B4"/>
  </w:style>
  <w:style w:type="paragraph" w:customStyle="1" w:styleId="75BEF61795924D098F7CF39AC327DD26">
    <w:name w:val="75BEF61795924D098F7CF39AC327DD26"/>
    <w:rsid w:val="00E011B4"/>
  </w:style>
  <w:style w:type="paragraph" w:customStyle="1" w:styleId="C696D1F122F6488AA32D5A3C3B3B56FA">
    <w:name w:val="C696D1F122F6488AA32D5A3C3B3B56FA"/>
    <w:rsid w:val="00E011B4"/>
  </w:style>
  <w:style w:type="paragraph" w:customStyle="1" w:styleId="70CCD472DCF646C1A802CC0C1E131983">
    <w:name w:val="70CCD472DCF646C1A802CC0C1E131983"/>
    <w:rsid w:val="00E011B4"/>
  </w:style>
  <w:style w:type="paragraph" w:customStyle="1" w:styleId="924600F90DCC4936844906FB4F52FCF51">
    <w:name w:val="924600F90DCC4936844906FB4F52FCF51"/>
    <w:rsid w:val="00E011B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696D1F122F6488AA32D5A3C3B3B56FA1">
    <w:name w:val="C696D1F122F6488AA32D5A3C3B3B56FA1"/>
    <w:rsid w:val="00E011B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5B6294CA2424FA18927C0D722A0AE26">
    <w:name w:val="05B6294CA2424FA18927C0D722A0AE26"/>
    <w:rsid w:val="00E011B4"/>
  </w:style>
  <w:style w:type="paragraph" w:customStyle="1" w:styleId="5EA9FCFD01E3467D9A5AF0A371BBA872">
    <w:name w:val="5EA9FCFD01E3467D9A5AF0A371BBA872"/>
    <w:rsid w:val="00E011B4"/>
  </w:style>
  <w:style w:type="paragraph" w:customStyle="1" w:styleId="38382FD3861B4A2D956F997648FB1F35">
    <w:name w:val="38382FD3861B4A2D956F997648FB1F35"/>
    <w:rsid w:val="00E011B4"/>
  </w:style>
  <w:style w:type="paragraph" w:customStyle="1" w:styleId="6D0E2492947648C6807C177D1760BD26">
    <w:name w:val="6D0E2492947648C6807C177D1760BD26"/>
    <w:rsid w:val="00E011B4"/>
  </w:style>
  <w:style w:type="paragraph" w:customStyle="1" w:styleId="A8C19435C7D8486BBE627476A8B2D986">
    <w:name w:val="A8C19435C7D8486BBE627476A8B2D986"/>
    <w:rsid w:val="00E011B4"/>
  </w:style>
  <w:style w:type="paragraph" w:customStyle="1" w:styleId="A8EFE4ACEE244373BEDDC079F6E9CA5E">
    <w:name w:val="A8EFE4ACEE244373BEDDC079F6E9CA5E"/>
    <w:rsid w:val="00E011B4"/>
  </w:style>
  <w:style w:type="paragraph" w:customStyle="1" w:styleId="917A4FEAFB3A4A0BB2D6D131D0DD7765">
    <w:name w:val="917A4FEAFB3A4A0BB2D6D131D0DD7765"/>
    <w:rsid w:val="00E011B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2ca42c31-cd0b-4f09-bbf6-cfdc201bb2f9</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2021-07-23T00:00:00</HeaderDate>
    <Office/>
    <Dnr>UD2021/09015</Dnr>
    <ParagrafNr/>
    <DocumentTitle/>
    <VisitingAddress/>
    <Extra1/>
    <Extra2/>
    <Extra3>Björn Söder</Extra3>
    <Number/>
    <Recipient>Till riksdagen
</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8AD84-CAF1-486C-A605-7CC50C6E5E55}"/>
</file>

<file path=customXml/itemProps2.xml><?xml version="1.0" encoding="utf-8"?>
<ds:datastoreItem xmlns:ds="http://schemas.openxmlformats.org/officeDocument/2006/customXml" ds:itemID="{012B2139-3309-46D1-A4B5-DB1BCEFF9DDE}"/>
</file>

<file path=customXml/itemProps3.xml><?xml version="1.0" encoding="utf-8"?>
<ds:datastoreItem xmlns:ds="http://schemas.openxmlformats.org/officeDocument/2006/customXml" ds:itemID="{D5B285F3-A7D5-47A5-9E29-2BA26C0A1E70}"/>
</file>

<file path=customXml/itemProps4.xml><?xml version="1.0" encoding="utf-8"?>
<ds:datastoreItem xmlns:ds="http://schemas.openxmlformats.org/officeDocument/2006/customXml" ds:itemID="{597572B5-5158-48A1-AFB1-15ED0F915306}"/>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86</Words>
  <Characters>459</Characters>
  <Application>Microsoft Office Word</Application>
  <DocSecurity>0</DocSecurity>
  <Lines>3</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3324 Kinesiska provokationer mot Taiwan.docx</dc:title>
  <cp:revision>2</cp:revision>
  <dcterms:created xsi:type="dcterms:W3CDTF">2021-07-23T07:26:00Z</dcterms:created>
  <dcterms:modified xsi:type="dcterms:W3CDTF">2021-07-23T07:26:00Z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e63a70fa-6e75-411b-84de-a33cbc4a2540</vt:lpwstr>
  </property>
</Properties>
</file>