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2ABC6" w14:textId="77777777" w:rsidR="00545032" w:rsidRDefault="00C41578" w:rsidP="00C41578">
      <w:pPr>
        <w:pStyle w:val="Rubrik"/>
      </w:pPr>
      <w:bookmarkStart w:id="0" w:name="_GoBack"/>
      <w:bookmarkEnd w:id="0"/>
      <w:r w:rsidRPr="00085BCB">
        <w:t xml:space="preserve">Svar på </w:t>
      </w:r>
      <w:r>
        <w:t>riksdagsfråga</w:t>
      </w:r>
      <w:r w:rsidRPr="00085BCB">
        <w:t xml:space="preserve"> </w:t>
      </w:r>
      <w:r w:rsidRPr="003802F1">
        <w:t>20</w:t>
      </w:r>
      <w:r>
        <w:t>20</w:t>
      </w:r>
      <w:r w:rsidRPr="003802F1">
        <w:t>/2</w:t>
      </w:r>
      <w:r>
        <w:t>1</w:t>
      </w:r>
      <w:r w:rsidRPr="003802F1">
        <w:t>:</w:t>
      </w:r>
      <w:r>
        <w:t>102</w:t>
      </w:r>
      <w:r w:rsidRPr="003802F1">
        <w:t xml:space="preserve"> </w:t>
      </w:r>
      <w:r w:rsidRPr="00085BCB">
        <w:t xml:space="preserve">av </w:t>
      </w:r>
      <w:r>
        <w:t>Jens Holm</w:t>
      </w:r>
      <w:r w:rsidRPr="003802F1">
        <w:t xml:space="preserve"> </w:t>
      </w:r>
      <w:r w:rsidRPr="00085BCB">
        <w:t>(</w:t>
      </w:r>
      <w:r>
        <w:t>V</w:t>
      </w:r>
      <w:r w:rsidRPr="00085BCB">
        <w:t>)</w:t>
      </w:r>
      <w:r>
        <w:t xml:space="preserve"> </w:t>
      </w:r>
    </w:p>
    <w:p w14:paraId="0DC440E3" w14:textId="47D4F187" w:rsidR="00C41578" w:rsidRPr="00085BCB" w:rsidRDefault="00C41578" w:rsidP="00C41578">
      <w:pPr>
        <w:pStyle w:val="Rubrik"/>
      </w:pPr>
      <w:r w:rsidRPr="003802F1">
        <w:t xml:space="preserve">Preems utbyggnad </w:t>
      </w:r>
    </w:p>
    <w:p w14:paraId="324FC59A" w14:textId="744F618F" w:rsidR="00C41578" w:rsidRPr="00C41578" w:rsidRDefault="00C41578" w:rsidP="00C41578">
      <w:pPr>
        <w:pStyle w:val="Brdtext"/>
      </w:pPr>
      <w:r w:rsidRPr="00C41578">
        <w:t xml:space="preserve">Jens Holm har frågat mig om regeringen avser att </w:t>
      </w:r>
      <w:r w:rsidR="00545032">
        <w:t xml:space="preserve">fatta </w:t>
      </w:r>
      <w:r w:rsidRPr="00C41578">
        <w:t>beslut om tillåtlighetsprövningen för Preems utbyggnad under hösten eller vintern</w:t>
      </w:r>
      <w:r w:rsidR="00F70FF4">
        <w:t xml:space="preserve">. </w:t>
      </w:r>
    </w:p>
    <w:p w14:paraId="3B78560E" w14:textId="61904E8A" w:rsidR="00A154F9" w:rsidRDefault="000337AC" w:rsidP="00EC00FC">
      <w:pPr>
        <w:pStyle w:val="Brdtext"/>
      </w:pPr>
      <w:r>
        <w:t>R</w:t>
      </w:r>
      <w:r w:rsidR="001C1D7B">
        <w:t>egeringen beslut</w:t>
      </w:r>
      <w:r w:rsidR="005767B4">
        <w:t>ade</w:t>
      </w:r>
      <w:r w:rsidR="001C1D7B">
        <w:t xml:space="preserve"> </w:t>
      </w:r>
      <w:r w:rsidR="005767B4">
        <w:t xml:space="preserve">i augusti 2019 </w:t>
      </w:r>
      <w:r w:rsidR="001C1D7B">
        <w:t>att förbehålla sig pröv</w:t>
      </w:r>
      <w:r w:rsidR="005767B4">
        <w:t>ningen</w:t>
      </w:r>
      <w:r w:rsidR="001C1D7B">
        <w:t xml:space="preserve"> av </w:t>
      </w:r>
      <w:r w:rsidR="005767B4">
        <w:t xml:space="preserve">om </w:t>
      </w:r>
      <w:r w:rsidR="001C1D7B">
        <w:t>Preem</w:t>
      </w:r>
      <w:r w:rsidR="00A154F9">
        <w:t xml:space="preserve"> AB:</w:t>
      </w:r>
      <w:r w:rsidR="001C1D7B">
        <w:t>s utbyggnad i Lysekil</w:t>
      </w:r>
      <w:r w:rsidR="005767B4">
        <w:t xml:space="preserve"> kan tillåtas</w:t>
      </w:r>
      <w:r w:rsidR="00A154F9">
        <w:t>. Mark- och miljööverdomstolen överlämna</w:t>
      </w:r>
      <w:r w:rsidR="000B021D">
        <w:t>de</w:t>
      </w:r>
      <w:r w:rsidR="00A154F9">
        <w:t xml:space="preserve"> </w:t>
      </w:r>
      <w:r w:rsidR="000B021D">
        <w:t xml:space="preserve">frågan </w:t>
      </w:r>
      <w:r w:rsidR="00A154F9">
        <w:t>med eget yttrande till regeringen</w:t>
      </w:r>
      <w:r w:rsidR="000B021D">
        <w:t xml:space="preserve"> i juni 2020</w:t>
      </w:r>
      <w:r w:rsidR="00A154F9">
        <w:t xml:space="preserve">. </w:t>
      </w:r>
      <w:r w:rsidR="00EC00FC">
        <w:t>D</w:t>
      </w:r>
      <w:r w:rsidR="00A154F9">
        <w:t xml:space="preserve">en 28 september </w:t>
      </w:r>
      <w:r w:rsidR="00EC00FC">
        <w:t xml:space="preserve">2020 </w:t>
      </w:r>
      <w:r w:rsidR="00A154F9">
        <w:t>återkall</w:t>
      </w:r>
      <w:r w:rsidR="00EC00FC">
        <w:t>ade Preem</w:t>
      </w:r>
      <w:r w:rsidR="00A154F9">
        <w:t xml:space="preserve"> </w:t>
      </w:r>
      <w:r w:rsidR="00EC00FC">
        <w:t xml:space="preserve">ansökan om </w:t>
      </w:r>
      <w:r w:rsidR="00A154F9">
        <w:t xml:space="preserve">tillstånd </w:t>
      </w:r>
      <w:r w:rsidR="00EC00FC">
        <w:t xml:space="preserve">och </w:t>
      </w:r>
      <w:r w:rsidR="005767B4">
        <w:t>begär</w:t>
      </w:r>
      <w:r w:rsidR="00EC00FC">
        <w:t>de</w:t>
      </w:r>
      <w:r w:rsidR="005767B4">
        <w:t xml:space="preserve"> att </w:t>
      </w:r>
      <w:r w:rsidR="00EC00FC">
        <w:t xml:space="preserve">regeringen ska lämna </w:t>
      </w:r>
      <w:r w:rsidR="005767B4">
        <w:t xml:space="preserve">ärendet </w:t>
      </w:r>
      <w:r w:rsidR="007A19C8">
        <w:t xml:space="preserve">åter </w:t>
      </w:r>
      <w:r w:rsidR="005767B4">
        <w:t>till Mark- och miljööverdomstolen</w:t>
      </w:r>
      <w:r w:rsidR="00EC00FC">
        <w:t xml:space="preserve"> för beslut om upphävande av mark- och miljödomstolens tillståndsdom och om avskrivning</w:t>
      </w:r>
      <w:r w:rsidR="00A154F9">
        <w:t>.</w:t>
      </w:r>
      <w:r w:rsidR="005767B4">
        <w:t xml:space="preserve"> </w:t>
      </w:r>
      <w:r w:rsidR="00EC00FC">
        <w:t xml:space="preserve">Regeringen avser att inom kort fatta </w:t>
      </w:r>
      <w:r w:rsidR="00B368E4">
        <w:t xml:space="preserve">de </w:t>
      </w:r>
      <w:r w:rsidR="00EC00FC">
        <w:t xml:space="preserve">beslut </w:t>
      </w:r>
      <w:r w:rsidR="00B368E4">
        <w:t xml:space="preserve">som </w:t>
      </w:r>
      <w:r w:rsidR="00EC00FC">
        <w:t>Preems återkallelse</w:t>
      </w:r>
      <w:r w:rsidR="00B368E4">
        <w:t xml:space="preserve"> föranleder</w:t>
      </w:r>
      <w:r w:rsidR="00A154F9">
        <w:t xml:space="preserve">. </w:t>
      </w:r>
    </w:p>
    <w:p w14:paraId="01359EBE" w14:textId="6682AEB1" w:rsidR="00545032" w:rsidRDefault="00545032" w:rsidP="00C41578">
      <w:pPr>
        <w:pStyle w:val="Brdtext"/>
      </w:pPr>
    </w:p>
    <w:p w14:paraId="3E749B16" w14:textId="5CDD2117" w:rsidR="00545032" w:rsidRDefault="00545032" w:rsidP="00C41578">
      <w:pPr>
        <w:pStyle w:val="Brdtext"/>
      </w:pPr>
      <w:r>
        <w:t xml:space="preserve">Stockholm den </w:t>
      </w:r>
      <w:r w:rsidR="007A19C8">
        <w:t>7 oktober</w:t>
      </w:r>
      <w:r>
        <w:t xml:space="preserve"> 2020</w:t>
      </w:r>
    </w:p>
    <w:p w14:paraId="11D50243" w14:textId="66089B2A" w:rsidR="00C41578" w:rsidRDefault="00545032" w:rsidP="00CF6E13">
      <w:pPr>
        <w:pStyle w:val="Brdtext"/>
      </w:pPr>
      <w:r>
        <w:t xml:space="preserve">Isabella Lövin </w:t>
      </w:r>
    </w:p>
    <w:sectPr w:rsidR="00C41578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014FB" w14:textId="77777777" w:rsidR="00B51C40" w:rsidRDefault="00B51C40" w:rsidP="00A87A54">
      <w:pPr>
        <w:spacing w:after="0" w:line="240" w:lineRule="auto"/>
      </w:pPr>
      <w:r>
        <w:separator/>
      </w:r>
    </w:p>
  </w:endnote>
  <w:endnote w:type="continuationSeparator" w:id="0">
    <w:p w14:paraId="2C166698" w14:textId="77777777" w:rsidR="00B51C40" w:rsidRDefault="00B51C4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B6B21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E9FDB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7290EF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8DBE69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2FB58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04FB12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C2129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764D2E" w14:textId="77777777" w:rsidTr="00C26068">
      <w:trPr>
        <w:trHeight w:val="227"/>
      </w:trPr>
      <w:tc>
        <w:tcPr>
          <w:tcW w:w="4074" w:type="dxa"/>
        </w:tcPr>
        <w:p w14:paraId="7C4BE28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3E7E0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7BA7B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3124D" w14:textId="77777777" w:rsidR="00B51C40" w:rsidRDefault="00B51C40" w:rsidP="00A87A54">
      <w:pPr>
        <w:spacing w:after="0" w:line="240" w:lineRule="auto"/>
      </w:pPr>
      <w:r>
        <w:separator/>
      </w:r>
    </w:p>
  </w:footnote>
  <w:footnote w:type="continuationSeparator" w:id="0">
    <w:p w14:paraId="01886E9D" w14:textId="77777777" w:rsidR="00B51C40" w:rsidRDefault="00B51C4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D7486" w14:paraId="24B3E50B" w14:textId="77777777" w:rsidTr="00C93EBA">
      <w:trPr>
        <w:trHeight w:val="227"/>
      </w:trPr>
      <w:tc>
        <w:tcPr>
          <w:tcW w:w="5534" w:type="dxa"/>
        </w:tcPr>
        <w:p w14:paraId="5F7D1730" w14:textId="77777777" w:rsidR="000D7486" w:rsidRPr="007D73AB" w:rsidRDefault="000D7486">
          <w:pPr>
            <w:pStyle w:val="Sidhuvud"/>
          </w:pPr>
        </w:p>
      </w:tc>
      <w:tc>
        <w:tcPr>
          <w:tcW w:w="3170" w:type="dxa"/>
          <w:vAlign w:val="bottom"/>
        </w:tcPr>
        <w:p w14:paraId="5CEF654D" w14:textId="77777777" w:rsidR="000D7486" w:rsidRPr="007D73AB" w:rsidRDefault="000D7486" w:rsidP="00340DE0">
          <w:pPr>
            <w:pStyle w:val="Sidhuvud"/>
          </w:pPr>
        </w:p>
      </w:tc>
      <w:tc>
        <w:tcPr>
          <w:tcW w:w="1134" w:type="dxa"/>
        </w:tcPr>
        <w:p w14:paraId="670E2525" w14:textId="77777777" w:rsidR="000D7486" w:rsidRDefault="000D7486" w:rsidP="005A703A">
          <w:pPr>
            <w:pStyle w:val="Sidhuvud"/>
          </w:pPr>
        </w:p>
      </w:tc>
    </w:tr>
    <w:tr w:rsidR="000D7486" w14:paraId="0D8C7769" w14:textId="77777777" w:rsidTr="00C93EBA">
      <w:trPr>
        <w:trHeight w:val="1928"/>
      </w:trPr>
      <w:tc>
        <w:tcPr>
          <w:tcW w:w="5534" w:type="dxa"/>
        </w:tcPr>
        <w:p w14:paraId="2466A05A" w14:textId="77777777" w:rsidR="000D7486" w:rsidRPr="00340DE0" w:rsidRDefault="000D74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4EDE92" wp14:editId="58BD60F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226FDE" w14:textId="77777777" w:rsidR="000D7486" w:rsidRPr="00710A6C" w:rsidRDefault="000D7486" w:rsidP="00EE3C0F">
          <w:pPr>
            <w:pStyle w:val="Sidhuvud"/>
            <w:rPr>
              <w:b/>
            </w:rPr>
          </w:pPr>
        </w:p>
        <w:p w14:paraId="142A62F4" w14:textId="77777777" w:rsidR="000D7486" w:rsidRDefault="000D7486" w:rsidP="00EE3C0F">
          <w:pPr>
            <w:pStyle w:val="Sidhuvud"/>
          </w:pPr>
        </w:p>
        <w:p w14:paraId="3922F32C" w14:textId="77777777" w:rsidR="000D7486" w:rsidRDefault="000D7486" w:rsidP="00EE3C0F">
          <w:pPr>
            <w:pStyle w:val="Sidhuvud"/>
          </w:pPr>
        </w:p>
        <w:p w14:paraId="0CD7B23C" w14:textId="77777777" w:rsidR="000D7486" w:rsidRDefault="000D7486" w:rsidP="00EE3C0F">
          <w:pPr>
            <w:pStyle w:val="Sidhuvud"/>
          </w:pPr>
        </w:p>
        <w:p w14:paraId="4AE10B2A" w14:textId="7E8F33EC" w:rsidR="000D7486" w:rsidRDefault="0093653D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390569BEFDDB48439B0CF1F9D1890D9F"/>
              </w:placeholder>
              <w:showingPlcHdr/>
              <w:dataBinding w:prefixMappings="xmlns:ns0='http://lp/documentinfo/RK' " w:xpath="/ns0:DocumentInfo[1]/ns0:BaseInfo[1]/ns0:Dnr[1]" w:storeItemID="{6B41E3A2-D0A0-48FA-8516-F2B36C7B5D2D}"/>
              <w:text/>
            </w:sdtPr>
            <w:sdtEndPr/>
            <w:sdtContent>
              <w:r w:rsidR="00F162C6">
                <w:rPr>
                  <w:rStyle w:val="Platshllartext"/>
                </w:rPr>
                <w:t xml:space="preserve"> </w:t>
              </w:r>
            </w:sdtContent>
          </w:sdt>
          <w:r w:rsidR="00C41578" w:rsidRPr="00C41578">
            <w:t>M2020/01470</w:t>
          </w:r>
          <w:sdt>
            <w:sdtPr>
              <w:alias w:val="DocNumber"/>
              <w:tag w:val="DocNumber"/>
              <w:id w:val="1726028884"/>
              <w:placeholder>
                <w:docPart w:val="728223265D404071B3A4F10AD4F9F161"/>
              </w:placeholder>
              <w:dataBinding w:prefixMappings="xmlns:ns0='http://lp/documentinfo/RK' " w:xpath="/ns0:DocumentInfo[1]/ns0:BaseInfo[1]/ns0:DocNumber[1]" w:storeItemID="{6B41E3A2-D0A0-48FA-8516-F2B36C7B5D2D}"/>
              <w:text/>
            </w:sdtPr>
            <w:sdtEndPr/>
            <w:sdtContent>
              <w:r w:rsidR="00C41578">
                <w:t>/</w:t>
              </w:r>
              <w:proofErr w:type="spellStart"/>
              <w:r w:rsidR="00C41578">
                <w:t>Me</w:t>
              </w:r>
              <w:proofErr w:type="spellEnd"/>
            </w:sdtContent>
          </w:sdt>
        </w:p>
        <w:p w14:paraId="36761DE1" w14:textId="77777777" w:rsidR="000D7486" w:rsidRDefault="000D7486" w:rsidP="00EE3C0F">
          <w:pPr>
            <w:pStyle w:val="Sidhuvud"/>
          </w:pPr>
        </w:p>
      </w:tc>
      <w:tc>
        <w:tcPr>
          <w:tcW w:w="1134" w:type="dxa"/>
        </w:tcPr>
        <w:p w14:paraId="6C650F7C" w14:textId="77777777" w:rsidR="000D7486" w:rsidRDefault="000D7486" w:rsidP="0094502D">
          <w:pPr>
            <w:pStyle w:val="Sidhuvud"/>
          </w:pPr>
        </w:p>
        <w:p w14:paraId="7C100493" w14:textId="77777777" w:rsidR="000D7486" w:rsidRPr="0094502D" w:rsidRDefault="000D7486" w:rsidP="00EC71A6">
          <w:pPr>
            <w:pStyle w:val="Sidhuvud"/>
          </w:pPr>
        </w:p>
      </w:tc>
    </w:tr>
    <w:tr w:rsidR="000D7486" w14:paraId="0EBDC8C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07724623E08C41B5BFD2EC1D76407A22"/>
            </w:placeholder>
          </w:sdtPr>
          <w:sdtEndPr/>
          <w:sdtContent>
            <w:sdt>
              <w:sdtPr>
                <w:alias w:val="SenderText"/>
                <w:tag w:val="ccRKShow_SenderText"/>
                <w:id w:val="1913815879"/>
                <w:placeholder>
                  <w:docPart w:val="743BBB76AF5F4AEFBC5B77A6C3455EC8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alias w:val="SenderText"/>
                    <w:tag w:val="ccRKShow_SenderText"/>
                    <w:id w:val="-1237703980"/>
                    <w:placeholder>
                      <w:docPart w:val="23972332B14A4840922BCA46B515383A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p w14:paraId="2F59A4E5" w14:textId="77777777" w:rsidR="00A85573" w:rsidRPr="00BE5CB8" w:rsidRDefault="00A85573" w:rsidP="00A85573">
                      <w:pPr>
                        <w:pStyle w:val="Sidhuvud"/>
                        <w:rPr>
                          <w:b/>
                        </w:rPr>
                      </w:pPr>
                      <w:r w:rsidRPr="00BE5CB8">
                        <w:rPr>
                          <w:b/>
                        </w:rPr>
                        <w:t>Miljödepartementet</w:t>
                      </w:r>
                    </w:p>
                    <w:p w14:paraId="23483661" w14:textId="77777777" w:rsidR="00A85573" w:rsidRDefault="00A85573" w:rsidP="00A85573">
                      <w:pPr>
                        <w:pStyle w:val="Sidhuvud"/>
                      </w:pPr>
                      <w:r w:rsidRPr="00BE5CB8">
                        <w:t>Miljö- och klimatministern samt vice statsministern</w:t>
                      </w:r>
                    </w:p>
                    <w:p w14:paraId="0FEA4004" w14:textId="6F7BB0B7" w:rsidR="00A85573" w:rsidRDefault="0093653D" w:rsidP="00A85573">
                      <w:pPr>
                        <w:pStyle w:val="Sidhuvud"/>
                      </w:pPr>
                    </w:p>
                  </w:sdtContent>
                </w:sdt>
              </w:sdtContent>
            </w:sdt>
          </w:sdtContent>
        </w:sdt>
        <w:p w14:paraId="60CDC24C" w14:textId="4A014C98" w:rsidR="000D7486" w:rsidRPr="00340DE0" w:rsidRDefault="000D7486" w:rsidP="00A85573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94E455C70CDF4C00B5115874572A5018"/>
          </w:placeholder>
          <w:dataBinding w:prefixMappings="xmlns:ns0='http://lp/documentinfo/RK' " w:xpath="/ns0:DocumentInfo[1]/ns0:BaseInfo[1]/ns0:Recipient[1]" w:storeItemID="{6B41E3A2-D0A0-48FA-8516-F2B36C7B5D2D}"/>
          <w:text w:multiLine="1"/>
        </w:sdtPr>
        <w:sdtEndPr/>
        <w:sdtContent>
          <w:tc>
            <w:tcPr>
              <w:tcW w:w="3170" w:type="dxa"/>
            </w:tcPr>
            <w:p w14:paraId="50A3BE91" w14:textId="77777777" w:rsidR="000D7486" w:rsidRDefault="000D74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D29C2A" w14:textId="77777777" w:rsidR="000D7486" w:rsidRDefault="000D7486" w:rsidP="003E6020">
          <w:pPr>
            <w:pStyle w:val="Sidhuvud"/>
          </w:pPr>
        </w:p>
      </w:tc>
    </w:tr>
  </w:tbl>
  <w:p w14:paraId="21CC6C1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8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7FD"/>
    <w:rsid w:val="000241FA"/>
    <w:rsid w:val="00025992"/>
    <w:rsid w:val="00026711"/>
    <w:rsid w:val="0002708E"/>
    <w:rsid w:val="0002763D"/>
    <w:rsid w:val="000337AC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21D"/>
    <w:rsid w:val="000B56A9"/>
    <w:rsid w:val="000C61D1"/>
    <w:rsid w:val="000D0728"/>
    <w:rsid w:val="000D31A9"/>
    <w:rsid w:val="000D370F"/>
    <w:rsid w:val="000D5066"/>
    <w:rsid w:val="000D5449"/>
    <w:rsid w:val="000D7110"/>
    <w:rsid w:val="000D7486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63B"/>
    <w:rsid w:val="001B4824"/>
    <w:rsid w:val="001C1C7D"/>
    <w:rsid w:val="001C1D7B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3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3B4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0768"/>
    <w:rsid w:val="00365461"/>
    <w:rsid w:val="00370311"/>
    <w:rsid w:val="00380663"/>
    <w:rsid w:val="003853E3"/>
    <w:rsid w:val="0038587E"/>
    <w:rsid w:val="00392ED4"/>
    <w:rsid w:val="003934B5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5DB4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032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7B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74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A8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19C8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53D"/>
    <w:rsid w:val="0094502D"/>
    <w:rsid w:val="00946561"/>
    <w:rsid w:val="00946B39"/>
    <w:rsid w:val="00947013"/>
    <w:rsid w:val="0095062C"/>
    <w:rsid w:val="00956EA9"/>
    <w:rsid w:val="00966E40"/>
    <w:rsid w:val="009708FC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4F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4EC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573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8E4"/>
    <w:rsid w:val="00B40653"/>
    <w:rsid w:val="00B41704"/>
    <w:rsid w:val="00B41F72"/>
    <w:rsid w:val="00B44E90"/>
    <w:rsid w:val="00B45324"/>
    <w:rsid w:val="00B47018"/>
    <w:rsid w:val="00B47956"/>
    <w:rsid w:val="00B517E1"/>
    <w:rsid w:val="00B51C40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5C5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1CE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6E8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578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0FC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2C6"/>
    <w:rsid w:val="00F24297"/>
    <w:rsid w:val="00F2564A"/>
    <w:rsid w:val="00F25761"/>
    <w:rsid w:val="00F259D7"/>
    <w:rsid w:val="00F300F8"/>
    <w:rsid w:val="00F32D05"/>
    <w:rsid w:val="00F34CEE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FF4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04FA"/>
    <w:rsid w:val="00FA1564"/>
    <w:rsid w:val="00FA41B4"/>
    <w:rsid w:val="00FA5DDD"/>
    <w:rsid w:val="00FA6255"/>
    <w:rsid w:val="00FA7644"/>
    <w:rsid w:val="00FB0647"/>
    <w:rsid w:val="00FB0EC6"/>
    <w:rsid w:val="00FB1FA3"/>
    <w:rsid w:val="00FB28FA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49A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31246C"/>
  <w15:docId w15:val="{B17E1964-5568-44C2-B2B6-4592E64B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4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0569BEFDDB48439B0CF1F9D1890D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957F55-C4D3-4AA7-BDCB-C3AD0612D37C}"/>
      </w:docPartPr>
      <w:docPartBody>
        <w:p w:rsidR="00B32BAB" w:rsidRDefault="00B546D7" w:rsidP="00B546D7">
          <w:pPr>
            <w:pStyle w:val="390569BEFDDB48439B0CF1F9D1890D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8223265D404071B3A4F10AD4F9F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76D3F-E369-4E61-B24E-9D22C5B4A448}"/>
      </w:docPartPr>
      <w:docPartBody>
        <w:p w:rsidR="00B32BAB" w:rsidRDefault="00B546D7" w:rsidP="00B546D7">
          <w:pPr>
            <w:pStyle w:val="728223265D404071B3A4F10AD4F9F1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724623E08C41B5BFD2EC1D76407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7116C-4716-44B0-9795-6E8A8DB707AA}"/>
      </w:docPartPr>
      <w:docPartBody>
        <w:p w:rsidR="00B32BAB" w:rsidRDefault="00B546D7" w:rsidP="00B546D7">
          <w:pPr>
            <w:pStyle w:val="07724623E08C41B5BFD2EC1D76407A2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E455C70CDF4C00B5115874572A5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25F58-4788-4286-ABCF-69AA00A8BFB8}"/>
      </w:docPartPr>
      <w:docPartBody>
        <w:p w:rsidR="00B32BAB" w:rsidRDefault="00B546D7" w:rsidP="00B546D7">
          <w:pPr>
            <w:pStyle w:val="94E455C70CDF4C00B5115874572A50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3BBB76AF5F4AEFBC5B77A6C3455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D7A46-E3D7-465E-9978-D832BF9947BD}"/>
      </w:docPartPr>
      <w:docPartBody>
        <w:p w:rsidR="00B32BAB" w:rsidRDefault="00B546D7" w:rsidP="00B546D7">
          <w:pPr>
            <w:pStyle w:val="743BBB76AF5F4AEFBC5B77A6C3455E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972332B14A4840922BCA46B5153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5DFFC-0C88-44AB-B5BE-5944A156DFF9}"/>
      </w:docPartPr>
      <w:docPartBody>
        <w:p w:rsidR="00207A76" w:rsidRDefault="00B32BAB" w:rsidP="00B32BAB">
          <w:pPr>
            <w:pStyle w:val="23972332B14A4840922BCA46B515383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D7"/>
    <w:rsid w:val="00023F1F"/>
    <w:rsid w:val="00207A76"/>
    <w:rsid w:val="005A3CA7"/>
    <w:rsid w:val="0069007D"/>
    <w:rsid w:val="008B64BE"/>
    <w:rsid w:val="00B32BAB"/>
    <w:rsid w:val="00B546D7"/>
    <w:rsid w:val="00EB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34E0F5C43954D5F893B5417A26F0851">
    <w:name w:val="734E0F5C43954D5F893B5417A26F0851"/>
    <w:rsid w:val="00B546D7"/>
  </w:style>
  <w:style w:type="character" w:styleId="Platshllartext">
    <w:name w:val="Placeholder Text"/>
    <w:basedOn w:val="Standardstycketeckensnitt"/>
    <w:uiPriority w:val="99"/>
    <w:semiHidden/>
    <w:rsid w:val="00B32BAB"/>
    <w:rPr>
      <w:noProof w:val="0"/>
      <w:color w:val="808080"/>
    </w:rPr>
  </w:style>
  <w:style w:type="paragraph" w:customStyle="1" w:styleId="54AB1DA90DE846CBAE42A4FE6479EC79">
    <w:name w:val="54AB1DA90DE846CBAE42A4FE6479EC79"/>
    <w:rsid w:val="00B546D7"/>
  </w:style>
  <w:style w:type="paragraph" w:customStyle="1" w:styleId="241AE71F68DB44C8A4FC17D57438CC2D">
    <w:name w:val="241AE71F68DB44C8A4FC17D57438CC2D"/>
    <w:rsid w:val="00B546D7"/>
  </w:style>
  <w:style w:type="paragraph" w:customStyle="1" w:styleId="5A19F2921BCF413288C1FA76610D3C2D">
    <w:name w:val="5A19F2921BCF413288C1FA76610D3C2D"/>
    <w:rsid w:val="00B546D7"/>
  </w:style>
  <w:style w:type="paragraph" w:customStyle="1" w:styleId="390569BEFDDB48439B0CF1F9D1890D9F">
    <w:name w:val="390569BEFDDB48439B0CF1F9D1890D9F"/>
    <w:rsid w:val="00B546D7"/>
  </w:style>
  <w:style w:type="paragraph" w:customStyle="1" w:styleId="728223265D404071B3A4F10AD4F9F161">
    <w:name w:val="728223265D404071B3A4F10AD4F9F161"/>
    <w:rsid w:val="00B546D7"/>
  </w:style>
  <w:style w:type="paragraph" w:customStyle="1" w:styleId="11E2F32443574D9E92AEB80FEF2F426C">
    <w:name w:val="11E2F32443574D9E92AEB80FEF2F426C"/>
    <w:rsid w:val="00B546D7"/>
  </w:style>
  <w:style w:type="paragraph" w:customStyle="1" w:styleId="62A5C2FCAE21437D998D7F313AFB2703">
    <w:name w:val="62A5C2FCAE21437D998D7F313AFB2703"/>
    <w:rsid w:val="00B546D7"/>
  </w:style>
  <w:style w:type="paragraph" w:customStyle="1" w:styleId="A4D5917D6CA54221AB99263EA43B4AA3">
    <w:name w:val="A4D5917D6CA54221AB99263EA43B4AA3"/>
    <w:rsid w:val="00B546D7"/>
  </w:style>
  <w:style w:type="paragraph" w:customStyle="1" w:styleId="07724623E08C41B5BFD2EC1D76407A22">
    <w:name w:val="07724623E08C41B5BFD2EC1D76407A22"/>
    <w:rsid w:val="00B546D7"/>
  </w:style>
  <w:style w:type="paragraph" w:customStyle="1" w:styleId="94E455C70CDF4C00B5115874572A5018">
    <w:name w:val="94E455C70CDF4C00B5115874572A5018"/>
    <w:rsid w:val="00B546D7"/>
  </w:style>
  <w:style w:type="paragraph" w:customStyle="1" w:styleId="728223265D404071B3A4F10AD4F9F1611">
    <w:name w:val="728223265D404071B3A4F10AD4F9F1611"/>
    <w:rsid w:val="00B546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724623E08C41B5BFD2EC1D76407A221">
    <w:name w:val="07724623E08C41B5BFD2EC1D76407A221"/>
    <w:rsid w:val="00B546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3BBB76AF5F4AEFBC5B77A6C3455EC8">
    <w:name w:val="743BBB76AF5F4AEFBC5B77A6C3455EC8"/>
    <w:rsid w:val="00B546D7"/>
  </w:style>
  <w:style w:type="paragraph" w:customStyle="1" w:styleId="BD44FFF08396420B850EBCE7F817B457">
    <w:name w:val="BD44FFF08396420B850EBCE7F817B457"/>
    <w:rsid w:val="00B546D7"/>
  </w:style>
  <w:style w:type="paragraph" w:customStyle="1" w:styleId="820C0623215C47099808A1170FDF0DE6">
    <w:name w:val="820C0623215C47099808A1170FDF0DE6"/>
    <w:rsid w:val="00B32BAB"/>
  </w:style>
  <w:style w:type="paragraph" w:customStyle="1" w:styleId="23972332B14A4840922BCA46B515383A">
    <w:name w:val="23972332B14A4840922BCA46B515383A"/>
    <w:rsid w:val="00B32B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2020-09-24</HeaderDate>
    <Office/>
    <Dnr/>
    <ParagrafNr/>
    <DocumentTitle/>
    <VisitingAddress/>
    <Extra1/>
    <Extra2/>
    <Extra3/>
    <Number/>
    <Recipient>Till riksdagen</Recipient>
    <SenderText/>
    <DocNumber>/Me</DocNumber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2020-09-24</HeaderDate>
    <Office/>
    <Dnr/>
    <ParagrafNr/>
    <DocumentTitle/>
    <VisitingAddress/>
    <Extra1/>
    <Extra2/>
    <Extra3/>
    <Number/>
    <Recipient>Till riksdagen</Recipient>
    <SenderText/>
    <DocNumber>/Me</DocNumber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555CCFD035D9141B7B1A35032CE22AA" ma:contentTypeVersion="27" ma:contentTypeDescription="Skapa nytt dokument med möjlighet att välja RK-mall" ma:contentTypeScope="" ma:versionID="8be856bb21d77de49ca0dac7febff03f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b123c9f4-4d4b-4203-8e5f-93886e7a81d6" targetNamespace="http://schemas.microsoft.com/office/2006/metadata/properties" ma:root="true" ma:fieldsID="cbb80f190fbd9435dd46a65f1b90c6d1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123c9f4-4d4b-4203-8e5f-93886e7a81d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6137c7e6-41f8-4587-bba6-692d8238b9b7}" ma:internalName="TaxCatchAll" ma:showField="CatchAllData" ma:web="ab391f67-3440-4a94-ac1f-f01a0ca1e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6137c7e6-41f8-4587-bba6-692d8238b9b7}" ma:internalName="TaxCatchAllLabel" ma:readOnly="true" ma:showField="CatchAllDataLabel" ma:web="ab391f67-3440-4a94-ac1f-f01a0ca1e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3c9f4-4d4b-4203-8e5f-93886e7a81d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85c4c297-a657-4952-a4a5-d5c051fc0ffa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16CDC-7CA3-4301-8685-4FB67E392B9E}"/>
</file>

<file path=customXml/itemProps2.xml><?xml version="1.0" encoding="utf-8"?>
<ds:datastoreItem xmlns:ds="http://schemas.openxmlformats.org/officeDocument/2006/customXml" ds:itemID="{6B41E3A2-D0A0-48FA-8516-F2B36C7B5D2D}"/>
</file>

<file path=customXml/itemProps3.xml><?xml version="1.0" encoding="utf-8"?>
<ds:datastoreItem xmlns:ds="http://schemas.openxmlformats.org/officeDocument/2006/customXml" ds:itemID="{59CF714B-51A8-4EBB-8FD9-F86D008879A5}"/>
</file>

<file path=customXml/itemProps4.xml><?xml version="1.0" encoding="utf-8"?>
<ds:datastoreItem xmlns:ds="http://schemas.openxmlformats.org/officeDocument/2006/customXml" ds:itemID="{6B41E3A2-D0A0-48FA-8516-F2B36C7B5D2D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3FE75C0-22B1-4AEC-872D-8173C9D7044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EB867A9-85AA-4ECB-AC68-9471A58F6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123c9f4-4d4b-4203-8e5f-93886e7a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27954CC-BA78-47D6-824B-2AF714F33AAA}"/>
</file>

<file path=customXml/itemProps8.xml><?xml version="1.0" encoding="utf-8"?>
<ds:datastoreItem xmlns:ds="http://schemas.openxmlformats.org/officeDocument/2006/customXml" ds:itemID="{E90D0FA7-219D-40A3-BC7F-DB22C3B6B5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102 Preems utbyggnad.docx</dc:title>
  <dc:subject/>
  <dc:creator>Anna Isberg</dc:creator>
  <cp:keywords/>
  <dc:description/>
  <cp:lastModifiedBy>Jesper Wistrand</cp:lastModifiedBy>
  <cp:revision>5</cp:revision>
  <cp:lastPrinted>2020-10-07T06:58:00Z</cp:lastPrinted>
  <dcterms:created xsi:type="dcterms:W3CDTF">2020-10-06T13:41:00Z</dcterms:created>
  <dcterms:modified xsi:type="dcterms:W3CDTF">2020-10-07T07:10:00Z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