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8F5A6" w14:textId="77777777" w:rsidR="001C6D29" w:rsidRDefault="001C6D29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2019/20:1118 av </w:t>
      </w:r>
      <w:sdt>
        <w:sdtPr>
          <w:alias w:val="Frågeställare"/>
          <w:tag w:val="delete"/>
          <w:id w:val="-211816850"/>
          <w:placeholder>
            <w:docPart w:val="E4EE92C0CC634C3FB899A3EED3681963"/>
          </w:placeholder>
          <w:dataBinding w:prefixMappings="xmlns:ns0='http://lp/documentinfo/RK' " w:xpath="/ns0:DocumentInfo[1]/ns0:BaseInfo[1]/ns0:Extra3[1]" w:storeItemID="{B842BB8D-72DE-41C8-A7F4-8BA64039C7ED}"/>
          <w:text/>
        </w:sdtPr>
        <w:sdtEndPr/>
        <w:sdtContent>
          <w:r>
            <w:t>Hans Rothenberg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778DE3C60BB4DEFBC3E75110A0BCFB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Kompetensförluster under covid-19</w:t>
      </w:r>
    </w:p>
    <w:p w14:paraId="0204BFB8" w14:textId="5654D85F" w:rsidR="002F03A9" w:rsidRDefault="00F16249" w:rsidP="009B0DD4">
      <w:pPr>
        <w:pStyle w:val="Brdtext"/>
      </w:pPr>
      <w:sdt>
        <w:sdtPr>
          <w:alias w:val="Frågeställare"/>
          <w:tag w:val="delete"/>
          <w:id w:val="-1635256365"/>
          <w:placeholder>
            <w:docPart w:val="44575DE94E034E028E09650F2787F38A"/>
          </w:placeholder>
          <w:dataBinding w:prefixMappings="xmlns:ns0='http://lp/documentinfo/RK' " w:xpath="/ns0:DocumentInfo[1]/ns0:BaseInfo[1]/ns0:Extra3[1]" w:storeItemID="{B842BB8D-72DE-41C8-A7F4-8BA64039C7ED}"/>
          <w:text/>
        </w:sdtPr>
        <w:sdtEndPr/>
        <w:sdtContent>
          <w:r w:rsidR="001C6D29">
            <w:t>Hans Rothenberg</w:t>
          </w:r>
        </w:sdtContent>
      </w:sdt>
      <w:r w:rsidR="001C6D29">
        <w:t xml:space="preserve"> har frågat mig</w:t>
      </w:r>
      <w:r w:rsidR="005E314B">
        <w:t xml:space="preserve"> vad regeringen avser att göra för att svenska företag under rådande omständigheter inte ska drabbas av kompetens</w:t>
      </w:r>
      <w:r w:rsidR="005E314B">
        <w:softHyphen/>
        <w:t>förluster</w:t>
      </w:r>
      <w:r w:rsidR="005727A3">
        <w:t xml:space="preserve">. </w:t>
      </w:r>
    </w:p>
    <w:p w14:paraId="1130577F" w14:textId="49A152FB" w:rsidR="005F7C28" w:rsidRDefault="005F7C28" w:rsidP="005F7C28">
      <w:pPr>
        <w:pStyle w:val="Brdtext"/>
      </w:pPr>
      <w:r>
        <w:t xml:space="preserve">Frågan ställs med hänvisning till följdverkningar av coronaviruset. Inledningsvis vill jag därför framhålla att </w:t>
      </w:r>
      <w:r w:rsidRPr="00C45605">
        <w:t xml:space="preserve">regeringen </w:t>
      </w:r>
      <w:r>
        <w:t xml:space="preserve">på </w:t>
      </w:r>
      <w:r w:rsidR="00E448D7">
        <w:t xml:space="preserve">berörda </w:t>
      </w:r>
      <w:r>
        <w:t xml:space="preserve">områden </w:t>
      </w:r>
      <w:r w:rsidRPr="00C45605">
        <w:t>fattar de beslut som krävs för att</w:t>
      </w:r>
      <w:r>
        <w:t xml:space="preserve"> bekämpa viruset </w:t>
      </w:r>
      <w:r w:rsidRPr="00C45605">
        <w:t xml:space="preserve">och motverka effekterna </w:t>
      </w:r>
      <w:r>
        <w:t>av</w:t>
      </w:r>
      <w:r w:rsidRPr="00826285">
        <w:t xml:space="preserve"> </w:t>
      </w:r>
      <w:r w:rsidRPr="00C45605">
        <w:t>smittspridningen i samhället</w:t>
      </w:r>
      <w:r>
        <w:t>.</w:t>
      </w:r>
      <w:r w:rsidRPr="00826285">
        <w:t xml:space="preserve"> </w:t>
      </w:r>
    </w:p>
    <w:p w14:paraId="0B3BA43A" w14:textId="41F609B8" w:rsidR="005727A3" w:rsidRDefault="00A826AB" w:rsidP="00A826AB">
      <w:pPr>
        <w:pStyle w:val="Brdtext"/>
      </w:pPr>
      <w:r w:rsidRPr="004B02C0">
        <w:rPr>
          <w:szCs w:val="24"/>
        </w:rPr>
        <w:t>De</w:t>
      </w:r>
      <w:r>
        <w:rPr>
          <w:szCs w:val="24"/>
        </w:rPr>
        <w:t>t</w:t>
      </w:r>
      <w:r w:rsidRPr="004B02C0">
        <w:rPr>
          <w:szCs w:val="24"/>
        </w:rPr>
        <w:t xml:space="preserve"> svenska </w:t>
      </w:r>
      <w:r w:rsidR="000F2758">
        <w:rPr>
          <w:szCs w:val="24"/>
        </w:rPr>
        <w:t xml:space="preserve">regelverket för </w:t>
      </w:r>
      <w:r w:rsidRPr="004B02C0">
        <w:rPr>
          <w:szCs w:val="24"/>
        </w:rPr>
        <w:t xml:space="preserve">arbetskraftsinvandring </w:t>
      </w:r>
      <w:r w:rsidR="00124F3C">
        <w:rPr>
          <w:szCs w:val="24"/>
        </w:rPr>
        <w:t>syftar till att möta</w:t>
      </w:r>
      <w:r w:rsidR="005E4ACE">
        <w:rPr>
          <w:szCs w:val="24"/>
        </w:rPr>
        <w:t xml:space="preserve"> </w:t>
      </w:r>
      <w:r w:rsidR="00124F3C">
        <w:rPr>
          <w:szCs w:val="24"/>
        </w:rPr>
        <w:t>arbets</w:t>
      </w:r>
      <w:r w:rsidR="001A771D">
        <w:rPr>
          <w:szCs w:val="24"/>
        </w:rPr>
        <w:t>givarens</w:t>
      </w:r>
      <w:r w:rsidR="00124F3C">
        <w:rPr>
          <w:szCs w:val="24"/>
        </w:rPr>
        <w:t xml:space="preserve"> behov av arbetskraft. </w:t>
      </w:r>
      <w:r w:rsidR="008E4FE3">
        <w:rPr>
          <w:szCs w:val="24"/>
        </w:rPr>
        <w:t xml:space="preserve">Det är viktigt att </w:t>
      </w:r>
      <w:r w:rsidR="00A83C62">
        <w:rPr>
          <w:szCs w:val="24"/>
        </w:rPr>
        <w:t xml:space="preserve">systemet inte missbrukas </w:t>
      </w:r>
      <w:r w:rsidR="0066601E">
        <w:rPr>
          <w:szCs w:val="24"/>
        </w:rPr>
        <w:t xml:space="preserve">eller leder till </w:t>
      </w:r>
      <w:r w:rsidR="00901A76">
        <w:rPr>
          <w:szCs w:val="24"/>
        </w:rPr>
        <w:t xml:space="preserve">att </w:t>
      </w:r>
      <w:r w:rsidR="00A83C62">
        <w:t>arbetskraftsinvandrare</w:t>
      </w:r>
      <w:r w:rsidR="00901A76">
        <w:t xml:space="preserve"> utnyttjas</w:t>
      </w:r>
      <w:r w:rsidR="00A83C62">
        <w:t>.</w:t>
      </w:r>
      <w:r w:rsidR="008E4FE3">
        <w:t xml:space="preserve"> En förutsättning för att bevilja arbetstillstånd är därför att erbjuden lön och övriga anställnings</w:t>
      </w:r>
      <w:r w:rsidR="008E4FE3">
        <w:softHyphen/>
        <w:t>villkor är i nivå med svenska kollektivavtal eller bransch</w:t>
      </w:r>
      <w:r w:rsidR="008E4FE3">
        <w:softHyphen/>
        <w:t>praxis och att försörjnings</w:t>
      </w:r>
      <w:r w:rsidR="008E4FE3">
        <w:softHyphen/>
        <w:t xml:space="preserve">kravet är uppfyllt. </w:t>
      </w:r>
    </w:p>
    <w:p w14:paraId="0A180943" w14:textId="77777777" w:rsidR="005727A3" w:rsidRDefault="00A826AB" w:rsidP="00A826AB">
      <w:pPr>
        <w:pStyle w:val="Brdtext"/>
      </w:pPr>
      <w:r>
        <w:t>Av förarbetena till lagstiftningen framgår</w:t>
      </w:r>
      <w:r w:rsidR="00912807">
        <w:t xml:space="preserve"> </w:t>
      </w:r>
      <w:r>
        <w:t>att</w:t>
      </w:r>
      <w:r w:rsidR="00B87DFE">
        <w:t xml:space="preserve"> </w:t>
      </w:r>
      <w:r w:rsidR="00DB1B9E">
        <w:t xml:space="preserve">inkomsten inte </w:t>
      </w:r>
      <w:r w:rsidR="00DD1C59">
        <w:t>får vara så låg</w:t>
      </w:r>
      <w:r w:rsidR="00DB1B9E">
        <w:t xml:space="preserve"> att </w:t>
      </w:r>
      <w:r w:rsidR="00D9649A">
        <w:t xml:space="preserve">det behövs </w:t>
      </w:r>
      <w:r w:rsidR="00DD1C59">
        <w:t>f</w:t>
      </w:r>
      <w:r w:rsidR="00DB1B9E">
        <w:t>örsörjnings</w:t>
      </w:r>
      <w:r w:rsidR="008A7313">
        <w:softHyphen/>
      </w:r>
      <w:r w:rsidR="00DB1B9E">
        <w:t>stöd</w:t>
      </w:r>
      <w:r w:rsidR="00D9649A">
        <w:t xml:space="preserve"> för</w:t>
      </w:r>
      <w:r w:rsidR="00DB1B9E">
        <w:t xml:space="preserve"> att täcka kostnaderna för bl.a. boende och uppehälle. </w:t>
      </w:r>
      <w:r w:rsidR="007A2C99">
        <w:t>En arbets</w:t>
      </w:r>
      <w:r w:rsidR="008A7313">
        <w:softHyphen/>
      </w:r>
      <w:r w:rsidR="007A2C99">
        <w:t>krafts</w:t>
      </w:r>
      <w:r w:rsidR="002F03A9">
        <w:softHyphen/>
      </w:r>
      <w:r w:rsidR="008A7313">
        <w:softHyphen/>
      </w:r>
      <w:r w:rsidR="007A2C99">
        <w:t>invandrare</w:t>
      </w:r>
      <w:r w:rsidR="00693CB1">
        <w:t xml:space="preserve"> som </w:t>
      </w:r>
      <w:r w:rsidR="00693CB1" w:rsidRPr="008A20EE">
        <w:t>blir uppsagd har</w:t>
      </w:r>
      <w:r w:rsidR="007A2C99">
        <w:t xml:space="preserve"> </w:t>
      </w:r>
      <w:r w:rsidR="00912807">
        <w:t>t</w:t>
      </w:r>
      <w:r w:rsidR="00693CB1">
        <w:t>re m</w:t>
      </w:r>
      <w:r w:rsidR="00693CB1" w:rsidRPr="008A20EE">
        <w:t xml:space="preserve">ånader på sig att söka </w:t>
      </w:r>
      <w:r w:rsidR="007A2C99">
        <w:t xml:space="preserve">ett </w:t>
      </w:r>
      <w:r w:rsidR="00693CB1" w:rsidRPr="008A20EE">
        <w:t xml:space="preserve">nytt arbete. </w:t>
      </w:r>
      <w:r w:rsidR="008E4FE3">
        <w:t>Det nya arbetet kan vara i en annan bransch än det tidigare arbetet. Ett nytt arbetstillstånd kan i så fall beviljas utan att arbetskrafts</w:t>
      </w:r>
      <w:r w:rsidR="00211D06">
        <w:softHyphen/>
      </w:r>
      <w:r w:rsidR="008E4FE3">
        <w:t>invandraren lämnar landet.</w:t>
      </w:r>
      <w:r w:rsidR="00861E17">
        <w:t xml:space="preserve"> </w:t>
      </w:r>
    </w:p>
    <w:p w14:paraId="5727FEAF" w14:textId="77777777" w:rsidR="00FC41B6" w:rsidRDefault="005727A3" w:rsidP="00A826AB">
      <w:pPr>
        <w:pStyle w:val="Brdtext"/>
      </w:pPr>
      <w:r>
        <w:t xml:space="preserve">De nya reglerna om </w:t>
      </w:r>
      <w:r w:rsidR="00CC74E3">
        <w:t xml:space="preserve">korttidspermittering gäller även </w:t>
      </w:r>
      <w:r>
        <w:t>arbetskraftsinvandrare</w:t>
      </w:r>
      <w:r w:rsidR="00CC74E3">
        <w:t xml:space="preserve">. </w:t>
      </w:r>
      <w:r>
        <w:t xml:space="preserve">Kortidspermittering </w:t>
      </w:r>
      <w:r w:rsidR="00CC74E3">
        <w:t xml:space="preserve">innebär att arbetstagare tillfälligt kan gå ner i arbetstid </w:t>
      </w:r>
      <w:r w:rsidR="00CC74E3">
        <w:lastRenderedPageBreak/>
        <w:t>och att kostnaden delas mellan arbetsgivare, arbetstagare och staten.</w:t>
      </w:r>
      <w:r>
        <w:t xml:space="preserve"> Detta system kommer således att fungera som ett skydd också för denna grupp.</w:t>
      </w:r>
    </w:p>
    <w:p w14:paraId="346268BA" w14:textId="2CFFB61A" w:rsidR="00901A76" w:rsidRDefault="009B0DD4" w:rsidP="00A826AB">
      <w:pPr>
        <w:pStyle w:val="Brdtext"/>
        <w:rPr>
          <w:rFonts w:cs="Helvetica"/>
          <w:color w:val="000000"/>
          <w:szCs w:val="24"/>
        </w:rPr>
      </w:pPr>
      <w:r>
        <w:t xml:space="preserve">Regeringen har tillsatt en utredning som ska se över det svenska systemet för arbetskraftsinvandring. Syftet är att </w:t>
      </w:r>
      <w:r>
        <w:rPr>
          <w:rFonts w:cstheme="majorHAnsi"/>
          <w:color w:val="000000"/>
          <w:szCs w:val="24"/>
          <w:shd w:val="clear" w:color="auto" w:fill="FFFFFF"/>
        </w:rPr>
        <w:t>göra det lättare för högkvalificerade att arbeta i Sverige, samtidigt som vi tar ett brett grepp om problemen med missbruk och exploatering</w:t>
      </w:r>
      <w:r>
        <w:rPr>
          <w:szCs w:val="24"/>
        </w:rPr>
        <w:t>.</w:t>
      </w:r>
      <w:r w:rsidR="000158D0">
        <w:rPr>
          <w:szCs w:val="24"/>
        </w:rPr>
        <w:t xml:space="preserve"> </w:t>
      </w:r>
      <w:r w:rsidR="00852D00">
        <w:rPr>
          <w:rFonts w:cs="Helvetica"/>
          <w:color w:val="000000"/>
          <w:szCs w:val="24"/>
        </w:rPr>
        <w:t>D</w:t>
      </w:r>
      <w:r w:rsidR="005D56FA">
        <w:rPr>
          <w:rFonts w:cs="Helvetica"/>
          <w:color w:val="000000"/>
          <w:szCs w:val="24"/>
        </w:rPr>
        <w:t>elar av u</w:t>
      </w:r>
      <w:r w:rsidR="000158D0">
        <w:rPr>
          <w:rFonts w:cs="Helvetica"/>
          <w:color w:val="000000"/>
          <w:szCs w:val="24"/>
        </w:rPr>
        <w:t>ppdraget ska redovisas i ett delbetänkande senast den 1 februari 2021</w:t>
      </w:r>
      <w:r w:rsidR="002A176F">
        <w:rPr>
          <w:rFonts w:cs="Helvetica"/>
          <w:color w:val="000000"/>
          <w:szCs w:val="24"/>
        </w:rPr>
        <w:t xml:space="preserve">, bland annat </w:t>
      </w:r>
      <w:r w:rsidR="00852D00">
        <w:rPr>
          <w:rFonts w:cs="Helvetica"/>
          <w:color w:val="000000"/>
          <w:szCs w:val="24"/>
        </w:rPr>
        <w:t xml:space="preserve">en </w:t>
      </w:r>
      <w:r w:rsidR="002A176F">
        <w:rPr>
          <w:rFonts w:cs="Helvetica"/>
          <w:color w:val="000000"/>
          <w:szCs w:val="24"/>
        </w:rPr>
        <w:t>analys av s.k. kompetens</w:t>
      </w:r>
      <w:r w:rsidR="002A176F">
        <w:rPr>
          <w:rFonts w:cs="Helvetica"/>
          <w:color w:val="000000"/>
          <w:szCs w:val="24"/>
        </w:rPr>
        <w:softHyphen/>
        <w:t>utvisningar.</w:t>
      </w:r>
      <w:r w:rsidR="000158D0">
        <w:rPr>
          <w:rFonts w:cs="Helvetica"/>
          <w:color w:val="000000"/>
          <w:szCs w:val="24"/>
        </w:rPr>
        <w:t xml:space="preserve"> Övriga delar ska redovisas senast den 1 november 2021. </w:t>
      </w:r>
    </w:p>
    <w:p w14:paraId="649D287D" w14:textId="4295FDB3" w:rsidR="00AC61E2" w:rsidRPr="00842F7F" w:rsidRDefault="00F406B1" w:rsidP="006A12F1">
      <w:pPr>
        <w:pStyle w:val="Brdtext"/>
        <w:rPr>
          <w:rFonts w:cs="Helvetica"/>
          <w:color w:val="000000"/>
          <w:szCs w:val="24"/>
        </w:rPr>
      </w:pPr>
      <w:r>
        <w:rPr>
          <w:rFonts w:cs="Helvetica"/>
          <w:color w:val="000000"/>
          <w:szCs w:val="24"/>
        </w:rPr>
        <w:t xml:space="preserve">Den rådande situationen </w:t>
      </w:r>
      <w:r w:rsidR="00A06E78">
        <w:rPr>
          <w:rFonts w:cs="Helvetica"/>
          <w:color w:val="000000"/>
          <w:szCs w:val="24"/>
        </w:rPr>
        <w:t>påverkar</w:t>
      </w:r>
      <w:r>
        <w:rPr>
          <w:rFonts w:cs="Helvetica"/>
          <w:color w:val="000000"/>
          <w:szCs w:val="24"/>
        </w:rPr>
        <w:t xml:space="preserve"> </w:t>
      </w:r>
      <w:r w:rsidR="00E960D3">
        <w:rPr>
          <w:rFonts w:cs="Helvetica"/>
          <w:color w:val="000000"/>
          <w:szCs w:val="24"/>
        </w:rPr>
        <w:t>svenska företag</w:t>
      </w:r>
      <w:r w:rsidR="00D6757B">
        <w:rPr>
          <w:rFonts w:cs="Helvetica"/>
          <w:color w:val="000000"/>
          <w:szCs w:val="24"/>
        </w:rPr>
        <w:t xml:space="preserve"> </w:t>
      </w:r>
      <w:r w:rsidR="006C36F5">
        <w:rPr>
          <w:rFonts w:cs="Helvetica"/>
          <w:color w:val="000000"/>
          <w:szCs w:val="24"/>
        </w:rPr>
        <w:t>med</w:t>
      </w:r>
      <w:r w:rsidR="00D6757B">
        <w:rPr>
          <w:rFonts w:cs="Helvetica"/>
          <w:color w:val="000000"/>
          <w:szCs w:val="24"/>
        </w:rPr>
        <w:t xml:space="preserve"> behov av utländsk arbetskraft</w:t>
      </w:r>
      <w:r w:rsidR="00A06E78">
        <w:rPr>
          <w:rFonts w:cs="Helvetica"/>
          <w:color w:val="000000"/>
          <w:szCs w:val="24"/>
        </w:rPr>
        <w:t xml:space="preserve">, vissa </w:t>
      </w:r>
      <w:r w:rsidR="00114B5C">
        <w:rPr>
          <w:rFonts w:cs="Helvetica"/>
          <w:color w:val="000000"/>
          <w:szCs w:val="24"/>
        </w:rPr>
        <w:t>branscher i större utsträckning än andra.</w:t>
      </w:r>
      <w:r w:rsidR="00842F7F">
        <w:rPr>
          <w:rFonts w:cs="Helvetica"/>
          <w:color w:val="000000"/>
          <w:szCs w:val="24"/>
        </w:rPr>
        <w:t xml:space="preserve"> </w:t>
      </w:r>
      <w:r w:rsidR="00593253">
        <w:rPr>
          <w:rFonts w:eastAsia="Times New Roman"/>
        </w:rPr>
        <w:t>R</w:t>
      </w:r>
      <w:r>
        <w:rPr>
          <w:rFonts w:eastAsia="Times New Roman"/>
        </w:rPr>
        <w:t>egeringen och Regeringskansliet har löpande kontakt med ansvariga myndigheter</w:t>
      </w:r>
      <w:r w:rsidR="00537C3F">
        <w:rPr>
          <w:rFonts w:eastAsia="Times New Roman"/>
        </w:rPr>
        <w:t xml:space="preserve"> och andra berörda aktörer</w:t>
      </w:r>
      <w:r w:rsidR="002354A3">
        <w:rPr>
          <w:rFonts w:eastAsia="Times New Roman"/>
        </w:rPr>
        <w:t xml:space="preserve"> och</w:t>
      </w:r>
      <w:r w:rsidR="002354A3" w:rsidDel="002354A3">
        <w:rPr>
          <w:rFonts w:eastAsia="Times New Roman"/>
        </w:rPr>
        <w:t xml:space="preserve"> </w:t>
      </w:r>
      <w:r w:rsidR="00C71AE8">
        <w:rPr>
          <w:rFonts w:eastAsia="Times New Roman"/>
        </w:rPr>
        <w:t>följer utvecklingen noga</w:t>
      </w:r>
      <w:r w:rsidR="0093338B">
        <w:rPr>
          <w:rFonts w:eastAsia="Times New Roman"/>
        </w:rPr>
        <w:t xml:space="preserve">. </w:t>
      </w:r>
    </w:p>
    <w:p w14:paraId="7C271F58" w14:textId="0F8F7D28" w:rsidR="001C6D29" w:rsidRDefault="001C6D2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76B843A933145A59A2214DDD341C9AF"/>
          </w:placeholder>
          <w:dataBinding w:prefixMappings="xmlns:ns0='http://lp/documentinfo/RK' " w:xpath="/ns0:DocumentInfo[1]/ns0:BaseInfo[1]/ns0:HeaderDate[1]" w:storeItemID="{B842BB8D-72DE-41C8-A7F4-8BA64039C7ED}"/>
          <w:date w:fullDate="2020-04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D7820">
            <w:t>23 april 2020</w:t>
          </w:r>
        </w:sdtContent>
      </w:sdt>
    </w:p>
    <w:p w14:paraId="03EA6E4E" w14:textId="77777777" w:rsidR="001C6D29" w:rsidRDefault="001C6D29" w:rsidP="004E7A8F">
      <w:pPr>
        <w:pStyle w:val="Brdtextutanavstnd"/>
      </w:pPr>
    </w:p>
    <w:p w14:paraId="53965936" w14:textId="77777777" w:rsidR="001C6D29" w:rsidRDefault="001C6D29" w:rsidP="004E7A8F">
      <w:pPr>
        <w:pStyle w:val="Brdtextutanavstnd"/>
      </w:pPr>
    </w:p>
    <w:p w14:paraId="49E95345" w14:textId="77777777" w:rsidR="001C6D29" w:rsidRDefault="001C6D2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3E73E0A470D14FC9B456D3FF00B3B262"/>
        </w:placeholder>
        <w:dataBinding w:prefixMappings="xmlns:ns0='http://lp/documentinfo/RK' " w:xpath="/ns0:DocumentInfo[1]/ns0:BaseInfo[1]/ns0:TopSender[1]" w:storeItemID="{B842BB8D-72DE-41C8-A7F4-8BA64039C7ED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172C5210" w14:textId="77777777" w:rsidR="001C6D29" w:rsidRDefault="005E314B" w:rsidP="00422A41">
          <w:pPr>
            <w:pStyle w:val="Brdtext"/>
          </w:pPr>
          <w:r>
            <w:t>Morgan Johansson</w:t>
          </w:r>
        </w:p>
      </w:sdtContent>
    </w:sdt>
    <w:p w14:paraId="1A54FB0B" w14:textId="77777777" w:rsidR="001C6D29" w:rsidRPr="00DB48AB" w:rsidRDefault="001C6D29" w:rsidP="00DB48AB">
      <w:pPr>
        <w:pStyle w:val="Brdtext"/>
      </w:pPr>
    </w:p>
    <w:sectPr w:rsidR="001C6D29" w:rsidRPr="00DB48AB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C758C" w14:textId="77777777" w:rsidR="001C6D29" w:rsidRDefault="001C6D29" w:rsidP="00A87A54">
      <w:pPr>
        <w:spacing w:after="0" w:line="240" w:lineRule="auto"/>
      </w:pPr>
      <w:r>
        <w:separator/>
      </w:r>
    </w:p>
  </w:endnote>
  <w:endnote w:type="continuationSeparator" w:id="0">
    <w:p w14:paraId="37270A8B" w14:textId="77777777" w:rsidR="001C6D29" w:rsidRDefault="001C6D2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C98EA1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C07A6D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B0E4A4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15A2A1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E43E13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9EF96F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B8CF71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7251FD6" w14:textId="77777777" w:rsidTr="00C26068">
      <w:trPr>
        <w:trHeight w:val="227"/>
      </w:trPr>
      <w:tc>
        <w:tcPr>
          <w:tcW w:w="4074" w:type="dxa"/>
        </w:tcPr>
        <w:p w14:paraId="577EDC9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8E07CE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6430DC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65F78" w14:textId="77777777" w:rsidR="001C6D29" w:rsidRDefault="001C6D29" w:rsidP="00A87A54">
      <w:pPr>
        <w:spacing w:after="0" w:line="240" w:lineRule="auto"/>
      </w:pPr>
      <w:r>
        <w:separator/>
      </w:r>
    </w:p>
  </w:footnote>
  <w:footnote w:type="continuationSeparator" w:id="0">
    <w:p w14:paraId="0E51B7F5" w14:textId="77777777" w:rsidR="001C6D29" w:rsidRDefault="001C6D2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C6D29" w14:paraId="211C8ED1" w14:textId="77777777" w:rsidTr="00C93EBA">
      <w:trPr>
        <w:trHeight w:val="227"/>
      </w:trPr>
      <w:tc>
        <w:tcPr>
          <w:tcW w:w="5534" w:type="dxa"/>
        </w:tcPr>
        <w:p w14:paraId="65F86F85" w14:textId="77777777" w:rsidR="001C6D29" w:rsidRPr="007D73AB" w:rsidRDefault="001C6D29">
          <w:pPr>
            <w:pStyle w:val="Sidhuvud"/>
          </w:pPr>
        </w:p>
      </w:tc>
      <w:tc>
        <w:tcPr>
          <w:tcW w:w="3170" w:type="dxa"/>
          <w:vAlign w:val="bottom"/>
        </w:tcPr>
        <w:p w14:paraId="06DB23B3" w14:textId="77777777" w:rsidR="001C6D29" w:rsidRPr="007D73AB" w:rsidRDefault="001C6D29" w:rsidP="00340DE0">
          <w:pPr>
            <w:pStyle w:val="Sidhuvud"/>
          </w:pPr>
        </w:p>
      </w:tc>
      <w:tc>
        <w:tcPr>
          <w:tcW w:w="1134" w:type="dxa"/>
        </w:tcPr>
        <w:p w14:paraId="1FF55076" w14:textId="77777777" w:rsidR="001C6D29" w:rsidRDefault="001C6D29" w:rsidP="005A703A">
          <w:pPr>
            <w:pStyle w:val="Sidhuvud"/>
          </w:pPr>
        </w:p>
      </w:tc>
    </w:tr>
    <w:tr w:rsidR="001C6D29" w14:paraId="3D547A51" w14:textId="77777777" w:rsidTr="00C93EBA">
      <w:trPr>
        <w:trHeight w:val="1928"/>
      </w:trPr>
      <w:tc>
        <w:tcPr>
          <w:tcW w:w="5534" w:type="dxa"/>
        </w:tcPr>
        <w:p w14:paraId="5F9FBA7F" w14:textId="77777777" w:rsidR="001C6D29" w:rsidRPr="00340DE0" w:rsidRDefault="001C6D2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E1F53B3" wp14:editId="02DACDB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DC27A6C" w14:textId="77777777" w:rsidR="001C6D29" w:rsidRPr="00710A6C" w:rsidRDefault="001C6D29" w:rsidP="00EE3C0F">
          <w:pPr>
            <w:pStyle w:val="Sidhuvud"/>
            <w:rPr>
              <w:b/>
            </w:rPr>
          </w:pPr>
        </w:p>
        <w:p w14:paraId="78DF445E" w14:textId="77777777" w:rsidR="001C6D29" w:rsidRDefault="001C6D29" w:rsidP="00EE3C0F">
          <w:pPr>
            <w:pStyle w:val="Sidhuvud"/>
          </w:pPr>
        </w:p>
        <w:p w14:paraId="284EC0C3" w14:textId="77777777" w:rsidR="001C6D29" w:rsidRDefault="001C6D29" w:rsidP="00EE3C0F">
          <w:pPr>
            <w:pStyle w:val="Sidhuvud"/>
          </w:pPr>
        </w:p>
        <w:p w14:paraId="7045C0FE" w14:textId="77777777" w:rsidR="001C6D29" w:rsidRDefault="001C6D29" w:rsidP="00EE3C0F">
          <w:pPr>
            <w:pStyle w:val="Sidhuvud"/>
          </w:pPr>
        </w:p>
        <w:p w14:paraId="3F09CD67" w14:textId="77777777" w:rsidR="001C6D29" w:rsidRDefault="00F16249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39E428F6F03349EDA2C408962EF1D763"/>
              </w:placeholder>
              <w:showingPlcHdr/>
              <w:dataBinding w:prefixMappings="xmlns:ns0='http://lp/documentinfo/RK' " w:xpath="/ns0:DocumentInfo[1]/ns0:BaseInfo[1]/ns0:Dnr[1]" w:storeItemID="{B842BB8D-72DE-41C8-A7F4-8BA64039C7ED}"/>
              <w:text/>
            </w:sdtPr>
            <w:sdtEndPr/>
            <w:sdtContent>
              <w:r w:rsidR="0077014D">
                <w:rPr>
                  <w:rStyle w:val="Platshllartext"/>
                </w:rPr>
                <w:t xml:space="preserve"> </w:t>
              </w:r>
            </w:sdtContent>
          </w:sdt>
          <w:r w:rsidR="0077014D" w:rsidRPr="0077014D">
            <w:t xml:space="preserve">Ju2020/01234/POL </w:t>
          </w:r>
          <w:sdt>
            <w:sdtPr>
              <w:alias w:val="DocNumber"/>
              <w:tag w:val="DocNumber"/>
              <w:id w:val="1726028884"/>
              <w:placeholder>
                <w:docPart w:val="7DD8CEE9BB044F8BAB18EFAF6551BCD9"/>
              </w:placeholder>
              <w:showingPlcHdr/>
              <w:dataBinding w:prefixMappings="xmlns:ns0='http://lp/documentinfo/RK' " w:xpath="/ns0:DocumentInfo[1]/ns0:BaseInfo[1]/ns0:DocNumber[1]" w:storeItemID="{B842BB8D-72DE-41C8-A7F4-8BA64039C7ED}"/>
              <w:text/>
            </w:sdtPr>
            <w:sdtEndPr/>
            <w:sdtContent>
              <w:r w:rsidR="001C6D29">
                <w:rPr>
                  <w:rStyle w:val="Platshllartext"/>
                </w:rPr>
                <w:t xml:space="preserve"> </w:t>
              </w:r>
            </w:sdtContent>
          </w:sdt>
        </w:p>
        <w:p w14:paraId="7619CF71" w14:textId="77777777" w:rsidR="001C6D29" w:rsidRDefault="001C6D29" w:rsidP="00EE3C0F">
          <w:pPr>
            <w:pStyle w:val="Sidhuvud"/>
          </w:pPr>
        </w:p>
      </w:tc>
      <w:tc>
        <w:tcPr>
          <w:tcW w:w="1134" w:type="dxa"/>
        </w:tcPr>
        <w:p w14:paraId="573818E3" w14:textId="77777777" w:rsidR="001C6D29" w:rsidRDefault="001C6D29" w:rsidP="0094502D">
          <w:pPr>
            <w:pStyle w:val="Sidhuvud"/>
          </w:pPr>
        </w:p>
        <w:p w14:paraId="1E1F999A" w14:textId="77777777" w:rsidR="001C6D29" w:rsidRPr="0094502D" w:rsidRDefault="001C6D29" w:rsidP="00EC71A6">
          <w:pPr>
            <w:pStyle w:val="Sidhuvud"/>
          </w:pPr>
        </w:p>
      </w:tc>
    </w:tr>
    <w:tr w:rsidR="001C6D29" w14:paraId="49776FAE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0AB6F1AE" w14:textId="070923A7" w:rsidR="001C6D29" w:rsidRPr="00340DE0" w:rsidRDefault="001C6D29" w:rsidP="00AC1A93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435041E0D33B4B4B8B29BCF91094FB75"/>
          </w:placeholder>
          <w:dataBinding w:prefixMappings="xmlns:ns0='http://lp/documentinfo/RK' " w:xpath="/ns0:DocumentInfo[1]/ns0:BaseInfo[1]/ns0:Recipient[1]" w:storeItemID="{B842BB8D-72DE-41C8-A7F4-8BA64039C7ED}"/>
          <w:text w:multiLine="1"/>
        </w:sdtPr>
        <w:sdtEndPr/>
        <w:sdtContent>
          <w:tc>
            <w:tcPr>
              <w:tcW w:w="3170" w:type="dxa"/>
            </w:tcPr>
            <w:p w14:paraId="27626466" w14:textId="77777777" w:rsidR="001C6D29" w:rsidRDefault="001C6D2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4B25BC6" w14:textId="77777777" w:rsidR="001C6D29" w:rsidRDefault="001C6D29" w:rsidP="003E6020">
          <w:pPr>
            <w:pStyle w:val="Sidhuvud"/>
          </w:pPr>
        </w:p>
      </w:tc>
    </w:tr>
  </w:tbl>
  <w:p w14:paraId="06043B4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1253E30"/>
    <w:multiLevelType w:val="multilevel"/>
    <w:tmpl w:val="E7AE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9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2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58D0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46813"/>
    <w:rsid w:val="00051341"/>
    <w:rsid w:val="00053CAA"/>
    <w:rsid w:val="00055875"/>
    <w:rsid w:val="00057FE0"/>
    <w:rsid w:val="000620FD"/>
    <w:rsid w:val="00063DCB"/>
    <w:rsid w:val="0006469C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6AE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758"/>
    <w:rsid w:val="000F2A8A"/>
    <w:rsid w:val="000F3A92"/>
    <w:rsid w:val="000F6462"/>
    <w:rsid w:val="00101DE6"/>
    <w:rsid w:val="001055DA"/>
    <w:rsid w:val="00106F29"/>
    <w:rsid w:val="00113168"/>
    <w:rsid w:val="0011413E"/>
    <w:rsid w:val="00114B5C"/>
    <w:rsid w:val="00116BC4"/>
    <w:rsid w:val="0012033A"/>
    <w:rsid w:val="00121002"/>
    <w:rsid w:val="00121EA2"/>
    <w:rsid w:val="00121FFC"/>
    <w:rsid w:val="00122D16"/>
    <w:rsid w:val="00124F3C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5FC6"/>
    <w:rsid w:val="001A771D"/>
    <w:rsid w:val="001B4824"/>
    <w:rsid w:val="001C1C7D"/>
    <w:rsid w:val="001C4980"/>
    <w:rsid w:val="001C5DC9"/>
    <w:rsid w:val="001C6B85"/>
    <w:rsid w:val="001C6D2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1D06"/>
    <w:rsid w:val="00213204"/>
    <w:rsid w:val="00213258"/>
    <w:rsid w:val="0021434B"/>
    <w:rsid w:val="002161F5"/>
    <w:rsid w:val="0021657C"/>
    <w:rsid w:val="00216766"/>
    <w:rsid w:val="0022187E"/>
    <w:rsid w:val="00222258"/>
    <w:rsid w:val="00223AD6"/>
    <w:rsid w:val="0022666A"/>
    <w:rsid w:val="00227E43"/>
    <w:rsid w:val="0023040F"/>
    <w:rsid w:val="00230BFD"/>
    <w:rsid w:val="002315F5"/>
    <w:rsid w:val="00232EC3"/>
    <w:rsid w:val="00233D52"/>
    <w:rsid w:val="002354A3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3098"/>
    <w:rsid w:val="00287F0D"/>
    <w:rsid w:val="00292420"/>
    <w:rsid w:val="00296B7A"/>
    <w:rsid w:val="002974DC"/>
    <w:rsid w:val="002A0CB3"/>
    <w:rsid w:val="002A176F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1252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03A9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01A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0F99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622C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820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4738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1476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63A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7C3F"/>
    <w:rsid w:val="00544738"/>
    <w:rsid w:val="005456E4"/>
    <w:rsid w:val="005477FD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7A3"/>
    <w:rsid w:val="00573DFD"/>
    <w:rsid w:val="005747D0"/>
    <w:rsid w:val="00580897"/>
    <w:rsid w:val="005827D5"/>
    <w:rsid w:val="00582918"/>
    <w:rsid w:val="005849E3"/>
    <w:rsid w:val="005850D7"/>
    <w:rsid w:val="0058522F"/>
    <w:rsid w:val="00585282"/>
    <w:rsid w:val="00586266"/>
    <w:rsid w:val="0058703B"/>
    <w:rsid w:val="00593253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542E"/>
    <w:rsid w:val="005C120D"/>
    <w:rsid w:val="005C15B3"/>
    <w:rsid w:val="005C6F80"/>
    <w:rsid w:val="005D07C2"/>
    <w:rsid w:val="005D56FA"/>
    <w:rsid w:val="005E2F29"/>
    <w:rsid w:val="005E314B"/>
    <w:rsid w:val="005E400D"/>
    <w:rsid w:val="005E4ACE"/>
    <w:rsid w:val="005E4E79"/>
    <w:rsid w:val="005E5CE7"/>
    <w:rsid w:val="005E790C"/>
    <w:rsid w:val="005F08C5"/>
    <w:rsid w:val="005F7C28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44F6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01E"/>
    <w:rsid w:val="006700F0"/>
    <w:rsid w:val="006706EA"/>
    <w:rsid w:val="00670A48"/>
    <w:rsid w:val="00672F6F"/>
    <w:rsid w:val="00674C2F"/>
    <w:rsid w:val="00674C8B"/>
    <w:rsid w:val="006804A2"/>
    <w:rsid w:val="00685C94"/>
    <w:rsid w:val="00691AEE"/>
    <w:rsid w:val="00693CB1"/>
    <w:rsid w:val="0069523C"/>
    <w:rsid w:val="006962CA"/>
    <w:rsid w:val="00696A95"/>
    <w:rsid w:val="006A09DA"/>
    <w:rsid w:val="006A1835"/>
    <w:rsid w:val="006A2625"/>
    <w:rsid w:val="006A2F31"/>
    <w:rsid w:val="006B4A30"/>
    <w:rsid w:val="006B7569"/>
    <w:rsid w:val="006C28EE"/>
    <w:rsid w:val="006C36F5"/>
    <w:rsid w:val="006C4FF1"/>
    <w:rsid w:val="006D2998"/>
    <w:rsid w:val="006D3188"/>
    <w:rsid w:val="006D5159"/>
    <w:rsid w:val="006D6779"/>
    <w:rsid w:val="006E08FC"/>
    <w:rsid w:val="006E6F81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014D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C99"/>
    <w:rsid w:val="007A589D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15C0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2F7F"/>
    <w:rsid w:val="008431AF"/>
    <w:rsid w:val="0084476E"/>
    <w:rsid w:val="008504F6"/>
    <w:rsid w:val="0085240E"/>
    <w:rsid w:val="00852484"/>
    <w:rsid w:val="00852D00"/>
    <w:rsid w:val="008573B9"/>
    <w:rsid w:val="0085782D"/>
    <w:rsid w:val="00861E17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313"/>
    <w:rsid w:val="008A7506"/>
    <w:rsid w:val="008B1603"/>
    <w:rsid w:val="008B20ED"/>
    <w:rsid w:val="008B6135"/>
    <w:rsid w:val="008B7BEB"/>
    <w:rsid w:val="008C02B8"/>
    <w:rsid w:val="008C298C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4FE3"/>
    <w:rsid w:val="008E65A8"/>
    <w:rsid w:val="008E77D6"/>
    <w:rsid w:val="00901A76"/>
    <w:rsid w:val="009036E7"/>
    <w:rsid w:val="0090605F"/>
    <w:rsid w:val="0091053B"/>
    <w:rsid w:val="00912158"/>
    <w:rsid w:val="00912807"/>
    <w:rsid w:val="00912945"/>
    <w:rsid w:val="009144EE"/>
    <w:rsid w:val="00915522"/>
    <w:rsid w:val="00915D4C"/>
    <w:rsid w:val="009279B2"/>
    <w:rsid w:val="0093338B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0DD4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6E78"/>
    <w:rsid w:val="00A12A69"/>
    <w:rsid w:val="00A2019A"/>
    <w:rsid w:val="00A215AB"/>
    <w:rsid w:val="00A23493"/>
    <w:rsid w:val="00A2416A"/>
    <w:rsid w:val="00A27E18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3E84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26AB"/>
    <w:rsid w:val="00A83C62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A93"/>
    <w:rsid w:val="00AC61E2"/>
    <w:rsid w:val="00AC7E86"/>
    <w:rsid w:val="00AD0E75"/>
    <w:rsid w:val="00AE77EB"/>
    <w:rsid w:val="00AE7BD8"/>
    <w:rsid w:val="00AE7D02"/>
    <w:rsid w:val="00AF0BB7"/>
    <w:rsid w:val="00AF0BDE"/>
    <w:rsid w:val="00AF0EDE"/>
    <w:rsid w:val="00AF4853"/>
    <w:rsid w:val="00AF505D"/>
    <w:rsid w:val="00AF53B9"/>
    <w:rsid w:val="00B00702"/>
    <w:rsid w:val="00B0110B"/>
    <w:rsid w:val="00B0234E"/>
    <w:rsid w:val="00B06751"/>
    <w:rsid w:val="00B07931"/>
    <w:rsid w:val="00B13241"/>
    <w:rsid w:val="00B13699"/>
    <w:rsid w:val="00B137A2"/>
    <w:rsid w:val="00B149E2"/>
    <w:rsid w:val="00B15F65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2A78"/>
    <w:rsid w:val="00B42E60"/>
    <w:rsid w:val="00B44E90"/>
    <w:rsid w:val="00B45324"/>
    <w:rsid w:val="00B47018"/>
    <w:rsid w:val="00B47956"/>
    <w:rsid w:val="00B517E1"/>
    <w:rsid w:val="00B556E8"/>
    <w:rsid w:val="00B55E70"/>
    <w:rsid w:val="00B60238"/>
    <w:rsid w:val="00B63102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87DFE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2A0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1E89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5CFE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31E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22F"/>
    <w:rsid w:val="00C55FE8"/>
    <w:rsid w:val="00C63EC4"/>
    <w:rsid w:val="00C64CD9"/>
    <w:rsid w:val="00C670F8"/>
    <w:rsid w:val="00C6780B"/>
    <w:rsid w:val="00C71AE8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4E3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03F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3151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6757B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49A"/>
    <w:rsid w:val="00D96717"/>
    <w:rsid w:val="00DA4084"/>
    <w:rsid w:val="00DA56ED"/>
    <w:rsid w:val="00DA5A54"/>
    <w:rsid w:val="00DA5C0D"/>
    <w:rsid w:val="00DB1B9E"/>
    <w:rsid w:val="00DB3C8B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C59"/>
    <w:rsid w:val="00DD212F"/>
    <w:rsid w:val="00DE18F5"/>
    <w:rsid w:val="00DE73D2"/>
    <w:rsid w:val="00DF5BFB"/>
    <w:rsid w:val="00DF5CD6"/>
    <w:rsid w:val="00E022DA"/>
    <w:rsid w:val="00E03BCB"/>
    <w:rsid w:val="00E063D7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48D7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0D3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249"/>
    <w:rsid w:val="00F24297"/>
    <w:rsid w:val="00F2564A"/>
    <w:rsid w:val="00F25761"/>
    <w:rsid w:val="00F259D7"/>
    <w:rsid w:val="00F32D05"/>
    <w:rsid w:val="00F35263"/>
    <w:rsid w:val="00F35E34"/>
    <w:rsid w:val="00F403BF"/>
    <w:rsid w:val="00F406B1"/>
    <w:rsid w:val="00F4342F"/>
    <w:rsid w:val="00F45227"/>
    <w:rsid w:val="00F5045C"/>
    <w:rsid w:val="00F506C1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167E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41B6"/>
    <w:rsid w:val="00FC7600"/>
    <w:rsid w:val="00FD0B7B"/>
    <w:rsid w:val="00FD1A46"/>
    <w:rsid w:val="00FD4C08"/>
    <w:rsid w:val="00FE1DCC"/>
    <w:rsid w:val="00FE2B19"/>
    <w:rsid w:val="00FF0538"/>
    <w:rsid w:val="00FF0A5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823E126"/>
  <w15:docId w15:val="{4DF9ACFD-9D8A-472F-AB88-62072C10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99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uiPriority w:val="99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E428F6F03349EDA2C408962EF1D7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E42DA4-A322-425F-B468-8A3D85CAB574}"/>
      </w:docPartPr>
      <w:docPartBody>
        <w:p w:rsidR="0043486B" w:rsidRDefault="006E5E7D" w:rsidP="006E5E7D">
          <w:pPr>
            <w:pStyle w:val="39E428F6F03349EDA2C408962EF1D7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D8CEE9BB044F8BAB18EFAF6551BC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D8669F-BBCD-4C7E-B939-F0C2CF2138BD}"/>
      </w:docPartPr>
      <w:docPartBody>
        <w:p w:rsidR="0043486B" w:rsidRDefault="006E5E7D" w:rsidP="006E5E7D">
          <w:pPr>
            <w:pStyle w:val="7DD8CEE9BB044F8BAB18EFAF6551BC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5041E0D33B4B4B8B29BCF91094FB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721722-B3A4-4A50-80A8-00A6F86088B7}"/>
      </w:docPartPr>
      <w:docPartBody>
        <w:p w:rsidR="0043486B" w:rsidRDefault="006E5E7D" w:rsidP="006E5E7D">
          <w:pPr>
            <w:pStyle w:val="435041E0D33B4B4B8B29BCF91094FB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EE92C0CC634C3FB899A3EED36819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6ADF29-02FB-41FC-9F33-732726545DF9}"/>
      </w:docPartPr>
      <w:docPartBody>
        <w:p w:rsidR="0043486B" w:rsidRDefault="006E5E7D" w:rsidP="006E5E7D">
          <w:pPr>
            <w:pStyle w:val="E4EE92C0CC634C3FB899A3EED368196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778DE3C60BB4DEFBC3E75110A0BCF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841FF0-C075-4BFB-ABE0-D24041D69080}"/>
      </w:docPartPr>
      <w:docPartBody>
        <w:p w:rsidR="0043486B" w:rsidRDefault="006E5E7D" w:rsidP="006E5E7D">
          <w:pPr>
            <w:pStyle w:val="7778DE3C60BB4DEFBC3E75110A0BCFB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4575DE94E034E028E09650F2787F3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8E022-9E8E-43D2-ABFB-899A66C5FCF2}"/>
      </w:docPartPr>
      <w:docPartBody>
        <w:p w:rsidR="0043486B" w:rsidRDefault="006E5E7D" w:rsidP="006E5E7D">
          <w:pPr>
            <w:pStyle w:val="44575DE94E034E028E09650F2787F38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76B843A933145A59A2214DDD341C9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CE2EEE-9536-4B24-9400-1A3BD9F13239}"/>
      </w:docPartPr>
      <w:docPartBody>
        <w:p w:rsidR="0043486B" w:rsidRDefault="006E5E7D" w:rsidP="006E5E7D">
          <w:pPr>
            <w:pStyle w:val="776B843A933145A59A2214DDD341C9A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E73E0A470D14FC9B456D3FF00B3B2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3DCE73-7B3C-4BC9-876E-72922A3197EA}"/>
      </w:docPartPr>
      <w:docPartBody>
        <w:p w:rsidR="0043486B" w:rsidRDefault="006E5E7D" w:rsidP="006E5E7D">
          <w:pPr>
            <w:pStyle w:val="3E73E0A470D14FC9B456D3FF00B3B26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7D"/>
    <w:rsid w:val="0043486B"/>
    <w:rsid w:val="006E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1FE22650C9E4F8990D03EB97EEEB6E5">
    <w:name w:val="E1FE22650C9E4F8990D03EB97EEEB6E5"/>
    <w:rsid w:val="006E5E7D"/>
  </w:style>
  <w:style w:type="character" w:styleId="Platshllartext">
    <w:name w:val="Placeholder Text"/>
    <w:basedOn w:val="Standardstycketeckensnitt"/>
    <w:uiPriority w:val="99"/>
    <w:semiHidden/>
    <w:rsid w:val="006E5E7D"/>
    <w:rPr>
      <w:noProof w:val="0"/>
      <w:color w:val="808080"/>
    </w:rPr>
  </w:style>
  <w:style w:type="paragraph" w:customStyle="1" w:styleId="E96A6876D9F64A1391DAC412B1050166">
    <w:name w:val="E96A6876D9F64A1391DAC412B1050166"/>
    <w:rsid w:val="006E5E7D"/>
  </w:style>
  <w:style w:type="paragraph" w:customStyle="1" w:styleId="1EE944819372479B9A7581986E9DF34B">
    <w:name w:val="1EE944819372479B9A7581986E9DF34B"/>
    <w:rsid w:val="006E5E7D"/>
  </w:style>
  <w:style w:type="paragraph" w:customStyle="1" w:styleId="C6F064F5159148B0B09CB4F1E6CE9670">
    <w:name w:val="C6F064F5159148B0B09CB4F1E6CE9670"/>
    <w:rsid w:val="006E5E7D"/>
  </w:style>
  <w:style w:type="paragraph" w:customStyle="1" w:styleId="39E428F6F03349EDA2C408962EF1D763">
    <w:name w:val="39E428F6F03349EDA2C408962EF1D763"/>
    <w:rsid w:val="006E5E7D"/>
  </w:style>
  <w:style w:type="paragraph" w:customStyle="1" w:styleId="7DD8CEE9BB044F8BAB18EFAF6551BCD9">
    <w:name w:val="7DD8CEE9BB044F8BAB18EFAF6551BCD9"/>
    <w:rsid w:val="006E5E7D"/>
  </w:style>
  <w:style w:type="paragraph" w:customStyle="1" w:styleId="C26F7839D52149C09ED1E5ABBA1C909A">
    <w:name w:val="C26F7839D52149C09ED1E5ABBA1C909A"/>
    <w:rsid w:val="006E5E7D"/>
  </w:style>
  <w:style w:type="paragraph" w:customStyle="1" w:styleId="6D929F2DEBCD45858ABB690BAE73246A">
    <w:name w:val="6D929F2DEBCD45858ABB690BAE73246A"/>
    <w:rsid w:val="006E5E7D"/>
  </w:style>
  <w:style w:type="paragraph" w:customStyle="1" w:styleId="974CCD6DDFA8438FAD9090B9C5F5A1D9">
    <w:name w:val="974CCD6DDFA8438FAD9090B9C5F5A1D9"/>
    <w:rsid w:val="006E5E7D"/>
  </w:style>
  <w:style w:type="paragraph" w:customStyle="1" w:styleId="C143B486DEBD464AB28F56F737F39ACA">
    <w:name w:val="C143B486DEBD464AB28F56F737F39ACA"/>
    <w:rsid w:val="006E5E7D"/>
  </w:style>
  <w:style w:type="paragraph" w:customStyle="1" w:styleId="435041E0D33B4B4B8B29BCF91094FB75">
    <w:name w:val="435041E0D33B4B4B8B29BCF91094FB75"/>
    <w:rsid w:val="006E5E7D"/>
  </w:style>
  <w:style w:type="paragraph" w:customStyle="1" w:styleId="E4EE92C0CC634C3FB899A3EED3681963">
    <w:name w:val="E4EE92C0CC634C3FB899A3EED3681963"/>
    <w:rsid w:val="006E5E7D"/>
  </w:style>
  <w:style w:type="paragraph" w:customStyle="1" w:styleId="7778DE3C60BB4DEFBC3E75110A0BCFB4">
    <w:name w:val="7778DE3C60BB4DEFBC3E75110A0BCFB4"/>
    <w:rsid w:val="006E5E7D"/>
  </w:style>
  <w:style w:type="paragraph" w:customStyle="1" w:styleId="C32F2F5020274F1895C5CD3686EEFC81">
    <w:name w:val="C32F2F5020274F1895C5CD3686EEFC81"/>
    <w:rsid w:val="006E5E7D"/>
  </w:style>
  <w:style w:type="paragraph" w:customStyle="1" w:styleId="2ED9F84F0B1640C793F3D52AE05C59CF">
    <w:name w:val="2ED9F84F0B1640C793F3D52AE05C59CF"/>
    <w:rsid w:val="006E5E7D"/>
  </w:style>
  <w:style w:type="paragraph" w:customStyle="1" w:styleId="44575DE94E034E028E09650F2787F38A">
    <w:name w:val="44575DE94E034E028E09650F2787F38A"/>
    <w:rsid w:val="006E5E7D"/>
  </w:style>
  <w:style w:type="paragraph" w:customStyle="1" w:styleId="776B843A933145A59A2214DDD341C9AF">
    <w:name w:val="776B843A933145A59A2214DDD341C9AF"/>
    <w:rsid w:val="006E5E7D"/>
  </w:style>
  <w:style w:type="paragraph" w:customStyle="1" w:styleId="3E73E0A470D14FC9B456D3FF00B3B262">
    <w:name w:val="3E73E0A470D14FC9B456D3FF00B3B262"/>
    <w:rsid w:val="006E5E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2020-04-23T00:00:00</HeaderDate>
    <Office/>
    <Dnr/>
    <ParagrafNr/>
    <DocumentTitle/>
    <VisitingAddress/>
    <Extra1/>
    <Extra2/>
    <Extra3>Hans Rothenberg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da67b360-5a4f-43b0-bb86-b9a31bebc13f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8E637-492D-4BB3-90E7-E00DBD2D023B}"/>
</file>

<file path=customXml/itemProps2.xml><?xml version="1.0" encoding="utf-8"?>
<ds:datastoreItem xmlns:ds="http://schemas.openxmlformats.org/officeDocument/2006/customXml" ds:itemID="{7287C0DB-1BF4-4FBD-A04F-A434097C350A}"/>
</file>

<file path=customXml/itemProps3.xml><?xml version="1.0" encoding="utf-8"?>
<ds:datastoreItem xmlns:ds="http://schemas.openxmlformats.org/officeDocument/2006/customXml" ds:itemID="{B842BB8D-72DE-41C8-A7F4-8BA64039C7ED}"/>
</file>

<file path=customXml/itemProps4.xml><?xml version="1.0" encoding="utf-8"?>
<ds:datastoreItem xmlns:ds="http://schemas.openxmlformats.org/officeDocument/2006/customXml" ds:itemID="{2C6EB671-BCC2-4331-93F0-41D4D189741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4A8E637-492D-4BB3-90E7-E00DBD2D023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F604BAC-8F83-4390-9267-7005902970B1}"/>
</file>

<file path=customXml/itemProps7.xml><?xml version="1.0" encoding="utf-8"?>
<ds:datastoreItem xmlns:ds="http://schemas.openxmlformats.org/officeDocument/2006/customXml" ds:itemID="{169D64F8-E642-464C-8C71-3604D144BFC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383</Words>
  <Characters>2032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1118 av Hans Rothenberg (M) Kompetensförluster under covid-19.docx</dc:title>
  <dc:subject/>
  <dc:creator>Elin Jansson</dc:creator>
  <cp:keywords/>
  <dc:description/>
  <cp:lastModifiedBy>Gunilla Hansson-Böe</cp:lastModifiedBy>
  <cp:revision>2</cp:revision>
  <cp:lastPrinted>2020-04-22T12:13:00Z</cp:lastPrinted>
  <dcterms:created xsi:type="dcterms:W3CDTF">2020-04-23T07:59:00Z</dcterms:created>
  <dcterms:modified xsi:type="dcterms:W3CDTF">2020-04-23T07:59:00Z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2b3fceb1-ad06-4982-bd14-ec661a547f2c</vt:lpwstr>
  </property>
</Properties>
</file>