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9B84A" w14:textId="2976F486" w:rsidR="00C66FD8" w:rsidRDefault="00C66FD8" w:rsidP="00C914C9">
      <w:pPr>
        <w:pStyle w:val="Rubrik"/>
      </w:pPr>
      <w:bookmarkStart w:id="0" w:name="Start"/>
      <w:bookmarkEnd w:id="0"/>
      <w:r>
        <w:t>Svar på fråga 2020/21:2124 av Björn Söder (SD)</w:t>
      </w:r>
      <w:r>
        <w:br/>
        <w:t xml:space="preserve">Taiwans deltagande i ”the </w:t>
      </w:r>
      <w:proofErr w:type="spellStart"/>
      <w:r>
        <w:t>Leaders</w:t>
      </w:r>
      <w:proofErr w:type="spellEnd"/>
      <w:r>
        <w:t xml:space="preserve">’ </w:t>
      </w:r>
      <w:proofErr w:type="spellStart"/>
      <w:r>
        <w:t>Network</w:t>
      </w:r>
      <w:proofErr w:type="spellEnd"/>
      <w:r>
        <w:t>”</w:t>
      </w:r>
    </w:p>
    <w:p w14:paraId="73F1BEDD" w14:textId="04B0478D" w:rsidR="00C66FD8" w:rsidRDefault="00C66FD8" w:rsidP="009E7455">
      <w:pPr>
        <w:pStyle w:val="Brdtext"/>
      </w:pPr>
      <w:r>
        <w:t>Björn Söder har frågat statsministern om Taiwan tillfrågats om att delta i statsministerns nätverk</w:t>
      </w:r>
      <w:r w:rsidR="00234861">
        <w:t xml:space="preserve"> </w:t>
      </w:r>
      <w:r>
        <w:t>och om inte, varför.</w:t>
      </w:r>
      <w:r w:rsidR="009E7455">
        <w:t xml:space="preserve"> </w:t>
      </w:r>
      <w:r>
        <w:t>Frågan har överlämnats till mig.</w:t>
      </w:r>
    </w:p>
    <w:p w14:paraId="2546C9A9" w14:textId="302A74D0" w:rsidR="005E468A" w:rsidRDefault="005E468A" w:rsidP="009E7455">
      <w:pPr>
        <w:pStyle w:val="Brdtext"/>
        <w:rPr>
          <w:rFonts w:eastAsia="Times New Roman"/>
        </w:rPr>
      </w:pPr>
      <w:r>
        <w:rPr>
          <w:rFonts w:eastAsia="Times New Roman"/>
        </w:rPr>
        <w:t>Statsministern</w:t>
      </w:r>
      <w:r w:rsidR="00234861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F45CB4">
        <w:rPr>
          <w:rFonts w:eastAsia="Times New Roman"/>
        </w:rPr>
        <w:t xml:space="preserve">informella </w:t>
      </w:r>
      <w:r>
        <w:rPr>
          <w:rFonts w:eastAsia="Times New Roman"/>
        </w:rPr>
        <w:t>nätverk ”</w:t>
      </w:r>
      <w:proofErr w:type="spellStart"/>
      <w:r>
        <w:rPr>
          <w:rFonts w:eastAsia="Times New Roman"/>
        </w:rPr>
        <w:t>Leaders</w:t>
      </w:r>
      <w:proofErr w:type="spellEnd"/>
      <w:r>
        <w:rPr>
          <w:rFonts w:eastAsia="Times New Roman"/>
        </w:rPr>
        <w:t xml:space="preserve">’ </w:t>
      </w:r>
      <w:proofErr w:type="spellStart"/>
      <w:r>
        <w:rPr>
          <w:rFonts w:eastAsia="Times New Roman"/>
        </w:rPr>
        <w:t>Network</w:t>
      </w:r>
      <w:proofErr w:type="spellEnd"/>
      <w:r>
        <w:rPr>
          <w:rFonts w:eastAsia="Times New Roman"/>
        </w:rPr>
        <w:t xml:space="preserve">” består av en mindre grupp stats- och regeringschefer som söker </w:t>
      </w:r>
      <w:r w:rsidR="0007364F">
        <w:rPr>
          <w:rFonts w:eastAsia="Times New Roman"/>
        </w:rPr>
        <w:t>bidra till att stärka FN och genomförandet av FN75-deklarationen</w:t>
      </w:r>
      <w:r>
        <w:rPr>
          <w:rFonts w:eastAsia="Times New Roman"/>
        </w:rPr>
        <w:t>. Nätverket</w:t>
      </w:r>
      <w:r w:rsidR="0007364F">
        <w:rPr>
          <w:rFonts w:eastAsia="Times New Roman"/>
        </w:rPr>
        <w:t xml:space="preserve"> samlar </w:t>
      </w:r>
      <w:r w:rsidR="00DD644C">
        <w:rPr>
          <w:rFonts w:eastAsia="Times New Roman"/>
        </w:rPr>
        <w:t xml:space="preserve">några </w:t>
      </w:r>
      <w:r w:rsidR="0007364F">
        <w:rPr>
          <w:rFonts w:eastAsia="Times New Roman"/>
        </w:rPr>
        <w:t>länder med engagemang för multilateralt samarbete</w:t>
      </w:r>
      <w:r>
        <w:rPr>
          <w:rFonts w:eastAsia="Times New Roman"/>
        </w:rPr>
        <w:t>.</w:t>
      </w:r>
      <w:r w:rsidR="0007364F">
        <w:rPr>
          <w:rFonts w:eastAsia="Times New Roman"/>
        </w:rPr>
        <w:t xml:space="preserve"> </w:t>
      </w:r>
      <w:bookmarkStart w:id="1" w:name="_Hlk66709347"/>
      <w:r w:rsidR="0007364F">
        <w:rPr>
          <w:rFonts w:eastAsia="Times New Roman"/>
        </w:rPr>
        <w:t xml:space="preserve">Nätverket är dock endast en av många </w:t>
      </w:r>
      <w:r w:rsidR="00234861">
        <w:rPr>
          <w:rFonts w:eastAsia="Times New Roman"/>
        </w:rPr>
        <w:t>kanale</w:t>
      </w:r>
      <w:r w:rsidR="0007364F">
        <w:rPr>
          <w:rFonts w:eastAsia="Times New Roman"/>
        </w:rPr>
        <w:t xml:space="preserve">r för internationellt samarbete, och </w:t>
      </w:r>
      <w:r w:rsidR="00234861">
        <w:rPr>
          <w:rFonts w:eastAsia="Times New Roman"/>
        </w:rPr>
        <w:t>utgör ett tillägg till a</w:t>
      </w:r>
      <w:r w:rsidR="0007364F">
        <w:rPr>
          <w:rFonts w:eastAsia="Times New Roman"/>
        </w:rPr>
        <w:t>ndra kontaktytor.</w:t>
      </w:r>
      <w:r>
        <w:rPr>
          <w:rFonts w:eastAsia="Times New Roman"/>
        </w:rPr>
        <w:t xml:space="preserve"> </w:t>
      </w:r>
      <w:bookmarkEnd w:id="1"/>
    </w:p>
    <w:p w14:paraId="727F0F83" w14:textId="6AE88BAA" w:rsidR="00234861" w:rsidRDefault="00234861" w:rsidP="009E7455">
      <w:pPr>
        <w:pStyle w:val="Brdtext"/>
        <w:rPr>
          <w:rFonts w:eastAsia="Times New Roman"/>
        </w:rPr>
      </w:pPr>
      <w:r>
        <w:rPr>
          <w:rFonts w:eastAsia="Times New Roman"/>
        </w:rPr>
        <w:t xml:space="preserve">Jag har i tidigare svar till Riksdagen redogjort för </w:t>
      </w:r>
      <w:r w:rsidR="00D70F55">
        <w:rPr>
          <w:rFonts w:eastAsia="Times New Roman"/>
        </w:rPr>
        <w:t>regeringens hållning i frågor som rör</w:t>
      </w:r>
      <w:r>
        <w:rPr>
          <w:rFonts w:eastAsia="Times New Roman"/>
        </w:rPr>
        <w:t xml:space="preserve"> Taiwan</w:t>
      </w:r>
      <w:r w:rsidR="00D70F55">
        <w:rPr>
          <w:rFonts w:eastAsia="Times New Roman"/>
        </w:rPr>
        <w:t xml:space="preserve">, i år bland annat i svar på </w:t>
      </w:r>
      <w:r w:rsidR="00D70F55" w:rsidRPr="00D70F55">
        <w:rPr>
          <w:rFonts w:eastAsia="Times New Roman"/>
        </w:rPr>
        <w:t>fråg</w:t>
      </w:r>
      <w:r w:rsidR="00D70F55">
        <w:rPr>
          <w:rFonts w:eastAsia="Times New Roman"/>
        </w:rPr>
        <w:t>orna</w:t>
      </w:r>
      <w:r w:rsidR="00D70F55" w:rsidRPr="00D70F55">
        <w:rPr>
          <w:rFonts w:eastAsia="Times New Roman"/>
        </w:rPr>
        <w:t xml:space="preserve"> 2020/21:1244</w:t>
      </w:r>
      <w:r w:rsidR="00D70F55">
        <w:rPr>
          <w:rFonts w:eastAsia="Times New Roman"/>
        </w:rPr>
        <w:t xml:space="preserve"> och </w:t>
      </w:r>
      <w:r w:rsidR="00D70F55" w:rsidRPr="00D70F55">
        <w:rPr>
          <w:rFonts w:eastAsia="Times New Roman"/>
        </w:rPr>
        <w:t>2020/21:1222</w:t>
      </w:r>
      <w:r>
        <w:rPr>
          <w:rFonts w:eastAsia="Times New Roman"/>
        </w:rPr>
        <w:t>.</w:t>
      </w:r>
      <w:r w:rsidR="00D70F55">
        <w:rPr>
          <w:rFonts w:eastAsia="Times New Roman"/>
        </w:rPr>
        <w:t xml:space="preserve"> Regeringens hållning ligger fast.</w:t>
      </w:r>
    </w:p>
    <w:p w14:paraId="1C340818" w14:textId="4B520997" w:rsidR="00C66FD8" w:rsidRDefault="00C66FD8" w:rsidP="00C914C9">
      <w:pPr>
        <w:pStyle w:val="Brdtext"/>
      </w:pPr>
      <w:r>
        <w:t xml:space="preserve">Stockholm den </w:t>
      </w:r>
      <w:sdt>
        <w:sdtPr>
          <w:id w:val="2032990546"/>
          <w:placeholder>
            <w:docPart w:val="AAC76CF4E25B487DBA2BB74B12779883"/>
          </w:placeholder>
          <w:dataBinding w:prefixMappings="xmlns:ns0='http://lp/documentinfo/RK' " w:xpath="/ns0:DocumentInfo[1]/ns0:BaseInfo[1]/ns0:HeaderDate[1]" w:storeItemID="{953951A8-A0B5-4051-9CB1-E928403721B1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61B9B775" w14:textId="77777777" w:rsidR="00C66FD8" w:rsidRDefault="00C66FD8" w:rsidP="00C914C9">
      <w:pPr>
        <w:pStyle w:val="Brdtextutanavstnd"/>
      </w:pPr>
    </w:p>
    <w:p w14:paraId="2CBFDD32" w14:textId="77777777" w:rsidR="00C66FD8" w:rsidRDefault="00C66FD8" w:rsidP="00C914C9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63BD5709CBF42BBBF7798BF51B7A450"/>
        </w:placeholder>
        <w:dataBinding w:prefixMappings="xmlns:ns0='http://lp/documentinfo/RK' " w:xpath="/ns0:DocumentInfo[1]/ns0:BaseInfo[1]/ns0:TopSender[1]" w:storeItemID="{953951A8-A0B5-4051-9CB1-E928403721B1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57958AE6" w14:textId="7BC883FA" w:rsidR="00C66FD8" w:rsidRDefault="00C66FD8" w:rsidP="00C914C9">
          <w:pPr>
            <w:pStyle w:val="Brdtext"/>
          </w:pPr>
          <w:r>
            <w:t>Ann Linde</w:t>
          </w:r>
        </w:p>
      </w:sdtContent>
    </w:sdt>
    <w:p w14:paraId="7E6FB4B6" w14:textId="07F422C7" w:rsidR="00C66FD8" w:rsidRPr="00DB48AB" w:rsidRDefault="00C66FD8" w:rsidP="00C914C9">
      <w:pPr>
        <w:pStyle w:val="Brdtext"/>
      </w:pPr>
    </w:p>
    <w:sectPr w:rsidR="00C66FD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C1FB7" w14:textId="77777777" w:rsidR="008323C5" w:rsidRDefault="008323C5" w:rsidP="00A87A54">
      <w:pPr>
        <w:spacing w:after="0" w:line="240" w:lineRule="auto"/>
      </w:pPr>
      <w:r>
        <w:separator/>
      </w:r>
    </w:p>
  </w:endnote>
  <w:endnote w:type="continuationSeparator" w:id="0">
    <w:p w14:paraId="6636EFEC" w14:textId="77777777" w:rsidR="008323C5" w:rsidRDefault="008323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914C9" w:rsidRPr="00347E11" w14:paraId="3015C315" w14:textId="77777777" w:rsidTr="00C914C9">
      <w:trPr>
        <w:trHeight w:val="227"/>
        <w:jc w:val="right"/>
      </w:trPr>
      <w:tc>
        <w:tcPr>
          <w:tcW w:w="708" w:type="dxa"/>
          <w:vAlign w:val="bottom"/>
        </w:tcPr>
        <w:p w14:paraId="27ACED3B" w14:textId="77777777" w:rsidR="00C914C9" w:rsidRPr="00B62610" w:rsidRDefault="00C914C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914C9" w:rsidRPr="00347E11" w14:paraId="1B185655" w14:textId="77777777" w:rsidTr="00C914C9">
      <w:trPr>
        <w:trHeight w:val="850"/>
        <w:jc w:val="right"/>
      </w:trPr>
      <w:tc>
        <w:tcPr>
          <w:tcW w:w="708" w:type="dxa"/>
          <w:vAlign w:val="bottom"/>
        </w:tcPr>
        <w:p w14:paraId="4DE9BD84" w14:textId="77777777" w:rsidR="00C914C9" w:rsidRPr="00347E11" w:rsidRDefault="00C914C9" w:rsidP="005606BC">
          <w:pPr>
            <w:pStyle w:val="Sidfot"/>
            <w:spacing w:line="276" w:lineRule="auto"/>
            <w:jc w:val="right"/>
          </w:pPr>
        </w:p>
      </w:tc>
    </w:tr>
  </w:tbl>
  <w:p w14:paraId="0FB4CB81" w14:textId="77777777" w:rsidR="00C914C9" w:rsidRPr="005606BC" w:rsidRDefault="00C914C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914C9" w:rsidRPr="00347E11" w14:paraId="4B488D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D83A7C" w14:textId="77777777" w:rsidR="00C914C9" w:rsidRPr="00347E11" w:rsidRDefault="00C914C9" w:rsidP="00347E11">
          <w:pPr>
            <w:pStyle w:val="Sidfot"/>
            <w:rPr>
              <w:sz w:val="8"/>
            </w:rPr>
          </w:pPr>
        </w:p>
      </w:tc>
    </w:tr>
    <w:tr w:rsidR="00C914C9" w:rsidRPr="00EE3C0F" w14:paraId="030F5A82" w14:textId="77777777" w:rsidTr="00C26068">
      <w:trPr>
        <w:trHeight w:val="227"/>
      </w:trPr>
      <w:tc>
        <w:tcPr>
          <w:tcW w:w="4074" w:type="dxa"/>
        </w:tcPr>
        <w:p w14:paraId="396E0027" w14:textId="77777777" w:rsidR="00C914C9" w:rsidRPr="00F53AEA" w:rsidRDefault="00C914C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08A784" w14:textId="77777777" w:rsidR="00C914C9" w:rsidRPr="00F53AEA" w:rsidRDefault="00C914C9" w:rsidP="00F53AEA">
          <w:pPr>
            <w:pStyle w:val="Sidfot"/>
            <w:spacing w:line="276" w:lineRule="auto"/>
          </w:pPr>
        </w:p>
      </w:tc>
    </w:tr>
  </w:tbl>
  <w:p w14:paraId="7F0FE1BF" w14:textId="77777777" w:rsidR="00C914C9" w:rsidRPr="00EE3C0F" w:rsidRDefault="00C914C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117E7" w14:textId="77777777" w:rsidR="008323C5" w:rsidRDefault="008323C5" w:rsidP="00A87A54">
      <w:pPr>
        <w:spacing w:after="0" w:line="240" w:lineRule="auto"/>
      </w:pPr>
      <w:r>
        <w:separator/>
      </w:r>
    </w:p>
  </w:footnote>
  <w:footnote w:type="continuationSeparator" w:id="0">
    <w:p w14:paraId="08D775B6" w14:textId="77777777" w:rsidR="008323C5" w:rsidRDefault="008323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14C9" w14:paraId="37ECBDBA" w14:textId="77777777" w:rsidTr="00C93EBA">
      <w:trPr>
        <w:trHeight w:val="227"/>
      </w:trPr>
      <w:tc>
        <w:tcPr>
          <w:tcW w:w="5534" w:type="dxa"/>
        </w:tcPr>
        <w:p w14:paraId="7D4E88CA" w14:textId="77777777" w:rsidR="00C914C9" w:rsidRPr="007D73AB" w:rsidRDefault="00C914C9">
          <w:pPr>
            <w:pStyle w:val="Sidhuvud"/>
          </w:pPr>
        </w:p>
      </w:tc>
      <w:tc>
        <w:tcPr>
          <w:tcW w:w="3170" w:type="dxa"/>
          <w:vAlign w:val="bottom"/>
        </w:tcPr>
        <w:p w14:paraId="48E29A41" w14:textId="77777777" w:rsidR="00C914C9" w:rsidRPr="007D73AB" w:rsidRDefault="00C914C9" w:rsidP="00340DE0">
          <w:pPr>
            <w:pStyle w:val="Sidhuvud"/>
          </w:pPr>
        </w:p>
      </w:tc>
      <w:tc>
        <w:tcPr>
          <w:tcW w:w="1134" w:type="dxa"/>
        </w:tcPr>
        <w:p w14:paraId="3844869B" w14:textId="77777777" w:rsidR="00C914C9" w:rsidRDefault="00C914C9" w:rsidP="00C914C9">
          <w:pPr>
            <w:pStyle w:val="Sidhuvud"/>
          </w:pPr>
        </w:p>
      </w:tc>
    </w:tr>
    <w:tr w:rsidR="00C914C9" w14:paraId="655BF166" w14:textId="77777777" w:rsidTr="00C93EBA">
      <w:trPr>
        <w:trHeight w:val="1928"/>
      </w:trPr>
      <w:tc>
        <w:tcPr>
          <w:tcW w:w="5534" w:type="dxa"/>
        </w:tcPr>
        <w:p w14:paraId="1037651C" w14:textId="77777777" w:rsidR="00C914C9" w:rsidRPr="00340DE0" w:rsidRDefault="00C914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06FA20" wp14:editId="19B65B2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2EA329" w14:textId="77777777" w:rsidR="00C914C9" w:rsidRPr="00710A6C" w:rsidRDefault="00C914C9" w:rsidP="00EE3C0F">
          <w:pPr>
            <w:pStyle w:val="Sidhuvud"/>
            <w:rPr>
              <w:b/>
            </w:rPr>
          </w:pPr>
        </w:p>
        <w:p w14:paraId="70363A60" w14:textId="77777777" w:rsidR="00C914C9" w:rsidRDefault="00C914C9" w:rsidP="00EE3C0F">
          <w:pPr>
            <w:pStyle w:val="Sidhuvud"/>
          </w:pPr>
        </w:p>
        <w:p w14:paraId="6B6A76F3" w14:textId="77777777" w:rsidR="00C914C9" w:rsidRDefault="00C914C9" w:rsidP="00EE3C0F">
          <w:pPr>
            <w:pStyle w:val="Sidhuvud"/>
          </w:pPr>
        </w:p>
        <w:p w14:paraId="6E622EB4" w14:textId="77777777" w:rsidR="00C914C9" w:rsidRDefault="00C914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AA09A8195C4AD5B5E715D7F59978E2"/>
            </w:placeholder>
            <w:showingPlcHdr/>
            <w:dataBinding w:prefixMappings="xmlns:ns0='http://lp/documentinfo/RK' " w:xpath="/ns0:DocumentInfo[1]/ns0:BaseInfo[1]/ns0:Dnr[1]" w:storeItemID="{953951A8-A0B5-4051-9CB1-E928403721B1}"/>
            <w:text/>
          </w:sdtPr>
          <w:sdtEndPr/>
          <w:sdtContent>
            <w:p w14:paraId="47A694EB" w14:textId="46061870" w:rsidR="00C914C9" w:rsidRDefault="009E74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9B410EF6C94F74A074EE2AB0A3002A"/>
            </w:placeholder>
            <w:showingPlcHdr/>
            <w:dataBinding w:prefixMappings="xmlns:ns0='http://lp/documentinfo/RK' " w:xpath="/ns0:DocumentInfo[1]/ns0:BaseInfo[1]/ns0:DocNumber[1]" w:storeItemID="{953951A8-A0B5-4051-9CB1-E928403721B1}"/>
            <w:text/>
          </w:sdtPr>
          <w:sdtEndPr/>
          <w:sdtContent>
            <w:p w14:paraId="5CABDA01" w14:textId="77777777" w:rsidR="00C914C9" w:rsidRDefault="00C914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D74203" w14:textId="77777777" w:rsidR="00C914C9" w:rsidRDefault="00C914C9" w:rsidP="00EE3C0F">
          <w:pPr>
            <w:pStyle w:val="Sidhuvud"/>
          </w:pPr>
        </w:p>
      </w:tc>
      <w:tc>
        <w:tcPr>
          <w:tcW w:w="1134" w:type="dxa"/>
        </w:tcPr>
        <w:p w14:paraId="280C4B47" w14:textId="77777777" w:rsidR="00C914C9" w:rsidRDefault="00C914C9" w:rsidP="0094502D">
          <w:pPr>
            <w:pStyle w:val="Sidhuvud"/>
          </w:pPr>
        </w:p>
        <w:p w14:paraId="7AB0A2A1" w14:textId="77777777" w:rsidR="00C914C9" w:rsidRPr="0094502D" w:rsidRDefault="00C914C9" w:rsidP="00EC71A6">
          <w:pPr>
            <w:pStyle w:val="Sidhuvud"/>
          </w:pPr>
        </w:p>
      </w:tc>
    </w:tr>
    <w:tr w:rsidR="00C914C9" w14:paraId="764D2E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12E5C15D084BF6980F120861AD0E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B7C8E2" w14:textId="77777777" w:rsidR="009E7455" w:rsidRPr="009E7455" w:rsidRDefault="009E7455" w:rsidP="00340DE0">
              <w:pPr>
                <w:pStyle w:val="Sidhuvud"/>
                <w:rPr>
                  <w:b/>
                </w:rPr>
              </w:pPr>
              <w:r w:rsidRPr="009E7455">
                <w:rPr>
                  <w:b/>
                </w:rPr>
                <w:t>Utrikesdepartementet</w:t>
              </w:r>
            </w:p>
            <w:p w14:paraId="3950D8A8" w14:textId="77777777" w:rsidR="009E7455" w:rsidRDefault="009E7455" w:rsidP="00340DE0">
              <w:pPr>
                <w:pStyle w:val="Sidhuvud"/>
              </w:pPr>
              <w:r w:rsidRPr="009E7455">
                <w:t>Utrikesministern</w:t>
              </w:r>
            </w:p>
            <w:p w14:paraId="747526F3" w14:textId="77777777" w:rsidR="009E7455" w:rsidRDefault="009E7455" w:rsidP="00340DE0">
              <w:pPr>
                <w:pStyle w:val="Sidhuvud"/>
              </w:pPr>
            </w:p>
            <w:p w14:paraId="1348BA16" w14:textId="45E7D1D7" w:rsidR="00C914C9" w:rsidRPr="00340DE0" w:rsidRDefault="00C914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BBEF6AEDA14497F827A14A791B2DD3A"/>
          </w:placeholder>
          <w:dataBinding w:prefixMappings="xmlns:ns0='http://lp/documentinfo/RK' " w:xpath="/ns0:DocumentInfo[1]/ns0:BaseInfo[1]/ns0:Recipient[1]" w:storeItemID="{953951A8-A0B5-4051-9CB1-E928403721B1}"/>
          <w:text w:multiLine="1"/>
        </w:sdtPr>
        <w:sdtEndPr/>
        <w:sdtContent>
          <w:tc>
            <w:tcPr>
              <w:tcW w:w="3170" w:type="dxa"/>
            </w:tcPr>
            <w:p w14:paraId="6817A446" w14:textId="6969F3DA" w:rsidR="00C914C9" w:rsidRDefault="009E745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E05F9CD" w14:textId="77777777" w:rsidR="00C914C9" w:rsidRDefault="00C914C9" w:rsidP="003E6020">
          <w:pPr>
            <w:pStyle w:val="Sidhuvud"/>
          </w:pPr>
        </w:p>
      </w:tc>
    </w:tr>
  </w:tbl>
  <w:p w14:paraId="0A0375D8" w14:textId="77777777" w:rsidR="00C914C9" w:rsidRDefault="00C91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64F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4F72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861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93F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892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76F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68A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CD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3C5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455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223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FD8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4C9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F5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44C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D7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CB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BD9A3"/>
  <w15:docId w15:val="{4C4D1B3F-A1A7-497E-982D-7C5288B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AA09A8195C4AD5B5E715D7F5997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B038D-5860-4BC1-AFEE-831E9DD2B3ED}"/>
      </w:docPartPr>
      <w:docPartBody>
        <w:p w:rsidR="00EE7553" w:rsidRDefault="00414510" w:rsidP="00414510">
          <w:pPr>
            <w:pStyle w:val="37AA09A8195C4AD5B5E715D7F59978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9B410EF6C94F74A074EE2AB0A30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5C509-94AB-4C0B-BDC5-94911B5BC217}"/>
      </w:docPartPr>
      <w:docPartBody>
        <w:p w:rsidR="00EE7553" w:rsidRDefault="00414510" w:rsidP="00414510">
          <w:pPr>
            <w:pStyle w:val="C69B410EF6C94F74A074EE2AB0A300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12E5C15D084BF6980F120861AD0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5CDC9-D0E4-4C9D-BF27-7E3E6ED481C2}"/>
      </w:docPartPr>
      <w:docPartBody>
        <w:p w:rsidR="00EE7553" w:rsidRDefault="00414510" w:rsidP="00414510">
          <w:pPr>
            <w:pStyle w:val="5C12E5C15D084BF6980F120861AD0E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BEF6AEDA14497F827A14A791B2D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898B6-F82C-454B-A4A6-06E31DBFAA3C}"/>
      </w:docPartPr>
      <w:docPartBody>
        <w:p w:rsidR="00EE7553" w:rsidRDefault="00414510" w:rsidP="00414510">
          <w:pPr>
            <w:pStyle w:val="1BBEF6AEDA14497F827A14A791B2DD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C76CF4E25B487DBA2BB74B12779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146D9-324A-49FF-A854-2A8FD839A6F8}"/>
      </w:docPartPr>
      <w:docPartBody>
        <w:p w:rsidR="00EE7553" w:rsidRDefault="00414510" w:rsidP="00414510">
          <w:pPr>
            <w:pStyle w:val="AAC76CF4E25B487DBA2BB74B1277988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63BD5709CBF42BBBF7798BF51B7A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A7B5D-402F-49ED-968C-5A7F2189772D}"/>
      </w:docPartPr>
      <w:docPartBody>
        <w:p w:rsidR="00EE7553" w:rsidRDefault="00414510" w:rsidP="00414510">
          <w:pPr>
            <w:pStyle w:val="363BD5709CBF42BBBF7798BF51B7A45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10"/>
    <w:rsid w:val="00414510"/>
    <w:rsid w:val="009E46C6"/>
    <w:rsid w:val="00A67A0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911E576AFC48C4B9A44D142927AF94">
    <w:name w:val="87911E576AFC48C4B9A44D142927AF94"/>
    <w:rsid w:val="00414510"/>
  </w:style>
  <w:style w:type="character" w:styleId="Platshllartext">
    <w:name w:val="Placeholder Text"/>
    <w:basedOn w:val="Standardstycketeckensnitt"/>
    <w:uiPriority w:val="99"/>
    <w:semiHidden/>
    <w:rsid w:val="00414510"/>
    <w:rPr>
      <w:noProof w:val="0"/>
      <w:color w:val="808080"/>
    </w:rPr>
  </w:style>
  <w:style w:type="paragraph" w:customStyle="1" w:styleId="A9D27C6A982F4E3996AEF5413C644EDA">
    <w:name w:val="A9D27C6A982F4E3996AEF5413C644EDA"/>
    <w:rsid w:val="00414510"/>
  </w:style>
  <w:style w:type="paragraph" w:customStyle="1" w:styleId="86BF6FC451BA417EAC049B6C77393E18">
    <w:name w:val="86BF6FC451BA417EAC049B6C77393E18"/>
    <w:rsid w:val="00414510"/>
  </w:style>
  <w:style w:type="paragraph" w:customStyle="1" w:styleId="3EC4F865DB9440B3ADEF908B69F930CF">
    <w:name w:val="3EC4F865DB9440B3ADEF908B69F930CF"/>
    <w:rsid w:val="00414510"/>
  </w:style>
  <w:style w:type="paragraph" w:customStyle="1" w:styleId="37AA09A8195C4AD5B5E715D7F59978E2">
    <w:name w:val="37AA09A8195C4AD5B5E715D7F59978E2"/>
    <w:rsid w:val="00414510"/>
  </w:style>
  <w:style w:type="paragraph" w:customStyle="1" w:styleId="C69B410EF6C94F74A074EE2AB0A3002A">
    <w:name w:val="C69B410EF6C94F74A074EE2AB0A3002A"/>
    <w:rsid w:val="00414510"/>
  </w:style>
  <w:style w:type="paragraph" w:customStyle="1" w:styleId="A0B069A5E131450381459A9F5456CF26">
    <w:name w:val="A0B069A5E131450381459A9F5456CF26"/>
    <w:rsid w:val="00414510"/>
  </w:style>
  <w:style w:type="paragraph" w:customStyle="1" w:styleId="47FBDFC6979340478E8B18B332517007">
    <w:name w:val="47FBDFC6979340478E8B18B332517007"/>
    <w:rsid w:val="00414510"/>
  </w:style>
  <w:style w:type="paragraph" w:customStyle="1" w:styleId="24D2A73BA5EA46009799644BF0E5D9A1">
    <w:name w:val="24D2A73BA5EA46009799644BF0E5D9A1"/>
    <w:rsid w:val="00414510"/>
  </w:style>
  <w:style w:type="paragraph" w:customStyle="1" w:styleId="5C12E5C15D084BF6980F120861AD0E92">
    <w:name w:val="5C12E5C15D084BF6980F120861AD0E92"/>
    <w:rsid w:val="00414510"/>
  </w:style>
  <w:style w:type="paragraph" w:customStyle="1" w:styleId="1BBEF6AEDA14497F827A14A791B2DD3A">
    <w:name w:val="1BBEF6AEDA14497F827A14A791B2DD3A"/>
    <w:rsid w:val="00414510"/>
  </w:style>
  <w:style w:type="paragraph" w:customStyle="1" w:styleId="C69B410EF6C94F74A074EE2AB0A3002A1">
    <w:name w:val="C69B410EF6C94F74A074EE2AB0A3002A1"/>
    <w:rsid w:val="00414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12E5C15D084BF6980F120861AD0E921">
    <w:name w:val="5C12E5C15D084BF6980F120861AD0E921"/>
    <w:rsid w:val="00414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3188578848455BAE9CB68B4F5BBB62">
    <w:name w:val="A83188578848455BAE9CB68B4F5BBB62"/>
    <w:rsid w:val="00414510"/>
  </w:style>
  <w:style w:type="paragraph" w:customStyle="1" w:styleId="DBA95AE5108549958E5B2BCB287D2801">
    <w:name w:val="DBA95AE5108549958E5B2BCB287D2801"/>
    <w:rsid w:val="00414510"/>
  </w:style>
  <w:style w:type="paragraph" w:customStyle="1" w:styleId="50494BE458154159A31C8B65F5BA2A08">
    <w:name w:val="50494BE458154159A31C8B65F5BA2A08"/>
    <w:rsid w:val="00414510"/>
  </w:style>
  <w:style w:type="paragraph" w:customStyle="1" w:styleId="FD81F1E4AFFF4558A29BCC80D3422368">
    <w:name w:val="FD81F1E4AFFF4558A29BCC80D3422368"/>
    <w:rsid w:val="00414510"/>
  </w:style>
  <w:style w:type="paragraph" w:customStyle="1" w:styleId="6A8C6CD5ECB5494CA65230118BE946E1">
    <w:name w:val="6A8C6CD5ECB5494CA65230118BE946E1"/>
    <w:rsid w:val="00414510"/>
  </w:style>
  <w:style w:type="paragraph" w:customStyle="1" w:styleId="9196C31EFF464FD48D1D561845E821FD">
    <w:name w:val="9196C31EFF464FD48D1D561845E821FD"/>
    <w:rsid w:val="00414510"/>
  </w:style>
  <w:style w:type="paragraph" w:customStyle="1" w:styleId="6F9B465FC79B4D82AF6D66FDE9D43CE9">
    <w:name w:val="6F9B465FC79B4D82AF6D66FDE9D43CE9"/>
    <w:rsid w:val="00414510"/>
  </w:style>
  <w:style w:type="paragraph" w:customStyle="1" w:styleId="AAC76CF4E25B487DBA2BB74B12779883">
    <w:name w:val="AAC76CF4E25B487DBA2BB74B12779883"/>
    <w:rsid w:val="00414510"/>
  </w:style>
  <w:style w:type="paragraph" w:customStyle="1" w:styleId="363BD5709CBF42BBBF7798BF51B7A450">
    <w:name w:val="363BD5709CBF42BBBF7798BF51B7A450"/>
    <w:rsid w:val="00414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1213a5c2-dcf5-401a-8b2d-62f5a7f99089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SY2CVNDC5XDY-369191429-14552</_dlc_DocId>
    <_dlc_DocIdUrl xmlns="a9ec56ab-dea3-443b-ae99-35f2199b5204">
      <Url>https://dhs.sp.regeringskansliet.se/yta/ud-mk_ur/_layouts/15/DocIdRedir.aspx?ID=SY2CVNDC5XDY-369191429-14552</Url>
      <Description>SY2CVNDC5XDY-369191429-14552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920EAB4-4C98-492C-B06A-C8E82E34999B}"/>
</file>

<file path=customXml/itemProps2.xml><?xml version="1.0" encoding="utf-8"?>
<ds:datastoreItem xmlns:ds="http://schemas.openxmlformats.org/officeDocument/2006/customXml" ds:itemID="{5D1459B7-230E-4A1C-9587-946753A5A701}"/>
</file>

<file path=customXml/itemProps3.xml><?xml version="1.0" encoding="utf-8"?>
<ds:datastoreItem xmlns:ds="http://schemas.openxmlformats.org/officeDocument/2006/customXml" ds:itemID="{311B9845-93E7-443E-8E09-9B2667EE9144}"/>
</file>

<file path=customXml/itemProps4.xml><?xml version="1.0" encoding="utf-8"?>
<ds:datastoreItem xmlns:ds="http://schemas.openxmlformats.org/officeDocument/2006/customXml" ds:itemID="{3963A02E-37C3-4D4E-A1D4-FDC77EE3E0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D1459B7-230E-4A1C-9587-946753A5A701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45590DD-2C73-4445-AD24-A96400752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53951A8-A0B5-4051-9CB1-E928403721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2124 av Björn Söder (SD) Taiwans deltagande i the Leader's Network.docx</dc:title>
  <dc:subject/>
  <dc:creator>Karolina Johannesson</dc:creator>
  <cp:keywords/>
  <dc:description/>
  <cp:lastModifiedBy>Eva-Lena Gustafsson</cp:lastModifiedBy>
  <cp:revision>2</cp:revision>
  <dcterms:created xsi:type="dcterms:W3CDTF">2021-03-17T09:52:00Z</dcterms:created>
  <dcterms:modified xsi:type="dcterms:W3CDTF">2021-03-17T09:52:00Z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f258f275-4883-4248-a904-c1a0f561d25e</vt:lpwstr>
  </property>
</Properties>
</file>