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62F71" w14:textId="25B8570C" w:rsidR="001563BE" w:rsidRDefault="001563BE" w:rsidP="00DA0661">
      <w:pPr>
        <w:pStyle w:val="Rubrik"/>
      </w:pPr>
      <w:bookmarkStart w:id="0" w:name="Start"/>
      <w:bookmarkStart w:id="1" w:name="_Hlk536457205"/>
      <w:bookmarkEnd w:id="0"/>
      <w:r>
        <w:t>S</w:t>
      </w:r>
      <w:r w:rsidR="00671B66">
        <w:t xml:space="preserve">var på fråga 2018/19:50 av </w:t>
      </w:r>
      <w:r w:rsidR="00536C21">
        <w:t xml:space="preserve">Lars </w:t>
      </w:r>
      <w:proofErr w:type="spellStart"/>
      <w:r w:rsidR="00536C21">
        <w:t>Püss</w:t>
      </w:r>
      <w:proofErr w:type="spellEnd"/>
      <w:r w:rsidR="007D67E1">
        <w:t xml:space="preserve"> (M</w:t>
      </w:r>
      <w:r>
        <w:t>)</w:t>
      </w:r>
      <w:r>
        <w:br/>
      </w:r>
      <w:r w:rsidR="00536C21">
        <w:t>Känslig infrastruktur</w:t>
      </w:r>
    </w:p>
    <w:bookmarkEnd w:id="1"/>
    <w:p w14:paraId="5CB5A203" w14:textId="77777777" w:rsidR="00A60170" w:rsidRDefault="00A60170" w:rsidP="00A60170">
      <w:pPr>
        <w:pStyle w:val="Brdtext"/>
      </w:pPr>
      <w:r>
        <w:t xml:space="preserve">Lars </w:t>
      </w:r>
      <w:proofErr w:type="spellStart"/>
      <w:r>
        <w:t>Püss</w:t>
      </w:r>
      <w:proofErr w:type="spellEnd"/>
      <w:r>
        <w:t xml:space="preserve"> har frågat mig vilka konkreta lagförslag jag och regeringen avser att gå fram med för att förhindra olämpliga utländska förvärv av känslig infrastruktur.</w:t>
      </w:r>
    </w:p>
    <w:p w14:paraId="3F15474C" w14:textId="347CEEF5" w:rsidR="00A60170" w:rsidRDefault="00A60170" w:rsidP="00A60170">
      <w:pPr>
        <w:pStyle w:val="Brdtext"/>
      </w:pPr>
      <w:r>
        <w:t xml:space="preserve">Den säkerhetspolitiska situationen i Europa har över tid försämrats. Regeringen har sedan tidigare konstaterat behovet av en aktiv och sammanhängande totalförsvarsplanering. </w:t>
      </w:r>
      <w:r w:rsidRPr="007672DA">
        <w:t>Skyddet av säkerhetskänslig verksamhet måste förbättras i hela samhället.</w:t>
      </w:r>
      <w:r>
        <w:t xml:space="preserve"> Regeringen är medveten om de utmaningar som finns med utländska direktinvesteringar i känslig verksamhet</w:t>
      </w:r>
      <w:r w:rsidRPr="00B604D3">
        <w:t xml:space="preserve">. </w:t>
      </w:r>
      <w:r>
        <w:t>U</w:t>
      </w:r>
      <w:r w:rsidRPr="00B604D3">
        <w:t>nder den fö</w:t>
      </w:r>
      <w:r>
        <w:t>regående mandatperioden vidtogs</w:t>
      </w:r>
      <w:r w:rsidRPr="00B604D3">
        <w:t xml:space="preserve"> flera åtgärder </w:t>
      </w:r>
      <w:r>
        <w:t>som innebär en ambitionshöjning avseende säke</w:t>
      </w:r>
      <w:r w:rsidR="003F0F60">
        <w:t>rhetsskyddet, däribland initiativ till en ny säkerhetsskyddslag.</w:t>
      </w:r>
    </w:p>
    <w:p w14:paraId="33EFA0A2" w14:textId="55DC246E" w:rsidR="003F0F60" w:rsidRDefault="003F0F60" w:rsidP="00A60170">
      <w:r>
        <w:t xml:space="preserve">I nu gällande säkerhetsskyddsförordning finns bestämmelser om informations- och anmälningsskyldighet för myndigheter som vill sälja verksamhet som är av betydelse för Sveriges säkerhet. Från och med den 1 april i år, när en ny säkerhetsskyddsförordning träder i kraft, införs en sådan skyldighet även för </w:t>
      </w:r>
      <w:r w:rsidR="002D09C4">
        <w:t xml:space="preserve">till exempel </w:t>
      </w:r>
      <w:r>
        <w:t xml:space="preserve">bolag. </w:t>
      </w:r>
    </w:p>
    <w:p w14:paraId="2E5D1244" w14:textId="7E2A32E6" w:rsidR="00A60170" w:rsidRDefault="00A60170" w:rsidP="00A60170">
      <w:r>
        <w:t xml:space="preserve">Regeringen har också tillsatt </w:t>
      </w:r>
      <w:r w:rsidRPr="00786513">
        <w:t xml:space="preserve">en statlig utredning </w:t>
      </w:r>
      <w:r>
        <w:t xml:space="preserve">som har föreslagit </w:t>
      </w:r>
      <w:r w:rsidRPr="00786513">
        <w:t xml:space="preserve">att </w:t>
      </w:r>
      <w:r w:rsidRPr="00E52C32">
        <w:t>den som bedriver säkerhetskänslig verksamhet, till exempel ett bolag,</w:t>
      </w:r>
      <w:r>
        <w:t xml:space="preserve"> </w:t>
      </w:r>
      <w:r w:rsidRPr="00786513">
        <w:t>som vill sälja verksamhet eller egendom som har betydelse för Sveriges säkerhet först måste vända sig till en tillsynsmyndighet för samråd</w:t>
      </w:r>
      <w:r>
        <w:t xml:space="preserve"> (Kompletteringar till den nya säkerhetsskyddslagen, SOU 2018:82)</w:t>
      </w:r>
      <w:r w:rsidRPr="00786513">
        <w:t xml:space="preserve">. Om tillsynsmyndigheten bedömer att försäljningen är olämplig från säkerhetsskyddssynpunkt föreslås </w:t>
      </w:r>
      <w:r w:rsidRPr="00786513">
        <w:lastRenderedPageBreak/>
        <w:t xml:space="preserve">myndigheten få besluta att försäljning inte får ske. </w:t>
      </w:r>
      <w:r>
        <w:t xml:space="preserve">Betänkandet remissbehandlas. </w:t>
      </w:r>
    </w:p>
    <w:p w14:paraId="43928482" w14:textId="7F94501E" w:rsidR="00A60170" w:rsidRDefault="00A60170" w:rsidP="00A60170">
      <w:pPr>
        <w:pStyle w:val="Brdtext"/>
      </w:pPr>
      <w:r>
        <w:t>I slutet av förra året avslutades även förhandlinga</w:t>
      </w:r>
      <w:r w:rsidR="00F51594">
        <w:t xml:space="preserve">r om en EU-förordning som </w:t>
      </w:r>
      <w:r>
        <w:t xml:space="preserve">syftar till att </w:t>
      </w:r>
      <w:r w:rsidR="007407E5">
        <w:t xml:space="preserve">inrätta en ram </w:t>
      </w:r>
      <w:r>
        <w:t>för granskning av utländska direktinvesteringar i EU. Förordningens inverkan analyseras för närvarande i Regeringskansliet.</w:t>
      </w:r>
    </w:p>
    <w:p w14:paraId="66F245D7" w14:textId="0BB112D0" w:rsidR="00A60170" w:rsidRDefault="00A60170" w:rsidP="00A60170">
      <w:pPr>
        <w:pStyle w:val="Brdtext"/>
      </w:pPr>
      <w:r>
        <w:t xml:space="preserve">Utifrån totalförsvarets intressen har regeringen vidare tillsatt Kommittén </w:t>
      </w:r>
      <w:r w:rsidR="001B1DD6">
        <w:t>för</w:t>
      </w:r>
      <w:r>
        <w:t xml:space="preserve"> förbättrat skydd för totalförsvarsverksamhet, en parlamentariskt sammansatt kommitté som bl.a. har i uppgift att kartlägga det regelverk som syftar till att skydda totalförsvarsverksamhet mot yttre hot. Kommittén ska i sitt arbete bedöma om det finns behov av författningsåtgärder vad gäller ansvarsförhållandet mellan staten, kommuner och enskilda och om det finns behov, med beaktande av den proportionalitetsbedömning som måste göras, av att föreslå åtgärder för att förebygga och hindra att väsentliga totalförsvarsintressen exponeras för risker i samband med överlåtelse och upplåtelse av viktigare infrastruktur som bedöms vara av väsentligt intresse för totalförsvaret. Det kan röra sig om infrastruktur såsom hamnar och flygplatser (dir. 2017:31). Kommittén ska redovisa sitt arbete under våren 2019. </w:t>
      </w:r>
    </w:p>
    <w:p w14:paraId="5CDCAEEC" w14:textId="604545A4" w:rsidR="00A60170" w:rsidRDefault="00A60170" w:rsidP="00A60170">
      <w:pPr>
        <w:pStyle w:val="Brdtext"/>
      </w:pPr>
      <w:r>
        <w:t xml:space="preserve">Som redovisats har regeringen redan vidtagit en rad åtgärder avseende säkerhetsskydd m.m. Utifrån de förslag som lagts fram och kommer att läggas fram kommer regeringen även fortsättningsvis att arbeta aktivt med dessa viktiga frågor. </w:t>
      </w:r>
      <w:bookmarkStart w:id="2" w:name="_GoBack"/>
      <w:bookmarkEnd w:id="2"/>
    </w:p>
    <w:p w14:paraId="192F785E" w14:textId="2DCC9E77" w:rsidR="00A60170" w:rsidRDefault="00A60170" w:rsidP="00A60170">
      <w:pPr>
        <w:pStyle w:val="Brdtext"/>
      </w:pPr>
      <w:r>
        <w:t xml:space="preserve">Stockholm den </w:t>
      </w:r>
      <w:sdt>
        <w:sdtPr>
          <w:id w:val="2032990546"/>
          <w:placeholder>
            <w:docPart w:val="E49C51746E284BB09F7930CC1AF64E29"/>
          </w:placeholder>
          <w:dataBinding w:prefixMappings="xmlns:ns0='http://lp/documentinfo/RK' " w:xpath="/ns0:DocumentInfo[1]/ns0:BaseInfo[1]/ns0:HeaderDate[1]" w:storeItemID="{BB5A1C49-C8C7-4579-A4B0-D549670EB3EF}"/>
          <w:date w:fullDate="2019-02-06T00:00:00Z">
            <w:dateFormat w:val="d MMMM yyyy"/>
            <w:lid w:val="sv-SE"/>
            <w:storeMappedDataAs w:val="dateTime"/>
            <w:calendar w:val="gregorian"/>
          </w:date>
        </w:sdtPr>
        <w:sdtEndPr/>
        <w:sdtContent>
          <w:r>
            <w:t>6 februari 2019</w:t>
          </w:r>
        </w:sdtContent>
      </w:sdt>
    </w:p>
    <w:p w14:paraId="4D295F73" w14:textId="77777777" w:rsidR="00A60170" w:rsidRDefault="00A60170" w:rsidP="00A60170">
      <w:pPr>
        <w:pStyle w:val="Brdtextutanavstnd"/>
      </w:pPr>
    </w:p>
    <w:p w14:paraId="473FAC8C" w14:textId="77777777" w:rsidR="00A60170" w:rsidRDefault="00A60170" w:rsidP="00A60170">
      <w:pPr>
        <w:pStyle w:val="Brdtextutanavstnd"/>
      </w:pPr>
    </w:p>
    <w:p w14:paraId="70CB54AB" w14:textId="77777777" w:rsidR="00A60170" w:rsidRDefault="00A60170" w:rsidP="00A60170">
      <w:pPr>
        <w:pStyle w:val="Brdtextutanavstnd"/>
      </w:pPr>
    </w:p>
    <w:p w14:paraId="437C0DD8" w14:textId="77777777" w:rsidR="00A60170" w:rsidRPr="00CF717A" w:rsidRDefault="00A60170" w:rsidP="00A60170">
      <w:r>
        <w:t>Peter Hultqvist</w:t>
      </w:r>
    </w:p>
    <w:p w14:paraId="48BA8EB1" w14:textId="43BC1A18" w:rsidR="001563BE" w:rsidRPr="00DB48AB" w:rsidRDefault="001563BE" w:rsidP="00DB48AB">
      <w:pPr>
        <w:pStyle w:val="Brdtext"/>
      </w:pPr>
    </w:p>
    <w:sectPr w:rsidR="001563BE" w:rsidRPr="00DB48AB" w:rsidSect="001563BE">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68829" w14:textId="77777777" w:rsidR="001563BE" w:rsidRDefault="001563BE" w:rsidP="00A87A54">
      <w:pPr>
        <w:spacing w:after="0" w:line="240" w:lineRule="auto"/>
      </w:pPr>
      <w:r>
        <w:separator/>
      </w:r>
    </w:p>
  </w:endnote>
  <w:endnote w:type="continuationSeparator" w:id="0">
    <w:p w14:paraId="23E3F50A" w14:textId="77777777" w:rsidR="001563BE" w:rsidRDefault="001563B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E5531A1" w14:textId="77777777" w:rsidTr="006A26EC">
      <w:trPr>
        <w:trHeight w:val="227"/>
        <w:jc w:val="right"/>
      </w:trPr>
      <w:tc>
        <w:tcPr>
          <w:tcW w:w="708" w:type="dxa"/>
          <w:vAlign w:val="bottom"/>
        </w:tcPr>
        <w:p w14:paraId="30BA18C6" w14:textId="5F67D26B"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51E0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51E0E">
            <w:rPr>
              <w:rStyle w:val="Sidnummer"/>
              <w:noProof/>
            </w:rPr>
            <w:t>2</w:t>
          </w:r>
          <w:r>
            <w:rPr>
              <w:rStyle w:val="Sidnummer"/>
            </w:rPr>
            <w:fldChar w:fldCharType="end"/>
          </w:r>
          <w:r>
            <w:rPr>
              <w:rStyle w:val="Sidnummer"/>
            </w:rPr>
            <w:t>)</w:t>
          </w:r>
        </w:p>
      </w:tc>
    </w:tr>
    <w:tr w:rsidR="005606BC" w:rsidRPr="00347E11" w14:paraId="0BC87B44" w14:textId="77777777" w:rsidTr="006A26EC">
      <w:trPr>
        <w:trHeight w:val="850"/>
        <w:jc w:val="right"/>
      </w:trPr>
      <w:tc>
        <w:tcPr>
          <w:tcW w:w="708" w:type="dxa"/>
          <w:vAlign w:val="bottom"/>
        </w:tcPr>
        <w:p w14:paraId="555DD530" w14:textId="77777777" w:rsidR="005606BC" w:rsidRPr="00347E11" w:rsidRDefault="005606BC" w:rsidP="005606BC">
          <w:pPr>
            <w:pStyle w:val="Sidfot"/>
            <w:spacing w:line="276" w:lineRule="auto"/>
            <w:jc w:val="right"/>
          </w:pPr>
        </w:p>
      </w:tc>
    </w:tr>
  </w:tbl>
  <w:p w14:paraId="252D979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E831335" w14:textId="77777777" w:rsidTr="001F4302">
      <w:trPr>
        <w:trHeight w:val="510"/>
      </w:trPr>
      <w:tc>
        <w:tcPr>
          <w:tcW w:w="8525" w:type="dxa"/>
          <w:gridSpan w:val="2"/>
          <w:vAlign w:val="bottom"/>
        </w:tcPr>
        <w:p w14:paraId="365FA67E" w14:textId="77777777" w:rsidR="00347E11" w:rsidRPr="00347E11" w:rsidRDefault="00347E11" w:rsidP="00347E11">
          <w:pPr>
            <w:pStyle w:val="Sidfot"/>
            <w:rPr>
              <w:sz w:val="8"/>
            </w:rPr>
          </w:pPr>
        </w:p>
      </w:tc>
    </w:tr>
    <w:tr w:rsidR="00093408" w:rsidRPr="00EE3C0F" w14:paraId="6CCE2D9E" w14:textId="77777777" w:rsidTr="00C26068">
      <w:trPr>
        <w:trHeight w:val="227"/>
      </w:trPr>
      <w:tc>
        <w:tcPr>
          <w:tcW w:w="4074" w:type="dxa"/>
        </w:tcPr>
        <w:p w14:paraId="55848D27" w14:textId="77777777" w:rsidR="00347E11" w:rsidRPr="00F53AEA" w:rsidRDefault="00347E11" w:rsidP="00C26068">
          <w:pPr>
            <w:pStyle w:val="Sidfot"/>
            <w:spacing w:line="276" w:lineRule="auto"/>
          </w:pPr>
        </w:p>
      </w:tc>
      <w:tc>
        <w:tcPr>
          <w:tcW w:w="4451" w:type="dxa"/>
        </w:tcPr>
        <w:p w14:paraId="5927F426" w14:textId="77777777" w:rsidR="00093408" w:rsidRPr="00F53AEA" w:rsidRDefault="00093408" w:rsidP="00F53AEA">
          <w:pPr>
            <w:pStyle w:val="Sidfot"/>
            <w:spacing w:line="276" w:lineRule="auto"/>
          </w:pPr>
        </w:p>
      </w:tc>
    </w:tr>
  </w:tbl>
  <w:p w14:paraId="3CB9021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CDF53" w14:textId="77777777" w:rsidR="001563BE" w:rsidRDefault="001563BE" w:rsidP="00A87A54">
      <w:pPr>
        <w:spacing w:after="0" w:line="240" w:lineRule="auto"/>
      </w:pPr>
      <w:r>
        <w:separator/>
      </w:r>
    </w:p>
  </w:footnote>
  <w:footnote w:type="continuationSeparator" w:id="0">
    <w:p w14:paraId="3F308224" w14:textId="77777777" w:rsidR="001563BE" w:rsidRDefault="001563B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563BE" w14:paraId="27786A13" w14:textId="77777777" w:rsidTr="00C93EBA">
      <w:trPr>
        <w:trHeight w:val="227"/>
      </w:trPr>
      <w:tc>
        <w:tcPr>
          <w:tcW w:w="5534" w:type="dxa"/>
        </w:tcPr>
        <w:p w14:paraId="4BD2798A" w14:textId="77777777" w:rsidR="001563BE" w:rsidRPr="007D73AB" w:rsidRDefault="001563BE">
          <w:pPr>
            <w:pStyle w:val="Sidhuvud"/>
          </w:pPr>
        </w:p>
      </w:tc>
      <w:tc>
        <w:tcPr>
          <w:tcW w:w="3170" w:type="dxa"/>
          <w:vAlign w:val="bottom"/>
        </w:tcPr>
        <w:p w14:paraId="648D8776" w14:textId="77777777" w:rsidR="001563BE" w:rsidRPr="007D73AB" w:rsidRDefault="001563BE" w:rsidP="00340DE0">
          <w:pPr>
            <w:pStyle w:val="Sidhuvud"/>
          </w:pPr>
        </w:p>
      </w:tc>
      <w:tc>
        <w:tcPr>
          <w:tcW w:w="1134" w:type="dxa"/>
        </w:tcPr>
        <w:p w14:paraId="24929C06" w14:textId="77777777" w:rsidR="001563BE" w:rsidRDefault="001563BE" w:rsidP="005A703A">
          <w:pPr>
            <w:pStyle w:val="Sidhuvud"/>
          </w:pPr>
        </w:p>
      </w:tc>
    </w:tr>
    <w:tr w:rsidR="001563BE" w14:paraId="3CFEC71F" w14:textId="77777777" w:rsidTr="00C93EBA">
      <w:trPr>
        <w:trHeight w:val="1928"/>
      </w:trPr>
      <w:tc>
        <w:tcPr>
          <w:tcW w:w="5534" w:type="dxa"/>
        </w:tcPr>
        <w:p w14:paraId="518A10DA" w14:textId="77777777" w:rsidR="001563BE" w:rsidRPr="00340DE0" w:rsidRDefault="001563BE" w:rsidP="00340DE0">
          <w:pPr>
            <w:pStyle w:val="Sidhuvud"/>
          </w:pPr>
          <w:r>
            <w:rPr>
              <w:noProof/>
            </w:rPr>
            <w:drawing>
              <wp:inline distT="0" distB="0" distL="0" distR="0" wp14:anchorId="5BEFC29E" wp14:editId="180A1EE9">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38B54CA5" w14:textId="77777777" w:rsidR="001563BE" w:rsidRPr="00710A6C" w:rsidRDefault="001563BE" w:rsidP="00EE3C0F">
          <w:pPr>
            <w:pStyle w:val="Sidhuvud"/>
            <w:rPr>
              <w:b/>
            </w:rPr>
          </w:pPr>
        </w:p>
        <w:p w14:paraId="1E4A1A6E" w14:textId="77777777" w:rsidR="001563BE" w:rsidRDefault="001563BE" w:rsidP="00EE3C0F">
          <w:pPr>
            <w:pStyle w:val="Sidhuvud"/>
          </w:pPr>
        </w:p>
        <w:p w14:paraId="1BE4A230" w14:textId="77777777" w:rsidR="001563BE" w:rsidRDefault="001563BE" w:rsidP="00EE3C0F">
          <w:pPr>
            <w:pStyle w:val="Sidhuvud"/>
          </w:pPr>
        </w:p>
        <w:p w14:paraId="2D2ED611" w14:textId="77777777" w:rsidR="001563BE" w:rsidRDefault="001563BE" w:rsidP="00EE3C0F">
          <w:pPr>
            <w:pStyle w:val="Sidhuvud"/>
          </w:pPr>
        </w:p>
        <w:sdt>
          <w:sdtPr>
            <w:alias w:val="Dnr"/>
            <w:tag w:val="ccRKShow_Dnr"/>
            <w:id w:val="-829283628"/>
            <w:placeholder>
              <w:docPart w:val="6FD9698111E245BDB6091D33A60CF013"/>
            </w:placeholder>
            <w:dataBinding w:prefixMappings="xmlns:ns0='http://lp/documentinfo/RK' " w:xpath="/ns0:DocumentInfo[1]/ns0:BaseInfo[1]/ns0:Dnr[1]" w:storeItemID="{BB5A1C49-C8C7-4579-A4B0-D549670EB3EF}"/>
            <w:text/>
          </w:sdtPr>
          <w:sdtEndPr/>
          <w:sdtContent>
            <w:p w14:paraId="78D720B7" w14:textId="206D9775" w:rsidR="001563BE" w:rsidRDefault="00536C21" w:rsidP="00EE3C0F">
              <w:pPr>
                <w:pStyle w:val="Sidhuvud"/>
              </w:pPr>
              <w:r>
                <w:t>Fö2019/</w:t>
              </w:r>
              <w:r w:rsidR="00C2091E">
                <w:t>00085/RS</w:t>
              </w:r>
            </w:p>
          </w:sdtContent>
        </w:sdt>
        <w:sdt>
          <w:sdtPr>
            <w:alias w:val="DocNumber"/>
            <w:tag w:val="DocNumber"/>
            <w:id w:val="1726028884"/>
            <w:placeholder>
              <w:docPart w:val="4667077BC2954C71B827AB491FB9851E"/>
            </w:placeholder>
            <w:showingPlcHdr/>
            <w:dataBinding w:prefixMappings="xmlns:ns0='http://lp/documentinfo/RK' " w:xpath="/ns0:DocumentInfo[1]/ns0:BaseInfo[1]/ns0:DocNumber[1]" w:storeItemID="{BB5A1C49-C8C7-4579-A4B0-D549670EB3EF}"/>
            <w:text/>
          </w:sdtPr>
          <w:sdtEndPr/>
          <w:sdtContent>
            <w:p w14:paraId="700F04D0" w14:textId="77777777" w:rsidR="001563BE" w:rsidRDefault="001563BE" w:rsidP="00EE3C0F">
              <w:pPr>
                <w:pStyle w:val="Sidhuvud"/>
              </w:pPr>
              <w:r>
                <w:rPr>
                  <w:rStyle w:val="Platshllartext"/>
                </w:rPr>
                <w:t xml:space="preserve"> </w:t>
              </w:r>
            </w:p>
          </w:sdtContent>
        </w:sdt>
        <w:p w14:paraId="0B3894FB" w14:textId="77777777" w:rsidR="001563BE" w:rsidRDefault="001563BE" w:rsidP="00EE3C0F">
          <w:pPr>
            <w:pStyle w:val="Sidhuvud"/>
          </w:pPr>
        </w:p>
      </w:tc>
      <w:tc>
        <w:tcPr>
          <w:tcW w:w="1134" w:type="dxa"/>
        </w:tcPr>
        <w:p w14:paraId="14B80693" w14:textId="77777777" w:rsidR="001563BE" w:rsidRDefault="001563BE" w:rsidP="0094502D">
          <w:pPr>
            <w:pStyle w:val="Sidhuvud"/>
          </w:pPr>
        </w:p>
        <w:p w14:paraId="72E10160" w14:textId="77777777" w:rsidR="001563BE" w:rsidRPr="0094502D" w:rsidRDefault="001563BE" w:rsidP="00EC71A6">
          <w:pPr>
            <w:pStyle w:val="Sidhuvud"/>
          </w:pPr>
        </w:p>
      </w:tc>
    </w:tr>
    <w:tr w:rsidR="001563BE" w14:paraId="280AC00B" w14:textId="77777777" w:rsidTr="00C93EBA">
      <w:trPr>
        <w:trHeight w:val="2268"/>
      </w:trPr>
      <w:sdt>
        <w:sdtPr>
          <w:rPr>
            <w:b/>
          </w:rPr>
          <w:alias w:val="SenderText"/>
          <w:tag w:val="ccRKShow_SenderText"/>
          <w:id w:val="1374046025"/>
          <w:placeholder>
            <w:docPart w:val="EE5FC231321D48629EFA86DFEE37355C"/>
          </w:placeholder>
        </w:sdtPr>
        <w:sdtEndPr/>
        <w:sdtContent>
          <w:tc>
            <w:tcPr>
              <w:tcW w:w="5534" w:type="dxa"/>
              <w:tcMar>
                <w:right w:w="1134" w:type="dxa"/>
              </w:tcMar>
            </w:tcPr>
            <w:p w14:paraId="1529C4DC" w14:textId="77777777" w:rsidR="001D0781" w:rsidRPr="001D0781" w:rsidRDefault="001D0781" w:rsidP="00340DE0">
              <w:pPr>
                <w:pStyle w:val="Sidhuvud"/>
                <w:rPr>
                  <w:b/>
                </w:rPr>
              </w:pPr>
              <w:r w:rsidRPr="001D0781">
                <w:rPr>
                  <w:b/>
                </w:rPr>
                <w:t>Försvarsdepartementet</w:t>
              </w:r>
            </w:p>
            <w:p w14:paraId="2628E1AE" w14:textId="2D78EB53" w:rsidR="002A104D" w:rsidRPr="009860C0" w:rsidRDefault="009860C0" w:rsidP="00340DE0">
              <w:pPr>
                <w:pStyle w:val="Sidhuvud"/>
              </w:pPr>
              <w:r>
                <w:t>Försvarsministern</w:t>
              </w:r>
            </w:p>
            <w:p w14:paraId="7E71E22B" w14:textId="3DD5F824" w:rsidR="001563BE" w:rsidRPr="001563BE" w:rsidRDefault="001563BE" w:rsidP="00340DE0">
              <w:pPr>
                <w:pStyle w:val="Sidhuvud"/>
                <w:rPr>
                  <w:b/>
                </w:rPr>
              </w:pPr>
            </w:p>
          </w:tc>
        </w:sdtContent>
      </w:sdt>
      <w:sdt>
        <w:sdtPr>
          <w:alias w:val="Recipient"/>
          <w:tag w:val="ccRKShow_Recipient"/>
          <w:id w:val="-28344517"/>
          <w:placeholder>
            <w:docPart w:val="3DC3FFFBEC814E59BEB901F2FE42BCB4"/>
          </w:placeholder>
          <w:dataBinding w:prefixMappings="xmlns:ns0='http://lp/documentinfo/RK' " w:xpath="/ns0:DocumentInfo[1]/ns0:BaseInfo[1]/ns0:Recipient[1]" w:storeItemID="{BB5A1C49-C8C7-4579-A4B0-D549670EB3EF}"/>
          <w:text w:multiLine="1"/>
        </w:sdtPr>
        <w:sdtEndPr/>
        <w:sdtContent>
          <w:tc>
            <w:tcPr>
              <w:tcW w:w="3170" w:type="dxa"/>
            </w:tcPr>
            <w:p w14:paraId="71FE78F0" w14:textId="77777777" w:rsidR="001563BE" w:rsidRDefault="001563BE" w:rsidP="00547B89">
              <w:pPr>
                <w:pStyle w:val="Sidhuvud"/>
              </w:pPr>
              <w:r>
                <w:t>Till riksdagen</w:t>
              </w:r>
            </w:p>
          </w:tc>
        </w:sdtContent>
      </w:sdt>
      <w:tc>
        <w:tcPr>
          <w:tcW w:w="1134" w:type="dxa"/>
        </w:tcPr>
        <w:p w14:paraId="4A728FFD" w14:textId="77777777" w:rsidR="001563BE" w:rsidRDefault="001563BE" w:rsidP="003E6020">
          <w:pPr>
            <w:pStyle w:val="Sidhuvud"/>
          </w:pPr>
        </w:p>
      </w:tc>
    </w:tr>
  </w:tbl>
  <w:p w14:paraId="3F76256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3BE"/>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4476"/>
    <w:rsid w:val="000757FC"/>
    <w:rsid w:val="000862E0"/>
    <w:rsid w:val="000873C3"/>
    <w:rsid w:val="00093408"/>
    <w:rsid w:val="00093BBF"/>
    <w:rsid w:val="0009435C"/>
    <w:rsid w:val="000A13CA"/>
    <w:rsid w:val="000A456A"/>
    <w:rsid w:val="000A5E43"/>
    <w:rsid w:val="000B4EE6"/>
    <w:rsid w:val="000C419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767"/>
    <w:rsid w:val="00134837"/>
    <w:rsid w:val="00135111"/>
    <w:rsid w:val="001403B8"/>
    <w:rsid w:val="001428E2"/>
    <w:rsid w:val="001563BE"/>
    <w:rsid w:val="00167B4A"/>
    <w:rsid w:val="00167FA8"/>
    <w:rsid w:val="00170CE4"/>
    <w:rsid w:val="0017300E"/>
    <w:rsid w:val="00173126"/>
    <w:rsid w:val="00176A26"/>
    <w:rsid w:val="001813DF"/>
    <w:rsid w:val="0019051C"/>
    <w:rsid w:val="0019127B"/>
    <w:rsid w:val="00192350"/>
    <w:rsid w:val="00192E34"/>
    <w:rsid w:val="00197A8A"/>
    <w:rsid w:val="001A2A61"/>
    <w:rsid w:val="001B1DD6"/>
    <w:rsid w:val="001B4824"/>
    <w:rsid w:val="001C4980"/>
    <w:rsid w:val="001C5DC9"/>
    <w:rsid w:val="001C71A9"/>
    <w:rsid w:val="001D0781"/>
    <w:rsid w:val="001E1A13"/>
    <w:rsid w:val="001E20CC"/>
    <w:rsid w:val="001E3D83"/>
    <w:rsid w:val="001E72EE"/>
    <w:rsid w:val="001F0629"/>
    <w:rsid w:val="001F0736"/>
    <w:rsid w:val="001F4302"/>
    <w:rsid w:val="001F48F0"/>
    <w:rsid w:val="001F50BE"/>
    <w:rsid w:val="001F525B"/>
    <w:rsid w:val="001F6BBE"/>
    <w:rsid w:val="00204079"/>
    <w:rsid w:val="002102FD"/>
    <w:rsid w:val="00211B4E"/>
    <w:rsid w:val="00213204"/>
    <w:rsid w:val="00213258"/>
    <w:rsid w:val="00222258"/>
    <w:rsid w:val="00223AD6"/>
    <w:rsid w:val="00223F22"/>
    <w:rsid w:val="0022666A"/>
    <w:rsid w:val="00227A40"/>
    <w:rsid w:val="002315F5"/>
    <w:rsid w:val="00233D52"/>
    <w:rsid w:val="00237147"/>
    <w:rsid w:val="00260D2D"/>
    <w:rsid w:val="00264503"/>
    <w:rsid w:val="00271D00"/>
    <w:rsid w:val="00274610"/>
    <w:rsid w:val="00275872"/>
    <w:rsid w:val="00281106"/>
    <w:rsid w:val="00282417"/>
    <w:rsid w:val="00282D27"/>
    <w:rsid w:val="00287F0D"/>
    <w:rsid w:val="00292420"/>
    <w:rsid w:val="00296B7A"/>
    <w:rsid w:val="002A104D"/>
    <w:rsid w:val="002A6820"/>
    <w:rsid w:val="002B6849"/>
    <w:rsid w:val="002C5B48"/>
    <w:rsid w:val="002D09C4"/>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1D5F"/>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7037"/>
    <w:rsid w:val="003C7BE0"/>
    <w:rsid w:val="003D0DD3"/>
    <w:rsid w:val="003D17EF"/>
    <w:rsid w:val="003D3535"/>
    <w:rsid w:val="003D3A20"/>
    <w:rsid w:val="003D7B03"/>
    <w:rsid w:val="003E5A50"/>
    <w:rsid w:val="003E6020"/>
    <w:rsid w:val="003F0F60"/>
    <w:rsid w:val="003F1F1F"/>
    <w:rsid w:val="003F299F"/>
    <w:rsid w:val="003F6B92"/>
    <w:rsid w:val="00404DB4"/>
    <w:rsid w:val="0041223B"/>
    <w:rsid w:val="00413A4E"/>
    <w:rsid w:val="00415163"/>
    <w:rsid w:val="004155AE"/>
    <w:rsid w:val="004157BE"/>
    <w:rsid w:val="00415AA0"/>
    <w:rsid w:val="00415E61"/>
    <w:rsid w:val="0042068E"/>
    <w:rsid w:val="00422030"/>
    <w:rsid w:val="00422A7F"/>
    <w:rsid w:val="00431A7B"/>
    <w:rsid w:val="0043208D"/>
    <w:rsid w:val="0043623F"/>
    <w:rsid w:val="00441D70"/>
    <w:rsid w:val="004425C2"/>
    <w:rsid w:val="00445604"/>
    <w:rsid w:val="00445843"/>
    <w:rsid w:val="004557F3"/>
    <w:rsid w:val="0045607E"/>
    <w:rsid w:val="00456DC3"/>
    <w:rsid w:val="0046337E"/>
    <w:rsid w:val="00464CA1"/>
    <w:rsid w:val="004660C8"/>
    <w:rsid w:val="004719FA"/>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6409"/>
    <w:rsid w:val="0052127C"/>
    <w:rsid w:val="005302E0"/>
    <w:rsid w:val="00536C21"/>
    <w:rsid w:val="00544738"/>
    <w:rsid w:val="005456E4"/>
    <w:rsid w:val="00547B89"/>
    <w:rsid w:val="005606BC"/>
    <w:rsid w:val="00563E73"/>
    <w:rsid w:val="00565792"/>
    <w:rsid w:val="00567799"/>
    <w:rsid w:val="00571A0B"/>
    <w:rsid w:val="00573DFD"/>
    <w:rsid w:val="005747D0"/>
    <w:rsid w:val="005808D7"/>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5F78EA"/>
    <w:rsid w:val="00605718"/>
    <w:rsid w:val="00605C66"/>
    <w:rsid w:val="006175D7"/>
    <w:rsid w:val="006208E5"/>
    <w:rsid w:val="00626573"/>
    <w:rsid w:val="006273E4"/>
    <w:rsid w:val="00631F82"/>
    <w:rsid w:val="006358C8"/>
    <w:rsid w:val="00647FD7"/>
    <w:rsid w:val="00650080"/>
    <w:rsid w:val="00651F17"/>
    <w:rsid w:val="00654B4D"/>
    <w:rsid w:val="0065559D"/>
    <w:rsid w:val="00660D84"/>
    <w:rsid w:val="0066378C"/>
    <w:rsid w:val="006700F0"/>
    <w:rsid w:val="00670A48"/>
    <w:rsid w:val="00671B66"/>
    <w:rsid w:val="00672F6F"/>
    <w:rsid w:val="00673D72"/>
    <w:rsid w:val="00674C2F"/>
    <w:rsid w:val="00674C8B"/>
    <w:rsid w:val="0068115D"/>
    <w:rsid w:val="00684E14"/>
    <w:rsid w:val="0069523C"/>
    <w:rsid w:val="006962CA"/>
    <w:rsid w:val="006A09DA"/>
    <w:rsid w:val="006A1835"/>
    <w:rsid w:val="006B4A30"/>
    <w:rsid w:val="006B7569"/>
    <w:rsid w:val="006C28EE"/>
    <w:rsid w:val="006D2998"/>
    <w:rsid w:val="006D3188"/>
    <w:rsid w:val="006D37C3"/>
    <w:rsid w:val="006E08FC"/>
    <w:rsid w:val="006E13CB"/>
    <w:rsid w:val="006F2588"/>
    <w:rsid w:val="00710A6C"/>
    <w:rsid w:val="00710D98"/>
    <w:rsid w:val="00711CE9"/>
    <w:rsid w:val="00712266"/>
    <w:rsid w:val="00712593"/>
    <w:rsid w:val="00712D82"/>
    <w:rsid w:val="007171AB"/>
    <w:rsid w:val="007213D0"/>
    <w:rsid w:val="00732599"/>
    <w:rsid w:val="007407E5"/>
    <w:rsid w:val="007433AF"/>
    <w:rsid w:val="00743E09"/>
    <w:rsid w:val="00744FCC"/>
    <w:rsid w:val="00750C93"/>
    <w:rsid w:val="00753CC6"/>
    <w:rsid w:val="00754E24"/>
    <w:rsid w:val="00757B3B"/>
    <w:rsid w:val="007672DA"/>
    <w:rsid w:val="007716BF"/>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67E1"/>
    <w:rsid w:val="007D73AB"/>
    <w:rsid w:val="007E2712"/>
    <w:rsid w:val="007E4A9C"/>
    <w:rsid w:val="007E5516"/>
    <w:rsid w:val="007E7EE2"/>
    <w:rsid w:val="007F06CA"/>
    <w:rsid w:val="0080228F"/>
    <w:rsid w:val="00804C1B"/>
    <w:rsid w:val="008178E6"/>
    <w:rsid w:val="0082249C"/>
    <w:rsid w:val="00830B7B"/>
    <w:rsid w:val="00832387"/>
    <w:rsid w:val="00832661"/>
    <w:rsid w:val="008349AA"/>
    <w:rsid w:val="008375D5"/>
    <w:rsid w:val="00841486"/>
    <w:rsid w:val="00842BC9"/>
    <w:rsid w:val="008431AF"/>
    <w:rsid w:val="0084476E"/>
    <w:rsid w:val="008449DE"/>
    <w:rsid w:val="008504F6"/>
    <w:rsid w:val="008573B9"/>
    <w:rsid w:val="00863BB7"/>
    <w:rsid w:val="00873DA1"/>
    <w:rsid w:val="00875DDD"/>
    <w:rsid w:val="00881BC6"/>
    <w:rsid w:val="008860CC"/>
    <w:rsid w:val="00890876"/>
    <w:rsid w:val="00891929"/>
    <w:rsid w:val="00893029"/>
    <w:rsid w:val="0089514A"/>
    <w:rsid w:val="008A0A0D"/>
    <w:rsid w:val="008A1DF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0C0"/>
    <w:rsid w:val="009868E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32FC"/>
    <w:rsid w:val="00A2019A"/>
    <w:rsid w:val="00A2416A"/>
    <w:rsid w:val="00A3270B"/>
    <w:rsid w:val="00A36D3F"/>
    <w:rsid w:val="00A379E4"/>
    <w:rsid w:val="00A43B02"/>
    <w:rsid w:val="00A44946"/>
    <w:rsid w:val="00A46B85"/>
    <w:rsid w:val="00A50585"/>
    <w:rsid w:val="00A506F1"/>
    <w:rsid w:val="00A5156E"/>
    <w:rsid w:val="00A53E57"/>
    <w:rsid w:val="00A548EA"/>
    <w:rsid w:val="00A56824"/>
    <w:rsid w:val="00A60170"/>
    <w:rsid w:val="00A65996"/>
    <w:rsid w:val="00A67276"/>
    <w:rsid w:val="00A67588"/>
    <w:rsid w:val="00A67840"/>
    <w:rsid w:val="00A71A9E"/>
    <w:rsid w:val="00A7382D"/>
    <w:rsid w:val="00A743AC"/>
    <w:rsid w:val="00A8483F"/>
    <w:rsid w:val="00A870B0"/>
    <w:rsid w:val="00A87A54"/>
    <w:rsid w:val="00A9763B"/>
    <w:rsid w:val="00AA1809"/>
    <w:rsid w:val="00AB5033"/>
    <w:rsid w:val="00AB5519"/>
    <w:rsid w:val="00AB6313"/>
    <w:rsid w:val="00AB71DD"/>
    <w:rsid w:val="00AC15C5"/>
    <w:rsid w:val="00AC46B2"/>
    <w:rsid w:val="00AD0E75"/>
    <w:rsid w:val="00AE7BD8"/>
    <w:rsid w:val="00AE7D02"/>
    <w:rsid w:val="00AF0BB7"/>
    <w:rsid w:val="00AF0BDE"/>
    <w:rsid w:val="00AF0EDE"/>
    <w:rsid w:val="00AF4853"/>
    <w:rsid w:val="00B0234E"/>
    <w:rsid w:val="00B06751"/>
    <w:rsid w:val="00B149E2"/>
    <w:rsid w:val="00B2169D"/>
    <w:rsid w:val="00B21CBB"/>
    <w:rsid w:val="00B263C0"/>
    <w:rsid w:val="00B30EA7"/>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4027"/>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91E"/>
    <w:rsid w:val="00C20ACB"/>
    <w:rsid w:val="00C23703"/>
    <w:rsid w:val="00C26068"/>
    <w:rsid w:val="00C271A8"/>
    <w:rsid w:val="00C32067"/>
    <w:rsid w:val="00C36E3A"/>
    <w:rsid w:val="00C37A77"/>
    <w:rsid w:val="00C41141"/>
    <w:rsid w:val="00C461E6"/>
    <w:rsid w:val="00C50771"/>
    <w:rsid w:val="00C508BE"/>
    <w:rsid w:val="00C51E0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51A8"/>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DF6E59"/>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5FC5"/>
    <w:rsid w:val="00E96532"/>
    <w:rsid w:val="00E973A0"/>
    <w:rsid w:val="00EA1688"/>
    <w:rsid w:val="00EA4C83"/>
    <w:rsid w:val="00EC1DA0"/>
    <w:rsid w:val="00EC329B"/>
    <w:rsid w:val="00EC71A6"/>
    <w:rsid w:val="00EC73EB"/>
    <w:rsid w:val="00ED592E"/>
    <w:rsid w:val="00ED6ABD"/>
    <w:rsid w:val="00ED6EEC"/>
    <w:rsid w:val="00ED72E1"/>
    <w:rsid w:val="00EE3C0F"/>
    <w:rsid w:val="00EE47FA"/>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1594"/>
    <w:rsid w:val="00F528CE"/>
    <w:rsid w:val="00F53AEA"/>
    <w:rsid w:val="00F55FC9"/>
    <w:rsid w:val="00F5663B"/>
    <w:rsid w:val="00F5674D"/>
    <w:rsid w:val="00F6392C"/>
    <w:rsid w:val="00F64256"/>
    <w:rsid w:val="00F66093"/>
    <w:rsid w:val="00F70848"/>
    <w:rsid w:val="00F73A60"/>
    <w:rsid w:val="00F829C7"/>
    <w:rsid w:val="00F834AA"/>
    <w:rsid w:val="00F848D6"/>
    <w:rsid w:val="00F84B28"/>
    <w:rsid w:val="00F943C8"/>
    <w:rsid w:val="00F96B28"/>
    <w:rsid w:val="00FA41B4"/>
    <w:rsid w:val="00FA5DDD"/>
    <w:rsid w:val="00FA7644"/>
    <w:rsid w:val="00FB5889"/>
    <w:rsid w:val="00FC069A"/>
    <w:rsid w:val="00FD0B7B"/>
    <w:rsid w:val="00FE1DCC"/>
    <w:rsid w:val="00FE33DD"/>
    <w:rsid w:val="00FE3902"/>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7509F9E"/>
  <w15:docId w15:val="{E727648E-2E3A-414B-AC91-959BD12AF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36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D9698111E245BDB6091D33A60CF013"/>
        <w:category>
          <w:name w:val="Allmänt"/>
          <w:gallery w:val="placeholder"/>
        </w:category>
        <w:types>
          <w:type w:val="bbPlcHdr"/>
        </w:types>
        <w:behaviors>
          <w:behavior w:val="content"/>
        </w:behaviors>
        <w:guid w:val="{F061D81E-68D5-40B1-99B9-06F5F0ABBEFF}"/>
      </w:docPartPr>
      <w:docPartBody>
        <w:p w:rsidR="00D5252A" w:rsidRDefault="00136CB0" w:rsidP="00136CB0">
          <w:pPr>
            <w:pStyle w:val="6FD9698111E245BDB6091D33A60CF013"/>
          </w:pPr>
          <w:r>
            <w:rPr>
              <w:rStyle w:val="Platshllartext"/>
            </w:rPr>
            <w:t xml:space="preserve"> </w:t>
          </w:r>
        </w:p>
      </w:docPartBody>
    </w:docPart>
    <w:docPart>
      <w:docPartPr>
        <w:name w:val="4667077BC2954C71B827AB491FB9851E"/>
        <w:category>
          <w:name w:val="Allmänt"/>
          <w:gallery w:val="placeholder"/>
        </w:category>
        <w:types>
          <w:type w:val="bbPlcHdr"/>
        </w:types>
        <w:behaviors>
          <w:behavior w:val="content"/>
        </w:behaviors>
        <w:guid w:val="{B06CE965-D2FF-442F-81EA-96C8C99DE8EB}"/>
      </w:docPartPr>
      <w:docPartBody>
        <w:p w:rsidR="00D5252A" w:rsidRDefault="00136CB0" w:rsidP="00136CB0">
          <w:pPr>
            <w:pStyle w:val="4667077BC2954C71B827AB491FB9851E"/>
          </w:pPr>
          <w:r>
            <w:rPr>
              <w:rStyle w:val="Platshllartext"/>
            </w:rPr>
            <w:t xml:space="preserve"> </w:t>
          </w:r>
        </w:p>
      </w:docPartBody>
    </w:docPart>
    <w:docPart>
      <w:docPartPr>
        <w:name w:val="EE5FC231321D48629EFA86DFEE37355C"/>
        <w:category>
          <w:name w:val="Allmänt"/>
          <w:gallery w:val="placeholder"/>
        </w:category>
        <w:types>
          <w:type w:val="bbPlcHdr"/>
        </w:types>
        <w:behaviors>
          <w:behavior w:val="content"/>
        </w:behaviors>
        <w:guid w:val="{44264C2C-6F9D-4847-A5B5-CC0D71F82C10}"/>
      </w:docPartPr>
      <w:docPartBody>
        <w:p w:rsidR="00D5252A" w:rsidRDefault="00136CB0" w:rsidP="00136CB0">
          <w:pPr>
            <w:pStyle w:val="EE5FC231321D48629EFA86DFEE37355C"/>
          </w:pPr>
          <w:r>
            <w:rPr>
              <w:rStyle w:val="Platshllartext"/>
            </w:rPr>
            <w:t xml:space="preserve"> </w:t>
          </w:r>
        </w:p>
      </w:docPartBody>
    </w:docPart>
    <w:docPart>
      <w:docPartPr>
        <w:name w:val="3DC3FFFBEC814E59BEB901F2FE42BCB4"/>
        <w:category>
          <w:name w:val="Allmänt"/>
          <w:gallery w:val="placeholder"/>
        </w:category>
        <w:types>
          <w:type w:val="bbPlcHdr"/>
        </w:types>
        <w:behaviors>
          <w:behavior w:val="content"/>
        </w:behaviors>
        <w:guid w:val="{93CF4785-124F-4A9B-8189-11DF019C069D}"/>
      </w:docPartPr>
      <w:docPartBody>
        <w:p w:rsidR="00D5252A" w:rsidRDefault="00136CB0" w:rsidP="00136CB0">
          <w:pPr>
            <w:pStyle w:val="3DC3FFFBEC814E59BEB901F2FE42BCB4"/>
          </w:pPr>
          <w:r>
            <w:rPr>
              <w:rStyle w:val="Platshllartext"/>
            </w:rPr>
            <w:t xml:space="preserve"> </w:t>
          </w:r>
        </w:p>
      </w:docPartBody>
    </w:docPart>
    <w:docPart>
      <w:docPartPr>
        <w:name w:val="E49C51746E284BB09F7930CC1AF64E29"/>
        <w:category>
          <w:name w:val="Allmänt"/>
          <w:gallery w:val="placeholder"/>
        </w:category>
        <w:types>
          <w:type w:val="bbPlcHdr"/>
        </w:types>
        <w:behaviors>
          <w:behavior w:val="content"/>
        </w:behaviors>
        <w:guid w:val="{029EDA36-E197-4D01-A11E-DFAF95D34F2A}"/>
      </w:docPartPr>
      <w:docPartBody>
        <w:p w:rsidR="002A0D68" w:rsidRDefault="00F02ED6" w:rsidP="00F02ED6">
          <w:pPr>
            <w:pStyle w:val="E49C51746E284BB09F7930CC1AF64E2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CB0"/>
    <w:rsid w:val="00136CB0"/>
    <w:rsid w:val="002A0D68"/>
    <w:rsid w:val="00D5252A"/>
    <w:rsid w:val="00F02E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2BAF6B5F0784C7CA2D8C0E6EC93CC2A">
    <w:name w:val="02BAF6B5F0784C7CA2D8C0E6EC93CC2A"/>
    <w:rsid w:val="00136CB0"/>
  </w:style>
  <w:style w:type="character" w:styleId="Platshllartext">
    <w:name w:val="Placeholder Text"/>
    <w:basedOn w:val="Standardstycketeckensnitt"/>
    <w:uiPriority w:val="99"/>
    <w:semiHidden/>
    <w:rsid w:val="00F02ED6"/>
    <w:rPr>
      <w:noProof w:val="0"/>
      <w:color w:val="808080"/>
    </w:rPr>
  </w:style>
  <w:style w:type="paragraph" w:customStyle="1" w:styleId="2F0987E147F84667A3EC6B6186E2F47B">
    <w:name w:val="2F0987E147F84667A3EC6B6186E2F47B"/>
    <w:rsid w:val="00136CB0"/>
  </w:style>
  <w:style w:type="paragraph" w:customStyle="1" w:styleId="80D8B69C3B7648B887D915088EC1DA9F">
    <w:name w:val="80D8B69C3B7648B887D915088EC1DA9F"/>
    <w:rsid w:val="00136CB0"/>
  </w:style>
  <w:style w:type="paragraph" w:customStyle="1" w:styleId="65462262F58942118F4E40091537D5E1">
    <w:name w:val="65462262F58942118F4E40091537D5E1"/>
    <w:rsid w:val="00136CB0"/>
  </w:style>
  <w:style w:type="paragraph" w:customStyle="1" w:styleId="6FD9698111E245BDB6091D33A60CF013">
    <w:name w:val="6FD9698111E245BDB6091D33A60CF013"/>
    <w:rsid w:val="00136CB0"/>
  </w:style>
  <w:style w:type="paragraph" w:customStyle="1" w:styleId="4667077BC2954C71B827AB491FB9851E">
    <w:name w:val="4667077BC2954C71B827AB491FB9851E"/>
    <w:rsid w:val="00136CB0"/>
  </w:style>
  <w:style w:type="paragraph" w:customStyle="1" w:styleId="A74BB572DDF94703976C95021F55CD20">
    <w:name w:val="A74BB572DDF94703976C95021F55CD20"/>
    <w:rsid w:val="00136CB0"/>
  </w:style>
  <w:style w:type="paragraph" w:customStyle="1" w:styleId="E625F625B27E4F97992F9C4857E62093">
    <w:name w:val="E625F625B27E4F97992F9C4857E62093"/>
    <w:rsid w:val="00136CB0"/>
  </w:style>
  <w:style w:type="paragraph" w:customStyle="1" w:styleId="107BB59E679D412FB85D25CA5E4C740B">
    <w:name w:val="107BB59E679D412FB85D25CA5E4C740B"/>
    <w:rsid w:val="00136CB0"/>
  </w:style>
  <w:style w:type="paragraph" w:customStyle="1" w:styleId="EE5FC231321D48629EFA86DFEE37355C">
    <w:name w:val="EE5FC231321D48629EFA86DFEE37355C"/>
    <w:rsid w:val="00136CB0"/>
  </w:style>
  <w:style w:type="paragraph" w:customStyle="1" w:styleId="3DC3FFFBEC814E59BEB901F2FE42BCB4">
    <w:name w:val="3DC3FFFBEC814E59BEB901F2FE42BCB4"/>
    <w:rsid w:val="00136CB0"/>
  </w:style>
  <w:style w:type="paragraph" w:customStyle="1" w:styleId="396C96C2888947B7AEB0C03319BB6C3E">
    <w:name w:val="396C96C2888947B7AEB0C03319BB6C3E"/>
    <w:rsid w:val="00136CB0"/>
  </w:style>
  <w:style w:type="paragraph" w:customStyle="1" w:styleId="2D286322B3BF4F38A3D4714D67F33300">
    <w:name w:val="2D286322B3BF4F38A3D4714D67F33300"/>
    <w:rsid w:val="00136CB0"/>
  </w:style>
  <w:style w:type="paragraph" w:customStyle="1" w:styleId="5B1B55113BB144F095C7DA36206A8187">
    <w:name w:val="5B1B55113BB144F095C7DA36206A8187"/>
    <w:rsid w:val="00136CB0"/>
  </w:style>
  <w:style w:type="paragraph" w:customStyle="1" w:styleId="41EC937BACF54CFC88084F2B39641BFF">
    <w:name w:val="41EC937BACF54CFC88084F2B39641BFF"/>
    <w:rsid w:val="00136CB0"/>
  </w:style>
  <w:style w:type="paragraph" w:customStyle="1" w:styleId="251CBCAE81894E2F904F0EA04E437638">
    <w:name w:val="251CBCAE81894E2F904F0EA04E437638"/>
    <w:rsid w:val="00136CB0"/>
  </w:style>
  <w:style w:type="paragraph" w:customStyle="1" w:styleId="667705256DA7434EBEEA2D781DF152CE">
    <w:name w:val="667705256DA7434EBEEA2D781DF152CE"/>
    <w:rsid w:val="00136CB0"/>
  </w:style>
  <w:style w:type="paragraph" w:customStyle="1" w:styleId="2CF15C781EAE4CB9A3180EB8C3DAEB1B">
    <w:name w:val="2CF15C781EAE4CB9A3180EB8C3DAEB1B"/>
    <w:rsid w:val="00136CB0"/>
  </w:style>
  <w:style w:type="paragraph" w:customStyle="1" w:styleId="DCBEA32D12854C3DB7418BAF5DF33CAA">
    <w:name w:val="DCBEA32D12854C3DB7418BAF5DF33CAA"/>
    <w:rsid w:val="00136CB0"/>
  </w:style>
  <w:style w:type="paragraph" w:customStyle="1" w:styleId="F70BC068A6154C8CA3CFAE71D19141C1">
    <w:name w:val="F70BC068A6154C8CA3CFAE71D19141C1"/>
    <w:rsid w:val="00136CB0"/>
  </w:style>
  <w:style w:type="paragraph" w:customStyle="1" w:styleId="E49C51746E284BB09F7930CC1AF64E29">
    <w:name w:val="E49C51746E284BB09F7930CC1AF64E29"/>
    <w:rsid w:val="00F02E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2019-02-06T00:00:00</HeaderDate>
    <Office/>
    <Dnr>Fö2019/00085/RS</Dnr>
    <ParagrafNr/>
    <DocumentTitle/>
    <VisitingAddress/>
    <Extra1/>
    <Extra2/>
    <Extra3>Sofia Damm</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333093DDEBECD24D98E49440589BBE29" ma:contentTypeVersion="8" ma:contentTypeDescription="Skapa ett nytt dokument." ma:contentTypeScope="" ma:versionID="77415a6f5c881d54fc5825177c00dcd0">
  <xsd:schema xmlns:xsd="http://www.w3.org/2001/XMLSchema" xmlns:xs="http://www.w3.org/2001/XMLSchema" xmlns:p="http://schemas.microsoft.com/office/2006/metadata/properties" xmlns:ns2="48e8d62a-82bc-4646-a441-fd50d4f11139" targetNamespace="http://schemas.microsoft.com/office/2006/metadata/properties" ma:root="true" ma:fieldsID="a39fd5563e0afe27c3c15c1aba65935d" ns2:_="">
    <xsd:import namespace="48e8d62a-82bc-4646-a441-fd50d4f11139"/>
    <xsd:element name="properties">
      <xsd:complexType>
        <xsd:sequence>
          <xsd:element name="documentManagement">
            <xsd:complexType>
              <xsd:all>
                <xsd:element ref="ns2:k46d94c0acf84ab9a79866a9d8b1905f" minOccurs="0"/>
                <xsd:element ref="ns2:c9cd366cc722410295b9eacffbd73909" minOccurs="0"/>
                <xsd:element ref="ns2:Diarienummer" minOccurs="0"/>
                <xsd:element ref="ns2:Nyckelord" minOccurs="0"/>
                <xsd:element ref="ns2:Sekretess" minOccurs="0"/>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8d62a-82bc-4646-a441-fd50d4f11139"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0"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2" nillable="true" ma:displayName="Diarienummer" ma:description="" ma:internalName="Diarienummer">
      <xsd:simpleType>
        <xsd:restriction base="dms:Text"/>
      </xsd:simpleType>
    </xsd:element>
    <xsd:element name="Nyckelord" ma:index="13" nillable="true" ma:displayName="Nyckelord" ma:description="" ma:internalName="Nyckelord">
      <xsd:simpleType>
        <xsd:restriction base="dms:Text"/>
      </xsd:simpleType>
    </xsd:element>
    <xsd:element name="Sekretess" ma:index="14"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element name="TaxCatchAll" ma:index="18" nillable="true" ma:displayName="Global taxonomikolumn" ma:description="" ma:hidden="true" ma:list="{b1e132a8-2bf6-47b8-94e3-4637b2711c11}" ma:internalName="TaxCatchAll" ma:showField="CatchAllData" ma:web="48e8d62a-82bc-4646-a441-fd50d4f1113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Global taxonomikolumn1" ma:description="" ma:hidden="true" ma:list="{b1e132a8-2bf6-47b8-94e3-4637b2711c11}" ma:internalName="TaxCatchAllLabel" ma:readOnly="true" ma:showField="CatchAllDataLabel" ma:web="48e8d62a-82bc-4646-a441-fd50d4f111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2019-02-06T00:00:00</HeaderDate>
    <Office/>
    <Dnr>Fö2019/00085/RS</Dnr>
    <ParagrafNr/>
    <DocumentTitle/>
    <VisitingAddress/>
    <Extra1/>
    <Extra2/>
    <Extra3>Sofia Damm</Extra3>
    <Number/>
    <Recipient>Till riksdagen</Recipient>
    <SenderText/>
    <DocNumber/>
    <Doclanguage>1053</Doclanguage>
    <Appendix/>
    <LogotypeName>RK_LOGO_SV_BW.png</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7b2f2236-31d6-43c4-8471-09e379d1ae70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26744-5BA1-46DA-BC1F-11877D60122C}"/>
</file>

<file path=customXml/itemProps2.xml><?xml version="1.0" encoding="utf-8"?>
<ds:datastoreItem xmlns:ds="http://schemas.openxmlformats.org/officeDocument/2006/customXml" ds:itemID="{BB5A1C49-C8C7-4579-A4B0-D549670EB3EF}"/>
</file>

<file path=customXml/itemProps3.xml><?xml version="1.0" encoding="utf-8"?>
<ds:datastoreItem xmlns:ds="http://schemas.openxmlformats.org/officeDocument/2006/customXml" ds:itemID="{D96EFFE1-43F6-437B-8C31-A0BAEE6DFC2E}"/>
</file>

<file path=customXml/itemProps4.xml><?xml version="1.0" encoding="utf-8"?>
<ds:datastoreItem xmlns:ds="http://schemas.openxmlformats.org/officeDocument/2006/customXml" ds:itemID="{B5B1441A-0AFE-40B8-BA3F-055F1FA2D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8d62a-82bc-4646-a441-fd50d4f11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C6EE5A-48EB-4DDC-8CC0-1AAF21D6FF77}">
  <ds:schemaRefs>
    <ds:schemaRef ds:uri="http://schemas.microsoft.com/sharepoint/events"/>
  </ds:schemaRefs>
</ds:datastoreItem>
</file>

<file path=customXml/itemProps6.xml><?xml version="1.0" encoding="utf-8"?>
<ds:datastoreItem xmlns:ds="http://schemas.openxmlformats.org/officeDocument/2006/customXml" ds:itemID="{BB5A1C49-C8C7-4579-A4B0-D549670EB3EF}">
  <ds:schemaRefs>
    <ds:schemaRef ds:uri="http://lp/documentinfo/RK"/>
  </ds:schemaRefs>
</ds:datastoreItem>
</file>

<file path=customXml/itemProps7.xml><?xml version="1.0" encoding="utf-8"?>
<ds:datastoreItem xmlns:ds="http://schemas.openxmlformats.org/officeDocument/2006/customXml" ds:itemID="{CB9955F6-4613-4094-B726-EA1A869DB368}"/>
</file>

<file path=customXml/itemProps8.xml><?xml version="1.0" encoding="utf-8"?>
<ds:datastoreItem xmlns:ds="http://schemas.openxmlformats.org/officeDocument/2006/customXml" ds:itemID="{531FB521-8215-4FAC-B1D4-966E9AF8C32D}"/>
</file>

<file path=docProps/app.xml><?xml version="1.0" encoding="utf-8"?>
<Properties xmlns="http://schemas.openxmlformats.org/officeDocument/2006/extended-properties" xmlns:vt="http://schemas.openxmlformats.org/officeDocument/2006/docPropsVTypes">
  <Template>RK Basmall</Template>
  <TotalTime>0</TotalTime>
  <Pages>2</Pages>
  <Words>417</Words>
  <Characters>2600</Characters>
  <Application>Microsoft Office Word</Application>
  <DocSecurity>0</DocSecurity>
  <Lines>130</Lines>
  <Paragraphs>54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Skjöldebrand</dc:creator>
  <cp:keywords/>
  <dc:description/>
  <cp:lastModifiedBy>Christina Siwring</cp:lastModifiedBy>
  <cp:revision>5</cp:revision>
  <cp:lastPrinted>2019-02-05T09:04:00Z</cp:lastPrinted>
  <dcterms:created xsi:type="dcterms:W3CDTF">2019-02-05T08:40:00Z</dcterms:created>
  <dcterms:modified xsi:type="dcterms:W3CDTF">2019-02-05T09:11:00Z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df1da7b0-0fe4-44c7-bded-63ec72637370</vt:lpwstr>
  </property>
</Properties>
</file>