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620C2" w14:textId="1D7537A4" w:rsidR="004F756D" w:rsidRDefault="004F756D" w:rsidP="00A77DA2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2017/18:1255 av Erik Ottoson (M)</w:t>
      </w:r>
      <w:r>
        <w:br/>
      </w:r>
      <w:r w:rsidRPr="004F756D">
        <w:t>Auktionsvillkor för 700-megahertzbandet</w:t>
      </w:r>
    </w:p>
    <w:p w14:paraId="0DA39084" w14:textId="7A50E354" w:rsidR="004F756D" w:rsidRDefault="004F756D" w:rsidP="00633A87">
      <w:pPr>
        <w:pStyle w:val="Brdtext"/>
      </w:pPr>
      <w:r>
        <w:t>Erik Ottoson har frågat mig</w:t>
      </w:r>
      <w:r w:rsidR="00633A87">
        <w:t xml:space="preserve"> vilka åtgärder jag tänker vidta för att säkerställa att </w:t>
      </w:r>
      <w:r w:rsidR="001C5B7B">
        <w:t>Post- och telestyrelsen (</w:t>
      </w:r>
      <w:r w:rsidR="00633A87">
        <w:t>PTS</w:t>
      </w:r>
      <w:r w:rsidR="001C5B7B">
        <w:t>)</w:t>
      </w:r>
      <w:r w:rsidR="00633A87">
        <w:t xml:space="preserve"> genomför en grundläggande konkurrensanalys innan </w:t>
      </w:r>
      <w:r w:rsidR="003F3960">
        <w:t xml:space="preserve">myndigheten </w:t>
      </w:r>
      <w:r w:rsidR="00633A87">
        <w:t>fattar beslut om auktionsvillkor för 700</w:t>
      </w:r>
      <w:r w:rsidR="0018072B">
        <w:t xml:space="preserve"> M</w:t>
      </w:r>
      <w:r w:rsidR="00097653">
        <w:t>H</w:t>
      </w:r>
      <w:r w:rsidR="0018072B">
        <w:t>z</w:t>
      </w:r>
      <w:r w:rsidR="00872A17">
        <w:t xml:space="preserve"> </w:t>
      </w:r>
      <w:r w:rsidR="0018072B">
        <w:t>(</w:t>
      </w:r>
      <w:r w:rsidR="00633A87">
        <w:t>megahertz</w:t>
      </w:r>
      <w:r w:rsidR="0018072B">
        <w:t>)-</w:t>
      </w:r>
      <w:r w:rsidR="00633A87">
        <w:t>bandet</w:t>
      </w:r>
      <w:r w:rsidR="003F3960">
        <w:t>.</w:t>
      </w:r>
    </w:p>
    <w:p w14:paraId="260C1120" w14:textId="178E38E6" w:rsidR="002333C4" w:rsidRDefault="002333C4" w:rsidP="002333C4">
      <w:pPr>
        <w:pStyle w:val="Brdtext"/>
      </w:pPr>
      <w:r>
        <w:t xml:space="preserve">Det är </w:t>
      </w:r>
      <w:r w:rsidR="00423589">
        <w:t>PTS</w:t>
      </w:r>
      <w:r>
        <w:t xml:space="preserve"> uppgift att planera radiospektrumauktioner och tilldela frekvenser när de finns tillgängliga.  </w:t>
      </w:r>
    </w:p>
    <w:p w14:paraId="4AC9EB07" w14:textId="2782F637" w:rsidR="001C5B7B" w:rsidRDefault="001C5B7B" w:rsidP="00A77DA2">
      <w:pPr>
        <w:pStyle w:val="Brdtext"/>
      </w:pPr>
      <w:r>
        <w:t>PTS publicerade den 31 januari 2018 en k</w:t>
      </w:r>
      <w:r w:rsidRPr="001C5B7B">
        <w:t>onsultation inför</w:t>
      </w:r>
      <w:r w:rsidR="00B849F6">
        <w:t xml:space="preserve"> den</w:t>
      </w:r>
      <w:r w:rsidRPr="001C5B7B">
        <w:t xml:space="preserve"> planerad</w:t>
      </w:r>
      <w:r w:rsidR="00B849F6">
        <w:t>e</w:t>
      </w:r>
      <w:r w:rsidRPr="001C5B7B">
        <w:t xml:space="preserve"> spektrumaukti</w:t>
      </w:r>
      <w:r w:rsidR="005A1AF7">
        <w:t>on</w:t>
      </w:r>
      <w:r w:rsidR="00615908">
        <w:t>en</w:t>
      </w:r>
      <w:r w:rsidR="005A1AF7">
        <w:t xml:space="preserve"> av frekvensutrymme i 700</w:t>
      </w:r>
      <w:r w:rsidR="0018072B">
        <w:t xml:space="preserve"> M</w:t>
      </w:r>
      <w:r w:rsidR="00097653">
        <w:t>H</w:t>
      </w:r>
      <w:r w:rsidR="0018072B">
        <w:t>z</w:t>
      </w:r>
      <w:r w:rsidR="00872A17">
        <w:t>-</w:t>
      </w:r>
      <w:r w:rsidRPr="001C5B7B">
        <w:t>bandet</w:t>
      </w:r>
      <w:r>
        <w:t>.</w:t>
      </w:r>
      <w:r w:rsidR="00235CE7">
        <w:t xml:space="preserve"> Den 5 april 2018 publicerade PTS myndighetens bedömningar med anledning av de inkomna svaren på konsultationen.</w:t>
      </w:r>
      <w:r>
        <w:t xml:space="preserve"> </w:t>
      </w:r>
      <w:r w:rsidR="00C3597A" w:rsidRPr="00C3597A">
        <w:t xml:space="preserve">PTS </w:t>
      </w:r>
      <w:r w:rsidR="00235CE7">
        <w:t xml:space="preserve">har </w:t>
      </w:r>
      <w:r w:rsidR="00C3597A" w:rsidRPr="00C3597A">
        <w:t xml:space="preserve">den 20 april 2018 </w:t>
      </w:r>
      <w:r w:rsidR="00235CE7">
        <w:t xml:space="preserve">publicerat </w:t>
      </w:r>
      <w:r w:rsidR="00C3597A" w:rsidRPr="00C3597A">
        <w:t xml:space="preserve">en remiss av förslag till ett s.k. begränsningsbeslut </w:t>
      </w:r>
      <w:r w:rsidR="00C3597A">
        <w:t>rörande 700</w:t>
      </w:r>
      <w:r w:rsidR="0018072B">
        <w:t xml:space="preserve"> M</w:t>
      </w:r>
      <w:r w:rsidR="00097653">
        <w:t>H</w:t>
      </w:r>
      <w:r w:rsidR="0018072B">
        <w:t>z</w:t>
      </w:r>
      <w:r w:rsidR="005A1AF7">
        <w:t>-</w:t>
      </w:r>
      <w:r w:rsidR="00C3597A">
        <w:t xml:space="preserve">bandet </w:t>
      </w:r>
      <w:r w:rsidR="00C3597A" w:rsidRPr="00C3597A">
        <w:t xml:space="preserve">samt en allmän inbjudan </w:t>
      </w:r>
      <w:r w:rsidR="00C3597A">
        <w:t xml:space="preserve">till ansökan </w:t>
      </w:r>
      <w:r w:rsidR="00C3597A" w:rsidRPr="00C3597A">
        <w:t>(som innehåller auktionsreglerna).</w:t>
      </w:r>
      <w:r>
        <w:t xml:space="preserve"> Av dessa dokument framgår att PTS </w:t>
      </w:r>
      <w:r w:rsidR="003F3960">
        <w:t xml:space="preserve">har </w:t>
      </w:r>
      <w:r>
        <w:t xml:space="preserve">gjort en konkurrensanalys inför de beslut </w:t>
      </w:r>
      <w:r w:rsidR="003F3960">
        <w:t xml:space="preserve">som myndigheten </w:t>
      </w:r>
      <w:r>
        <w:t>har att fatta i frågan.</w:t>
      </w:r>
    </w:p>
    <w:p w14:paraId="56EBC9DB" w14:textId="4DCDBFDF" w:rsidR="004F756D" w:rsidRDefault="004F756D" w:rsidP="00A77DA2">
      <w:pPr>
        <w:pStyle w:val="Brdtext"/>
      </w:pPr>
      <w:r>
        <w:t xml:space="preserve">Stockholm den </w:t>
      </w:r>
      <w:sdt>
        <w:sdtPr>
          <w:id w:val="-1225218591"/>
          <w:placeholder>
            <w:docPart w:val="F0F5E41A597D4C27B5BCCC8F4DF264F7"/>
          </w:placeholder>
          <w:dataBinding w:prefixMappings="xmlns:ns0='http://lp/documentinfo/RK' " w:xpath="/ns0:DocumentInfo[1]/ns0:BaseInfo[1]/ns0:HeaderDate[1]" w:storeItemID="{62BE9EAE-C12B-42B8-8FE7-E5ECD3E9216E}"/>
          <w:date w:fullDate="2018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0F1D">
            <w:t>15 maj 2018</w:t>
          </w:r>
        </w:sdtContent>
      </w:sdt>
    </w:p>
    <w:p w14:paraId="2EABAF5A" w14:textId="77777777" w:rsidR="004F756D" w:rsidRDefault="004F756D" w:rsidP="00A77DA2">
      <w:pPr>
        <w:pStyle w:val="Brdtextutanavstnd"/>
      </w:pPr>
    </w:p>
    <w:p w14:paraId="0B72CC8A" w14:textId="77777777" w:rsidR="004F756D" w:rsidRDefault="004F756D" w:rsidP="00A77DA2">
      <w:pPr>
        <w:pStyle w:val="Brdtextutanavstnd"/>
      </w:pPr>
    </w:p>
    <w:p w14:paraId="4E1D907D" w14:textId="7D243C69" w:rsidR="004F756D" w:rsidRDefault="004F756D" w:rsidP="004F756D">
      <w:pPr>
        <w:pStyle w:val="Brdtext"/>
      </w:pPr>
      <w:r>
        <w:t>Peter Eriksson</w:t>
      </w:r>
    </w:p>
    <w:p w14:paraId="5F3CFAC1" w14:textId="77777777" w:rsidR="004F756D" w:rsidRDefault="004F756D" w:rsidP="00A77DA2">
      <w:pPr>
        <w:pStyle w:val="Brdtextutanavstnd"/>
      </w:pPr>
    </w:p>
    <w:p w14:paraId="416C94CE" w14:textId="77777777" w:rsidR="004F756D" w:rsidRPr="00DB48AB" w:rsidRDefault="004F756D" w:rsidP="00A77DA2">
      <w:pPr>
        <w:pStyle w:val="Brdtext"/>
      </w:pPr>
    </w:p>
    <w:sectPr w:rsidR="004F756D" w:rsidRPr="00DB48AB" w:rsidSect="004F756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7F1B3" w14:textId="77777777" w:rsidR="00AE77BA" w:rsidRDefault="00AE77BA" w:rsidP="00A87A54">
      <w:pPr>
        <w:spacing w:after="0" w:line="240" w:lineRule="auto"/>
      </w:pPr>
      <w:r>
        <w:separator/>
      </w:r>
    </w:p>
  </w:endnote>
  <w:endnote w:type="continuationSeparator" w:id="0">
    <w:p w14:paraId="1946F083" w14:textId="77777777" w:rsidR="00AE77BA" w:rsidRDefault="00AE77BA" w:rsidP="00A87A54">
      <w:pPr>
        <w:spacing w:after="0" w:line="240" w:lineRule="auto"/>
      </w:pPr>
      <w:r>
        <w:continuationSeparator/>
      </w:r>
    </w:p>
  </w:endnote>
  <w:endnote w:type="continuationNotice" w:id="1">
    <w:p w14:paraId="0CF23076" w14:textId="77777777" w:rsidR="00AE77BA" w:rsidRDefault="00AE7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77DA2" w:rsidRPr="00347E11" w14:paraId="160420B9" w14:textId="77777777" w:rsidTr="00A77DA2">
      <w:trPr>
        <w:trHeight w:val="227"/>
        <w:jc w:val="right"/>
      </w:trPr>
      <w:tc>
        <w:tcPr>
          <w:tcW w:w="708" w:type="dxa"/>
          <w:vAlign w:val="bottom"/>
        </w:tcPr>
        <w:p w14:paraId="0720F282" w14:textId="472F6859" w:rsidR="00A77DA2" w:rsidRPr="00B62610" w:rsidRDefault="00A77DA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111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77DA2" w:rsidRPr="00347E11" w14:paraId="2F031881" w14:textId="77777777" w:rsidTr="00A77DA2">
      <w:trPr>
        <w:trHeight w:val="850"/>
        <w:jc w:val="right"/>
      </w:trPr>
      <w:tc>
        <w:tcPr>
          <w:tcW w:w="708" w:type="dxa"/>
          <w:vAlign w:val="bottom"/>
        </w:tcPr>
        <w:p w14:paraId="3768153A" w14:textId="77777777" w:rsidR="00A77DA2" w:rsidRPr="00347E11" w:rsidRDefault="00A77DA2" w:rsidP="005606BC">
          <w:pPr>
            <w:pStyle w:val="Sidfot"/>
            <w:spacing w:line="276" w:lineRule="auto"/>
            <w:jc w:val="right"/>
          </w:pPr>
        </w:p>
      </w:tc>
    </w:tr>
  </w:tbl>
  <w:p w14:paraId="24CFDCD0" w14:textId="77777777" w:rsidR="00A77DA2" w:rsidRPr="005606BC" w:rsidRDefault="00A77DA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77DA2" w:rsidRPr="00347E11" w14:paraId="67CBC0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AC086B" w14:textId="77777777" w:rsidR="00A77DA2" w:rsidRPr="00347E11" w:rsidRDefault="00A77DA2" w:rsidP="00347E11">
          <w:pPr>
            <w:pStyle w:val="Sidfot"/>
            <w:rPr>
              <w:sz w:val="8"/>
            </w:rPr>
          </w:pPr>
        </w:p>
      </w:tc>
    </w:tr>
    <w:tr w:rsidR="00A77DA2" w:rsidRPr="00EE3C0F" w14:paraId="6BB17560" w14:textId="77777777" w:rsidTr="00C26068">
      <w:trPr>
        <w:trHeight w:val="227"/>
      </w:trPr>
      <w:tc>
        <w:tcPr>
          <w:tcW w:w="4074" w:type="dxa"/>
        </w:tcPr>
        <w:p w14:paraId="0EA2AB83" w14:textId="77777777" w:rsidR="00A77DA2" w:rsidRPr="00F53AEA" w:rsidRDefault="00A77DA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9A68C1" w14:textId="77777777" w:rsidR="00A77DA2" w:rsidRPr="00F53AEA" w:rsidRDefault="00A77DA2" w:rsidP="00F53AEA">
          <w:pPr>
            <w:pStyle w:val="Sidfot"/>
            <w:spacing w:line="276" w:lineRule="auto"/>
          </w:pPr>
        </w:p>
      </w:tc>
    </w:tr>
  </w:tbl>
  <w:p w14:paraId="11F0C5BC" w14:textId="77777777" w:rsidR="00A77DA2" w:rsidRPr="00EE3C0F" w:rsidRDefault="00A77DA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D1776" w14:textId="77777777" w:rsidR="00AE77BA" w:rsidRDefault="00AE77BA" w:rsidP="00A87A54">
      <w:pPr>
        <w:spacing w:after="0" w:line="240" w:lineRule="auto"/>
      </w:pPr>
      <w:r>
        <w:separator/>
      </w:r>
    </w:p>
  </w:footnote>
  <w:footnote w:type="continuationSeparator" w:id="0">
    <w:p w14:paraId="5BF24026" w14:textId="77777777" w:rsidR="00AE77BA" w:rsidRDefault="00AE77BA" w:rsidP="00A87A54">
      <w:pPr>
        <w:spacing w:after="0" w:line="240" w:lineRule="auto"/>
      </w:pPr>
      <w:r>
        <w:continuationSeparator/>
      </w:r>
    </w:p>
  </w:footnote>
  <w:footnote w:type="continuationNotice" w:id="1">
    <w:p w14:paraId="7FBB3F49" w14:textId="77777777" w:rsidR="00AE77BA" w:rsidRDefault="00AE7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7DA2" w14:paraId="4CDE50FF" w14:textId="77777777" w:rsidTr="00C93EBA">
      <w:trPr>
        <w:trHeight w:val="227"/>
      </w:trPr>
      <w:tc>
        <w:tcPr>
          <w:tcW w:w="5534" w:type="dxa"/>
        </w:tcPr>
        <w:p w14:paraId="0260FAA3" w14:textId="77777777" w:rsidR="00A77DA2" w:rsidRPr="007D73AB" w:rsidRDefault="00A77DA2">
          <w:pPr>
            <w:pStyle w:val="Sidhuvud"/>
          </w:pPr>
        </w:p>
      </w:tc>
      <w:tc>
        <w:tcPr>
          <w:tcW w:w="3170" w:type="dxa"/>
          <w:vAlign w:val="bottom"/>
        </w:tcPr>
        <w:p w14:paraId="5D7C0259" w14:textId="77777777" w:rsidR="00A77DA2" w:rsidRPr="007D73AB" w:rsidRDefault="00A77DA2" w:rsidP="00340DE0">
          <w:pPr>
            <w:pStyle w:val="Sidhuvud"/>
          </w:pPr>
        </w:p>
      </w:tc>
      <w:tc>
        <w:tcPr>
          <w:tcW w:w="1134" w:type="dxa"/>
        </w:tcPr>
        <w:p w14:paraId="797306F1" w14:textId="77777777" w:rsidR="00A77DA2" w:rsidRDefault="00A77DA2" w:rsidP="00A77DA2">
          <w:pPr>
            <w:pStyle w:val="Sidhuvud"/>
          </w:pPr>
        </w:p>
      </w:tc>
    </w:tr>
    <w:tr w:rsidR="00A77DA2" w14:paraId="547CFE54" w14:textId="77777777" w:rsidTr="00C93EBA">
      <w:trPr>
        <w:trHeight w:val="1928"/>
      </w:trPr>
      <w:tc>
        <w:tcPr>
          <w:tcW w:w="5534" w:type="dxa"/>
        </w:tcPr>
        <w:p w14:paraId="07D633D0" w14:textId="77777777" w:rsidR="00A77DA2" w:rsidRPr="00340DE0" w:rsidRDefault="00A77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AAFDB7" wp14:editId="1CD422B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8E58A0" w14:textId="77777777" w:rsidR="00A77DA2" w:rsidRPr="00710A6C" w:rsidRDefault="00A77DA2" w:rsidP="00EE3C0F">
          <w:pPr>
            <w:pStyle w:val="Sidhuvud"/>
            <w:rPr>
              <w:b/>
            </w:rPr>
          </w:pPr>
        </w:p>
        <w:p w14:paraId="52EAD674" w14:textId="77777777" w:rsidR="00A77DA2" w:rsidRDefault="00A77DA2" w:rsidP="00EE3C0F">
          <w:pPr>
            <w:pStyle w:val="Sidhuvud"/>
          </w:pPr>
        </w:p>
        <w:p w14:paraId="1632024D" w14:textId="77777777" w:rsidR="00A77DA2" w:rsidRDefault="00A77DA2" w:rsidP="00EE3C0F">
          <w:pPr>
            <w:pStyle w:val="Sidhuvud"/>
          </w:pPr>
        </w:p>
        <w:p w14:paraId="178EF581" w14:textId="77777777" w:rsidR="00A77DA2" w:rsidRDefault="00A77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E041CA06494E62B93730312F80058B"/>
            </w:placeholder>
            <w:dataBinding w:prefixMappings="xmlns:ns0='http://lp/documentinfo/RK' " w:xpath="/ns0:DocumentInfo[1]/ns0:BaseInfo[1]/ns0:Dnr[1]" w:storeItemID="{62BE9EAE-C12B-42B8-8FE7-E5ECD3E9216E}"/>
            <w:text/>
          </w:sdtPr>
          <w:sdtEndPr/>
          <w:sdtContent>
            <w:p w14:paraId="626D0BCF" w14:textId="482F8456" w:rsidR="00A77DA2" w:rsidRDefault="00A77DA2" w:rsidP="00EE3C0F">
              <w:pPr>
                <w:pStyle w:val="Sidhuvud"/>
              </w:pPr>
              <w:r>
                <w:t>N2018/02868/D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68A8CF7A5240E58D5549ADE5455408"/>
            </w:placeholder>
            <w:showingPlcHdr/>
            <w:dataBinding w:prefixMappings="xmlns:ns0='http://lp/documentinfo/RK' " w:xpath="/ns0:DocumentInfo[1]/ns0:BaseInfo[1]/ns0:DocNumber[1]" w:storeItemID="{62BE9EAE-C12B-42B8-8FE7-E5ECD3E9216E}"/>
            <w:text/>
          </w:sdtPr>
          <w:sdtEndPr/>
          <w:sdtContent>
            <w:p w14:paraId="0C6AFC03" w14:textId="77777777" w:rsidR="00A77DA2" w:rsidRDefault="00A77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52C392" w14:textId="77777777" w:rsidR="00A77DA2" w:rsidRDefault="00A77DA2" w:rsidP="00EE3C0F">
          <w:pPr>
            <w:pStyle w:val="Sidhuvud"/>
          </w:pPr>
        </w:p>
      </w:tc>
      <w:tc>
        <w:tcPr>
          <w:tcW w:w="1134" w:type="dxa"/>
        </w:tcPr>
        <w:p w14:paraId="2525B8FE" w14:textId="77777777" w:rsidR="00A77DA2" w:rsidRDefault="00A77DA2" w:rsidP="0094502D">
          <w:pPr>
            <w:pStyle w:val="Sidhuvud"/>
          </w:pPr>
        </w:p>
        <w:p w14:paraId="3336B2FA" w14:textId="77777777" w:rsidR="00A77DA2" w:rsidRPr="0094502D" w:rsidRDefault="00A77DA2" w:rsidP="00EC71A6">
          <w:pPr>
            <w:pStyle w:val="Sidhuvud"/>
          </w:pPr>
        </w:p>
      </w:tc>
    </w:tr>
    <w:tr w:rsidR="00A77DA2" w14:paraId="0094ED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FA0D3CD944444B94358B68EA587F4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A35D0BA" w14:textId="4C2ADF2C" w:rsidR="00A77DA2" w:rsidRPr="004F756D" w:rsidRDefault="00A77DA2" w:rsidP="00340DE0">
              <w:pPr>
                <w:pStyle w:val="Sidhuvud"/>
                <w:rPr>
                  <w:b/>
                </w:rPr>
              </w:pPr>
              <w:r w:rsidRPr="004F756D">
                <w:rPr>
                  <w:b/>
                </w:rPr>
                <w:t>Näringsdepartementet</w:t>
              </w:r>
            </w:p>
            <w:p w14:paraId="236B0631" w14:textId="77777777" w:rsidR="0018072B" w:rsidRDefault="00A77DA2" w:rsidP="00340DE0">
              <w:pPr>
                <w:pStyle w:val="Sidhuvud"/>
              </w:pPr>
              <w:r w:rsidRPr="004F756D">
                <w:t>Bostads- och digitaliseringsministern</w:t>
              </w:r>
            </w:p>
            <w:p w14:paraId="3865D6BC" w14:textId="77777777" w:rsidR="0018072B" w:rsidRDefault="0018072B" w:rsidP="00340DE0">
              <w:pPr>
                <w:pStyle w:val="Sidhuvud"/>
              </w:pPr>
            </w:p>
            <w:p w14:paraId="5D956535" w14:textId="269EC98F" w:rsidR="00A77DA2" w:rsidRPr="004F756D" w:rsidRDefault="00A77DA2" w:rsidP="0018072B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06B0588DE64DCDA4474F8E55F65CDD"/>
          </w:placeholder>
          <w:dataBinding w:prefixMappings="xmlns:ns0='http://lp/documentinfo/RK' " w:xpath="/ns0:DocumentInfo[1]/ns0:BaseInfo[1]/ns0:Recipient[1]" w:storeItemID="{62BE9EAE-C12B-42B8-8FE7-E5ECD3E9216E}"/>
          <w:text w:multiLine="1"/>
        </w:sdtPr>
        <w:sdtEndPr/>
        <w:sdtContent>
          <w:tc>
            <w:tcPr>
              <w:tcW w:w="3170" w:type="dxa"/>
            </w:tcPr>
            <w:p w14:paraId="475882D6" w14:textId="77777777" w:rsidR="00A77DA2" w:rsidRDefault="00A77D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A02AC1" w14:textId="77777777" w:rsidR="00A77DA2" w:rsidRDefault="00A77DA2" w:rsidP="003E6020">
          <w:pPr>
            <w:pStyle w:val="Sidhuvud"/>
          </w:pPr>
        </w:p>
      </w:tc>
    </w:tr>
  </w:tbl>
  <w:p w14:paraId="6C769A51" w14:textId="77777777" w:rsidR="00A77DA2" w:rsidRDefault="00A77D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6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653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1114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72B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B7B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3C4"/>
    <w:rsid w:val="00233D52"/>
    <w:rsid w:val="00235CE7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960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3589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D69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56D"/>
    <w:rsid w:val="00505905"/>
    <w:rsid w:val="00511A1B"/>
    <w:rsid w:val="00511A68"/>
    <w:rsid w:val="00513E7D"/>
    <w:rsid w:val="00514A67"/>
    <w:rsid w:val="0052127C"/>
    <w:rsid w:val="005302E0"/>
    <w:rsid w:val="00536935"/>
    <w:rsid w:val="00544738"/>
    <w:rsid w:val="00545060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AF7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08"/>
    <w:rsid w:val="006175D7"/>
    <w:rsid w:val="006208E5"/>
    <w:rsid w:val="006273E4"/>
    <w:rsid w:val="00631F82"/>
    <w:rsid w:val="00633A87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2A17"/>
    <w:rsid w:val="008739C5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8BD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55D"/>
    <w:rsid w:val="009D6B1B"/>
    <w:rsid w:val="009E107B"/>
    <w:rsid w:val="009E18D6"/>
    <w:rsid w:val="009E78BC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7DA2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7B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46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9F6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E5E45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97A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F1D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1E14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3796B"/>
    <w:rsid w:val="00F403BF"/>
    <w:rsid w:val="00F4342F"/>
    <w:rsid w:val="00F43B36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186"/>
    <w:rsid w:val="00F943C8"/>
    <w:rsid w:val="00F96B28"/>
    <w:rsid w:val="00FA1564"/>
    <w:rsid w:val="00FA3AAE"/>
    <w:rsid w:val="00FA41B4"/>
    <w:rsid w:val="00FA5DDD"/>
    <w:rsid w:val="00FA7644"/>
    <w:rsid w:val="00FB795E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4431"/>
  <w15:docId w15:val="{D9F963B7-D685-4512-8E46-66FBA3C6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E041CA06494E62B93730312F800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1082B-A9E6-40B6-838F-50031DAFBDEC}"/>
      </w:docPartPr>
      <w:docPartBody>
        <w:p w:rsidR="007B2982" w:rsidRDefault="00535A86" w:rsidP="00535A86">
          <w:pPr>
            <w:pStyle w:val="58E041CA06494E62B93730312F8005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68A8CF7A5240E58D5549ADE5455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FC24C-BB0A-40A6-AD85-7D557FE46E78}"/>
      </w:docPartPr>
      <w:docPartBody>
        <w:p w:rsidR="007B2982" w:rsidRDefault="00535A86" w:rsidP="00535A86">
          <w:pPr>
            <w:pStyle w:val="8168A8CF7A5240E58D5549ADE54554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FA0D3CD944444B94358B68EA587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52CED-88DF-4022-93D8-AA1214C6553E}"/>
      </w:docPartPr>
      <w:docPartBody>
        <w:p w:rsidR="007B2982" w:rsidRDefault="00535A86" w:rsidP="00535A86">
          <w:pPr>
            <w:pStyle w:val="47FA0D3CD944444B94358B68EA587F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6B0588DE64DCDA4474F8E55F65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D861D-A68E-4056-B262-C8E522E3EECD}"/>
      </w:docPartPr>
      <w:docPartBody>
        <w:p w:rsidR="007B2982" w:rsidRDefault="00535A86" w:rsidP="00535A86">
          <w:pPr>
            <w:pStyle w:val="BD06B0588DE64DCDA4474F8E55F65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F5E41A597D4C27B5BCCC8F4DF26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A06BE-C982-4CFE-BA35-4503CF54AAAE}"/>
      </w:docPartPr>
      <w:docPartBody>
        <w:p w:rsidR="007B2982" w:rsidRDefault="00535A86" w:rsidP="00535A86">
          <w:pPr>
            <w:pStyle w:val="F0F5E41A597D4C27B5BCCC8F4DF264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86"/>
    <w:rsid w:val="00393DCE"/>
    <w:rsid w:val="00535A86"/>
    <w:rsid w:val="007B2982"/>
    <w:rsid w:val="00B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3B46D6FD26435BA670E50B649E4E8B">
    <w:name w:val="C73B46D6FD26435BA670E50B649E4E8B"/>
    <w:rsid w:val="00535A86"/>
  </w:style>
  <w:style w:type="character" w:styleId="Platshllartext">
    <w:name w:val="Placeholder Text"/>
    <w:basedOn w:val="Standardstycketeckensnitt"/>
    <w:uiPriority w:val="99"/>
    <w:semiHidden/>
    <w:rsid w:val="00535A86"/>
    <w:rPr>
      <w:noProof w:val="0"/>
      <w:color w:val="808080"/>
    </w:rPr>
  </w:style>
  <w:style w:type="paragraph" w:customStyle="1" w:styleId="36C867105E214CBFBCCBFFE0DD8357BF">
    <w:name w:val="36C867105E214CBFBCCBFFE0DD8357BF"/>
    <w:rsid w:val="00535A86"/>
  </w:style>
  <w:style w:type="paragraph" w:customStyle="1" w:styleId="76CB114356984B558CA02978535FA0FA">
    <w:name w:val="76CB114356984B558CA02978535FA0FA"/>
    <w:rsid w:val="00535A86"/>
  </w:style>
  <w:style w:type="paragraph" w:customStyle="1" w:styleId="811BEE54F6004C2E9C5F9D90177090D7">
    <w:name w:val="811BEE54F6004C2E9C5F9D90177090D7"/>
    <w:rsid w:val="00535A86"/>
  </w:style>
  <w:style w:type="paragraph" w:customStyle="1" w:styleId="58E041CA06494E62B93730312F80058B">
    <w:name w:val="58E041CA06494E62B93730312F80058B"/>
    <w:rsid w:val="00535A86"/>
  </w:style>
  <w:style w:type="paragraph" w:customStyle="1" w:styleId="8168A8CF7A5240E58D5549ADE5455408">
    <w:name w:val="8168A8CF7A5240E58D5549ADE5455408"/>
    <w:rsid w:val="00535A86"/>
  </w:style>
  <w:style w:type="paragraph" w:customStyle="1" w:styleId="0307ADD1F2EE49BB833A9FCC1D0EFBB2">
    <w:name w:val="0307ADD1F2EE49BB833A9FCC1D0EFBB2"/>
    <w:rsid w:val="00535A86"/>
  </w:style>
  <w:style w:type="paragraph" w:customStyle="1" w:styleId="705B7B9B5426496A87C67052CE23CC3E">
    <w:name w:val="705B7B9B5426496A87C67052CE23CC3E"/>
    <w:rsid w:val="00535A86"/>
  </w:style>
  <w:style w:type="paragraph" w:customStyle="1" w:styleId="8E56DC47BE124607AB433EBF8D273EB6">
    <w:name w:val="8E56DC47BE124607AB433EBF8D273EB6"/>
    <w:rsid w:val="00535A86"/>
  </w:style>
  <w:style w:type="paragraph" w:customStyle="1" w:styleId="47FA0D3CD944444B94358B68EA587F4A">
    <w:name w:val="47FA0D3CD944444B94358B68EA587F4A"/>
    <w:rsid w:val="00535A86"/>
  </w:style>
  <w:style w:type="paragraph" w:customStyle="1" w:styleId="BD06B0588DE64DCDA4474F8E55F65CDD">
    <w:name w:val="BD06B0588DE64DCDA4474F8E55F65CDD"/>
    <w:rsid w:val="00535A86"/>
  </w:style>
  <w:style w:type="paragraph" w:customStyle="1" w:styleId="9A8B7A0C011342269AE691592AEFC7A6">
    <w:name w:val="9A8B7A0C011342269AE691592AEFC7A6"/>
    <w:rsid w:val="00535A86"/>
  </w:style>
  <w:style w:type="paragraph" w:customStyle="1" w:styleId="602442DFD0DA44FCB8B7A4B6DB5525E7">
    <w:name w:val="602442DFD0DA44FCB8B7A4B6DB5525E7"/>
    <w:rsid w:val="00535A86"/>
  </w:style>
  <w:style w:type="paragraph" w:customStyle="1" w:styleId="742D6A595B25433FA6CD338AB4DBAB55">
    <w:name w:val="742D6A595B25433FA6CD338AB4DBAB55"/>
    <w:rsid w:val="00535A86"/>
  </w:style>
  <w:style w:type="paragraph" w:customStyle="1" w:styleId="DBF747258DDD467889B39EA51276417C">
    <w:name w:val="DBF747258DDD467889B39EA51276417C"/>
    <w:rsid w:val="00535A86"/>
  </w:style>
  <w:style w:type="paragraph" w:customStyle="1" w:styleId="F0A19D55A97E47E99F2753046B249496">
    <w:name w:val="F0A19D55A97E47E99F2753046B249496"/>
    <w:rsid w:val="00535A86"/>
  </w:style>
  <w:style w:type="paragraph" w:customStyle="1" w:styleId="F0F5E41A597D4C27B5BCCC8F4DF264F7">
    <w:name w:val="F0F5E41A597D4C27B5BCCC8F4DF264F7"/>
    <w:rsid w:val="00535A86"/>
  </w:style>
  <w:style w:type="paragraph" w:customStyle="1" w:styleId="DA6EAB3E57BE43829C3B3E2BD1705F13">
    <w:name w:val="DA6EAB3E57BE43829C3B3E2BD1705F13"/>
    <w:rsid w:val="00535A86"/>
  </w:style>
  <w:style w:type="paragraph" w:customStyle="1" w:styleId="2477099CD4954D6295FF4968C5C1E3B4">
    <w:name w:val="2477099CD4954D6295FF4968C5C1E3B4"/>
    <w:rsid w:val="00535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2018-05-15T00:00:00</HeaderDate>
    <Office/>
    <Dnr>N2018/02868/D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0be49361-c012-4d1d-9917-a374fed4e9a6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2018-05-15T00:00:00</HeaderDate>
    <Office/>
    <Dnr>N2018/02868/D</Dnr>
    <ParagrafNr/>
    <DocumentTitle/>
    <VisitingAddress/>
    <Extra1/>
    <Extra2/>
    <Extra3>Erik Ottoson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65d8142da90e566dfe3bb1aff3f2b04f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56a1145c3f490e957e9810c4b35564dd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  <xsd:enumeration value="L"/>
          <xsd:enumeration value="M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457E-2B15-4DCF-9CF2-27CA314FCDE3}"/>
</file>

<file path=customXml/itemProps2.xml><?xml version="1.0" encoding="utf-8"?>
<ds:datastoreItem xmlns:ds="http://schemas.openxmlformats.org/officeDocument/2006/customXml" ds:itemID="{62BE9EAE-C12B-42B8-8FE7-E5ECD3E9216E}"/>
</file>

<file path=customXml/itemProps3.xml><?xml version="1.0" encoding="utf-8"?>
<ds:datastoreItem xmlns:ds="http://schemas.openxmlformats.org/officeDocument/2006/customXml" ds:itemID="{B1F90602-C6BA-4C10-8104-7B6FACEE91E7}"/>
</file>

<file path=customXml/itemProps4.xml><?xml version="1.0" encoding="utf-8"?>
<ds:datastoreItem xmlns:ds="http://schemas.openxmlformats.org/officeDocument/2006/customXml" ds:itemID="{62BE9EAE-C12B-42B8-8FE7-E5ECD3E9216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C1FF4EF-10D7-41D8-91E6-8DD09BAABF0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44005DD-CBFC-4896-901A-B4DAEC77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77C797C-071F-40B8-B72F-E18BC5661CCB}"/>
</file>

<file path=customXml/itemProps8.xml><?xml version="1.0" encoding="utf-8"?>
<ds:datastoreItem xmlns:ds="http://schemas.openxmlformats.org/officeDocument/2006/customXml" ds:itemID="{59AB9100-4A7E-4AA8-8AE2-864D64D4FD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Samuelsson</dc:creator>
  <cp:keywords/>
  <dc:description/>
  <cp:lastModifiedBy>Ingrid Karlsson</cp:lastModifiedBy>
  <cp:revision>6</cp:revision>
  <cp:lastPrinted>2018-05-14T16:02:00Z</cp:lastPrinted>
  <dcterms:created xsi:type="dcterms:W3CDTF">2018-05-14T14:16:00Z</dcterms:created>
  <dcterms:modified xsi:type="dcterms:W3CDTF">2018-05-15T09:08:00Z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47a3e5b4-885b-4446-91c5-c8b80b36c496</vt:lpwstr>
  </property>
</Properties>
</file>