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627DB" w:rsidP="00DA0661">
      <w:pPr>
        <w:pStyle w:val="Title"/>
      </w:pPr>
      <w:bookmarkStart w:id="0" w:name="Start"/>
      <w:bookmarkEnd w:id="0"/>
      <w:r>
        <w:t>Svar på fråga 2023/24:179 av Carina Ödebrink (S)</w:t>
      </w:r>
      <w:r>
        <w:br/>
        <w:t>Regeringens satsningar på ökat vägunderhåll</w:t>
      </w:r>
    </w:p>
    <w:p w:rsidR="003627DB" w:rsidP="003627DB">
      <w:pPr>
        <w:pStyle w:val="BodyText"/>
      </w:pPr>
      <w:r>
        <w:t>Carina Ödebrink har frågat mig om jag har gjort en analys av var och på vilket sätt utökade medel avseende vägunderhåll under 2023 har använts hittills för att säkerställa framkomligheten på landets vägar</w:t>
      </w:r>
      <w:r w:rsidR="003222D4">
        <w:t>,</w:t>
      </w:r>
      <w:r>
        <w:t xml:space="preserve"> och om jag i så fall kan redogöra för resultatet av analysen.</w:t>
      </w:r>
    </w:p>
    <w:p w:rsidR="003627DB" w:rsidP="003627DB">
      <w:pPr>
        <w:pStyle w:val="BodyText"/>
      </w:pPr>
      <w:r w:rsidRPr="006A38D4">
        <w:t xml:space="preserve">För den här regeringen är det prioriterat att förbättra den infrastruktur vi har, reparera där det behövs och förvalta </w:t>
      </w:r>
      <w:r w:rsidR="006F361B">
        <w:t>de</w:t>
      </w:r>
      <w:r w:rsidRPr="006A38D4" w:rsidR="006F361B">
        <w:t xml:space="preserve"> </w:t>
      </w:r>
      <w:r w:rsidRPr="006A38D4">
        <w:t>gemensamma resurser</w:t>
      </w:r>
      <w:r w:rsidR="006F361B">
        <w:t>na</w:t>
      </w:r>
      <w:r w:rsidRPr="006A38D4">
        <w:t xml:space="preserve"> på bästa sätt.</w:t>
      </w:r>
      <w:r>
        <w:t xml:space="preserve"> </w:t>
      </w:r>
      <w:r w:rsidRPr="006A38D4">
        <w:t>Det är viktigt med ett väl fungerande väg</w:t>
      </w:r>
      <w:r>
        <w:t>nät</w:t>
      </w:r>
      <w:r w:rsidRPr="006A38D4">
        <w:t xml:space="preserve">. Regeringen har därför genomfört satsningar på </w:t>
      </w:r>
      <w:r w:rsidR="00702369">
        <w:t>un</w:t>
      </w:r>
      <w:r w:rsidRPr="006A38D4">
        <w:t>derhåll</w:t>
      </w:r>
      <w:r w:rsidR="00702369">
        <w:t xml:space="preserve"> av de statliga vägarna</w:t>
      </w:r>
      <w:r w:rsidRPr="006A38D4">
        <w:t xml:space="preserve"> </w:t>
      </w:r>
      <w:r w:rsidR="006F361B">
        <w:t xml:space="preserve">under 2023. </w:t>
      </w:r>
      <w:r w:rsidRPr="006A38D4">
        <w:t>Det skapar förutsättningar för att förbättra infrastrukturen och bl.a. stärka robustheten, höja standarden och öka tillgängligheten.</w:t>
      </w:r>
    </w:p>
    <w:p w:rsidR="006A38D4" w:rsidP="003627DB">
      <w:pPr>
        <w:pStyle w:val="BodyText"/>
      </w:pPr>
      <w:r>
        <w:t xml:space="preserve">Det är </w:t>
      </w:r>
      <w:r w:rsidRPr="006A38D4">
        <w:t xml:space="preserve">Trafikverket </w:t>
      </w:r>
      <w:r>
        <w:t xml:space="preserve">som </w:t>
      </w:r>
      <w:r w:rsidRPr="006A38D4">
        <w:t xml:space="preserve">har regeringens uppdrag att ansvara för </w:t>
      </w:r>
      <w:r>
        <w:t>planering och genomförande av underhåll</w:t>
      </w:r>
      <w:r w:rsidRPr="006A38D4">
        <w:t xml:space="preserve"> på de statliga vägarna</w:t>
      </w:r>
      <w:r>
        <w:t xml:space="preserve">. </w:t>
      </w:r>
      <w:r w:rsidRPr="00085BD4" w:rsidR="00085BD4">
        <w:t xml:space="preserve">Regeringen anser att planering och genomförande av underhållsåtgärder i såväl </w:t>
      </w:r>
      <w:r w:rsidR="00085BD4">
        <w:t>v</w:t>
      </w:r>
      <w:r w:rsidRPr="00085BD4" w:rsidR="00085BD4">
        <w:t xml:space="preserve">äg- som </w:t>
      </w:r>
      <w:r w:rsidR="00085BD4">
        <w:t>järn</w:t>
      </w:r>
      <w:r w:rsidRPr="00085BD4" w:rsidR="00085BD4">
        <w:t>väg</w:t>
      </w:r>
      <w:r w:rsidR="00085BD4">
        <w:t>s</w:t>
      </w:r>
      <w:r w:rsidRPr="00085BD4" w:rsidR="00085BD4">
        <w:t>nätet ska utgå från samhällsekonomisk effektivitet och en långsiktigt hållbar transportförsörjning.</w:t>
      </w:r>
      <w:r w:rsidR="00085BD4">
        <w:t xml:space="preserve"> </w:t>
      </w:r>
      <w:r w:rsidRPr="0071627F" w:rsidR="0071627F">
        <w:t>Jag förutsätter att Trafikverket som ansvarig myndighet genomför de överväganden och vidtar</w:t>
      </w:r>
      <w:r w:rsidR="00DB392A">
        <w:t xml:space="preserve"> de</w:t>
      </w:r>
      <w:r w:rsidRPr="0071627F" w:rsidR="0071627F">
        <w:t xml:space="preserve"> </w:t>
      </w:r>
      <w:r w:rsidR="00A357D4">
        <w:t>underhålls</w:t>
      </w:r>
      <w:r w:rsidRPr="0071627F" w:rsidR="0071627F">
        <w:t xml:space="preserve">åtgärder som </w:t>
      </w:r>
      <w:r w:rsidR="00A357D4">
        <w:t>med</w:t>
      </w:r>
      <w:r w:rsidR="0071627F">
        <w:t>för att de medel som staten avsätter för vägunderhåll används på bästa sätt.</w:t>
      </w:r>
    </w:p>
    <w:p w:rsidR="00A357D4" w:rsidP="003627DB">
      <w:pPr>
        <w:pStyle w:val="BodyText"/>
      </w:pPr>
      <w:r>
        <w:t xml:space="preserve">Någon analys av hur satsade medel avseende vägunderhåll hittills använts under 2023 har jag inte </w:t>
      </w:r>
      <w:r w:rsidR="008901D5">
        <w:t>tagit del av</w:t>
      </w:r>
      <w:r>
        <w:t xml:space="preserve">. Året är ännu inte slut och </w:t>
      </w:r>
      <w:r w:rsidR="00383318">
        <w:t>en</w:t>
      </w:r>
      <w:r w:rsidR="0053221F">
        <w:t xml:space="preserve"> </w:t>
      </w:r>
      <w:r w:rsidR="00383318">
        <w:t xml:space="preserve">utvärdering bedömer jag bör genomföras </w:t>
      </w:r>
      <w:r w:rsidR="00107829">
        <w:t xml:space="preserve">först </w:t>
      </w:r>
      <w:r w:rsidR="00180ED3">
        <w:t>nästa år när alla genomförda åtgärder under 2023 kan sammanställas i sin helhet</w:t>
      </w:r>
      <w:r w:rsidR="0053221F">
        <w:t xml:space="preserve">. </w:t>
      </w:r>
      <w:r w:rsidR="00383318">
        <w:t xml:space="preserve">Jag ser fram emot att få ta del av Trafikverkets kommande årsredovisning avseende 2023, vilken </w:t>
      </w:r>
      <w:r w:rsidRPr="00383318" w:rsidR="00383318">
        <w:t xml:space="preserve">årligen </w:t>
      </w:r>
      <w:r w:rsidRPr="00383318" w:rsidR="00383318">
        <w:t>upprätta</w:t>
      </w:r>
      <w:r w:rsidR="00383318">
        <w:t>s</w:t>
      </w:r>
      <w:r w:rsidRPr="00383318" w:rsidR="00383318">
        <w:t xml:space="preserve"> och</w:t>
      </w:r>
      <w:r w:rsidR="00B63933">
        <w:t xml:space="preserve"> ska</w:t>
      </w:r>
      <w:r w:rsidR="00383318">
        <w:t xml:space="preserve"> överlämnas till</w:t>
      </w:r>
      <w:r w:rsidRPr="00383318" w:rsidR="00383318">
        <w:t xml:space="preserve"> regeringen </w:t>
      </w:r>
      <w:r w:rsidR="00383318">
        <w:t>senast den 22 februari 2024.</w:t>
      </w:r>
      <w:r w:rsidR="00116281">
        <w:t xml:space="preserve"> I årsredovisningen redogör Trafikverket för den verksamhet som bedrivits avseende vägunderhåll.</w:t>
      </w:r>
    </w:p>
    <w:p w:rsidR="003627DB" w:rsidP="006A12F1">
      <w:pPr>
        <w:pStyle w:val="BodyText"/>
      </w:pPr>
      <w:r>
        <w:t xml:space="preserve">Stockholm den </w:t>
      </w:r>
      <w:sdt>
        <w:sdtPr>
          <w:id w:val="-1225218591"/>
          <w:placeholder>
            <w:docPart w:val="B7A07667FEED42249A642DD5A9E7300E"/>
          </w:placeholder>
          <w:dataBinding w:xpath="/ns0:DocumentInfo[1]/ns0:BaseInfo[1]/ns0:HeaderDate[1]" w:storeItemID="{838F4270-E305-40A4-AC22-A5EBFE1FAF69}" w:prefixMappings="xmlns:ns0='http://lp/documentinfo/RK' "/>
          <w:date w:fullDate="2023-11-07T00:00:00Z">
            <w:dateFormat w:val="d MMMM yyyy"/>
            <w:lid w:val="sv-SE"/>
            <w:storeMappedDataAs w:val="dateTime"/>
            <w:calendar w:val="gregorian"/>
          </w:date>
        </w:sdtPr>
        <w:sdtContent>
          <w:r>
            <w:t>7 november 2023</w:t>
          </w:r>
        </w:sdtContent>
      </w:sdt>
    </w:p>
    <w:p w:rsidR="003627DB" w:rsidP="004E7A8F">
      <w:pPr>
        <w:pStyle w:val="Brdtextutanavstnd"/>
      </w:pPr>
    </w:p>
    <w:p w:rsidR="003627DB" w:rsidP="004E7A8F">
      <w:pPr>
        <w:pStyle w:val="Brdtextutanavstnd"/>
      </w:pPr>
    </w:p>
    <w:p w:rsidR="003627DB" w:rsidP="004E7A8F">
      <w:pPr>
        <w:pStyle w:val="Brdtextutanavstnd"/>
      </w:pPr>
    </w:p>
    <w:p w:rsidR="003627DB" w:rsidP="00422A41">
      <w:pPr>
        <w:pStyle w:val="BodyText"/>
      </w:pPr>
      <w:r>
        <w:t>Andreas Carlson</w:t>
      </w:r>
    </w:p>
    <w:p w:rsidR="003627DB"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627DB" w:rsidRPr="007D73AB">
          <w:pPr>
            <w:pStyle w:val="Header"/>
          </w:pPr>
        </w:p>
      </w:tc>
      <w:tc>
        <w:tcPr>
          <w:tcW w:w="3170" w:type="dxa"/>
          <w:vAlign w:val="bottom"/>
        </w:tcPr>
        <w:p w:rsidR="003627DB" w:rsidRPr="007D73AB" w:rsidP="00340DE0">
          <w:pPr>
            <w:pStyle w:val="Header"/>
          </w:pPr>
        </w:p>
      </w:tc>
      <w:tc>
        <w:tcPr>
          <w:tcW w:w="1134" w:type="dxa"/>
        </w:tcPr>
        <w:p w:rsidR="003627D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627D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627DB" w:rsidRPr="00710A6C" w:rsidP="00EE3C0F">
          <w:pPr>
            <w:pStyle w:val="Header"/>
            <w:rPr>
              <w:b/>
            </w:rPr>
          </w:pPr>
        </w:p>
        <w:p w:rsidR="003627DB" w:rsidP="00EE3C0F">
          <w:pPr>
            <w:pStyle w:val="Header"/>
          </w:pPr>
        </w:p>
        <w:p w:rsidR="003627DB" w:rsidP="00EE3C0F">
          <w:pPr>
            <w:pStyle w:val="Header"/>
          </w:pPr>
        </w:p>
        <w:p w:rsidR="003627DB" w:rsidP="00EE3C0F">
          <w:pPr>
            <w:pStyle w:val="Header"/>
          </w:pPr>
        </w:p>
        <w:sdt>
          <w:sdtPr>
            <w:alias w:val="Dnr"/>
            <w:tag w:val="ccRKShow_Dnr"/>
            <w:id w:val="-829283628"/>
            <w:placeholder>
              <w:docPart w:val="2AE29E3225E647C2B89E3245CCFB125A"/>
            </w:placeholder>
            <w:dataBinding w:xpath="/ns0:DocumentInfo[1]/ns0:BaseInfo[1]/ns0:Dnr[1]" w:storeItemID="{838F4270-E305-40A4-AC22-A5EBFE1FAF69}" w:prefixMappings="xmlns:ns0='http://lp/documentinfo/RK' "/>
            <w:text/>
          </w:sdtPr>
          <w:sdtContent>
            <w:p w:rsidR="003627DB" w:rsidP="00EE3C0F">
              <w:pPr>
                <w:pStyle w:val="Header"/>
              </w:pPr>
              <w:r>
                <w:t>LI2023/03490</w:t>
              </w:r>
            </w:p>
          </w:sdtContent>
        </w:sdt>
        <w:sdt>
          <w:sdtPr>
            <w:alias w:val="DocNumber"/>
            <w:tag w:val="DocNumber"/>
            <w:id w:val="1726028884"/>
            <w:placeholder>
              <w:docPart w:val="AD08904E7AAE4F508DFCBEAD529501E4"/>
            </w:placeholder>
            <w:showingPlcHdr/>
            <w:dataBinding w:xpath="/ns0:DocumentInfo[1]/ns0:BaseInfo[1]/ns0:DocNumber[1]" w:storeItemID="{838F4270-E305-40A4-AC22-A5EBFE1FAF69}" w:prefixMappings="xmlns:ns0='http://lp/documentinfo/RK' "/>
            <w:text/>
          </w:sdtPr>
          <w:sdtContent>
            <w:p w:rsidR="003627DB" w:rsidP="00EE3C0F">
              <w:pPr>
                <w:pStyle w:val="Header"/>
              </w:pPr>
              <w:r>
                <w:rPr>
                  <w:rStyle w:val="PlaceholderText"/>
                </w:rPr>
                <w:t xml:space="preserve"> </w:t>
              </w:r>
            </w:p>
          </w:sdtContent>
        </w:sdt>
        <w:p w:rsidR="003627DB" w:rsidP="00EE3C0F">
          <w:pPr>
            <w:pStyle w:val="Header"/>
          </w:pPr>
        </w:p>
      </w:tc>
      <w:tc>
        <w:tcPr>
          <w:tcW w:w="1134" w:type="dxa"/>
        </w:tcPr>
        <w:p w:rsidR="003627DB" w:rsidP="0094502D">
          <w:pPr>
            <w:pStyle w:val="Header"/>
          </w:pPr>
        </w:p>
        <w:p w:rsidR="003627D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C32233308DA48068AFBD0DF38C0C6BE"/>
          </w:placeholder>
          <w:richText/>
        </w:sdtPr>
        <w:sdtEndPr>
          <w:rPr>
            <w:b w:val="0"/>
          </w:rPr>
        </w:sdtEndPr>
        <w:sdtContent>
          <w:tc>
            <w:tcPr>
              <w:tcW w:w="5534" w:type="dxa"/>
              <w:tcMar>
                <w:right w:w="1134" w:type="dxa"/>
              </w:tcMar>
            </w:tcPr>
            <w:p w:rsidR="003627DB" w:rsidRPr="003627DB" w:rsidP="00340DE0">
              <w:pPr>
                <w:pStyle w:val="Header"/>
                <w:rPr>
                  <w:b/>
                </w:rPr>
              </w:pPr>
              <w:r w:rsidRPr="003627DB">
                <w:rPr>
                  <w:b/>
                </w:rPr>
                <w:t>Landsbygds- och infrastrukturdepartementet</w:t>
              </w:r>
            </w:p>
            <w:p w:rsidR="00FB2EF5" w:rsidP="00340DE0">
              <w:pPr>
                <w:pStyle w:val="Header"/>
              </w:pPr>
              <w:r w:rsidRPr="003627DB">
                <w:t>Infrastruktur- och bostadsministern</w:t>
              </w:r>
            </w:p>
            <w:p w:rsidR="00FB2EF5" w:rsidP="00340DE0">
              <w:pPr>
                <w:pStyle w:val="Header"/>
              </w:pPr>
            </w:p>
            <w:tbl>
              <w:tblPr>
                <w:tblW w:w="4504" w:type="dxa"/>
                <w:tblLayout w:type="fixed"/>
                <w:tblLook w:val="0000"/>
              </w:tblPr>
              <w:tblGrid>
                <w:gridCol w:w="4504"/>
              </w:tblGrid>
              <w:tr w:rsidTr="0012285A">
                <w:tblPrEx>
                  <w:tblW w:w="4504" w:type="dxa"/>
                  <w:tblLayout w:type="fixed"/>
                  <w:tblLook w:val="0000"/>
                </w:tblPrEx>
                <w:trPr>
                  <w:trHeight w:val="199"/>
                </w:trPr>
                <w:tc>
                  <w:tcPr>
                    <w:tcW w:w="4504" w:type="dxa"/>
                  </w:tcPr>
                  <w:p w:rsidR="00FB2EF5" w:rsidP="00D65833">
                    <w:pPr>
                      <w:pStyle w:val="Avsndare"/>
                      <w:framePr w:w="0" w:hRule="auto" w:hSpace="0" w:wrap="auto" w:vAnchor="margin" w:hAnchor="text" w:xAlign="left" w:yAlign="inline"/>
                      <w:rPr>
                        <w:bCs/>
                        <w:iCs/>
                      </w:rPr>
                    </w:pPr>
                  </w:p>
                </w:tc>
              </w:tr>
              <w:tr w:rsidTr="0012285A">
                <w:tblPrEx>
                  <w:tblW w:w="4504" w:type="dxa"/>
                  <w:tblLayout w:type="fixed"/>
                  <w:tblLook w:val="0000"/>
                </w:tblPrEx>
                <w:trPr>
                  <w:trHeight w:val="199"/>
                </w:trPr>
                <w:tc>
                  <w:tcPr>
                    <w:tcW w:w="4504" w:type="dxa"/>
                  </w:tcPr>
                  <w:p w:rsidR="00FB2EF5" w:rsidP="00D65833">
                    <w:pPr>
                      <w:pStyle w:val="Avsndare"/>
                      <w:framePr w:w="0" w:hRule="auto" w:hSpace="0" w:wrap="auto" w:vAnchor="margin" w:hAnchor="text" w:xAlign="left" w:yAlign="inline"/>
                      <w:rPr>
                        <w:bCs/>
                        <w:iCs/>
                      </w:rPr>
                    </w:pPr>
                  </w:p>
                </w:tc>
              </w:tr>
            </w:tbl>
            <w:p w:rsidR="003627DB" w:rsidRPr="00340DE0" w:rsidP="00340DE0">
              <w:pPr>
                <w:pStyle w:val="Header"/>
              </w:pPr>
            </w:p>
          </w:tc>
        </w:sdtContent>
      </w:sdt>
      <w:sdt>
        <w:sdtPr>
          <w:alias w:val="Recipient"/>
          <w:tag w:val="ccRKShow_Recipient"/>
          <w:id w:val="-28344517"/>
          <w:placeholder>
            <w:docPart w:val="DB084C754A044AA592955528E4E10AFB"/>
          </w:placeholder>
          <w:dataBinding w:xpath="/ns0:DocumentInfo[1]/ns0:BaseInfo[1]/ns0:Recipient[1]" w:storeItemID="{838F4270-E305-40A4-AC22-A5EBFE1FAF69}" w:prefixMappings="xmlns:ns0='http://lp/documentinfo/RK' "/>
          <w:text w:multiLine="1"/>
        </w:sdtPr>
        <w:sdtContent>
          <w:tc>
            <w:tcPr>
              <w:tcW w:w="3170" w:type="dxa"/>
            </w:tcPr>
            <w:p w:rsidR="003627DB" w:rsidP="00547B89">
              <w:pPr>
                <w:pStyle w:val="Header"/>
              </w:pPr>
              <w:r>
                <w:t>Till riksdagen</w:t>
              </w:r>
            </w:p>
          </w:tc>
        </w:sdtContent>
      </w:sdt>
      <w:tc>
        <w:tcPr>
          <w:tcW w:w="1134" w:type="dxa"/>
        </w:tcPr>
        <w:p w:rsidR="003627D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customStyle="1" w:styleId="Avsndare">
    <w:name w:val="Avsändare"/>
    <w:basedOn w:val="Normal"/>
    <w:rsid w:val="00FB2EF5"/>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paragraph" w:styleId="Revision">
    <w:name w:val="Revision"/>
    <w:hidden/>
    <w:uiPriority w:val="99"/>
    <w:semiHidden/>
    <w:rsid w:val="006F361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AE29E3225E647C2B89E3245CCFB125A"/>
        <w:category>
          <w:name w:val="Allmänt"/>
          <w:gallery w:val="placeholder"/>
        </w:category>
        <w:types>
          <w:type w:val="bbPlcHdr"/>
        </w:types>
        <w:behaviors>
          <w:behavior w:val="content"/>
        </w:behaviors>
        <w:guid w:val="{617BEDBA-1806-48D9-915C-864A0377224E}"/>
      </w:docPartPr>
      <w:docPartBody>
        <w:p w:rsidR="00410B8D" w:rsidP="00CD1415">
          <w:pPr>
            <w:pStyle w:val="2AE29E3225E647C2B89E3245CCFB125A"/>
          </w:pPr>
          <w:r>
            <w:rPr>
              <w:rStyle w:val="PlaceholderText"/>
            </w:rPr>
            <w:t xml:space="preserve"> </w:t>
          </w:r>
        </w:p>
      </w:docPartBody>
    </w:docPart>
    <w:docPart>
      <w:docPartPr>
        <w:name w:val="AD08904E7AAE4F508DFCBEAD529501E4"/>
        <w:category>
          <w:name w:val="Allmänt"/>
          <w:gallery w:val="placeholder"/>
        </w:category>
        <w:types>
          <w:type w:val="bbPlcHdr"/>
        </w:types>
        <w:behaviors>
          <w:behavior w:val="content"/>
        </w:behaviors>
        <w:guid w:val="{88AEB0E1-74EB-4010-ADA1-E27F95BD8D39}"/>
      </w:docPartPr>
      <w:docPartBody>
        <w:p w:rsidR="00410B8D" w:rsidP="00CD1415">
          <w:pPr>
            <w:pStyle w:val="AD08904E7AAE4F508DFCBEAD529501E41"/>
          </w:pPr>
          <w:r>
            <w:rPr>
              <w:rStyle w:val="PlaceholderText"/>
            </w:rPr>
            <w:t xml:space="preserve"> </w:t>
          </w:r>
        </w:p>
      </w:docPartBody>
    </w:docPart>
    <w:docPart>
      <w:docPartPr>
        <w:name w:val="1C32233308DA48068AFBD0DF38C0C6BE"/>
        <w:category>
          <w:name w:val="Allmänt"/>
          <w:gallery w:val="placeholder"/>
        </w:category>
        <w:types>
          <w:type w:val="bbPlcHdr"/>
        </w:types>
        <w:behaviors>
          <w:behavior w:val="content"/>
        </w:behaviors>
        <w:guid w:val="{DBF684C2-5C71-4657-8BAF-F6C8661C2805}"/>
      </w:docPartPr>
      <w:docPartBody>
        <w:p w:rsidR="00410B8D" w:rsidP="00CD1415">
          <w:pPr>
            <w:pStyle w:val="1C32233308DA48068AFBD0DF38C0C6BE1"/>
          </w:pPr>
          <w:r>
            <w:rPr>
              <w:rStyle w:val="PlaceholderText"/>
            </w:rPr>
            <w:t xml:space="preserve"> </w:t>
          </w:r>
        </w:p>
      </w:docPartBody>
    </w:docPart>
    <w:docPart>
      <w:docPartPr>
        <w:name w:val="DB084C754A044AA592955528E4E10AFB"/>
        <w:category>
          <w:name w:val="Allmänt"/>
          <w:gallery w:val="placeholder"/>
        </w:category>
        <w:types>
          <w:type w:val="bbPlcHdr"/>
        </w:types>
        <w:behaviors>
          <w:behavior w:val="content"/>
        </w:behaviors>
        <w:guid w:val="{B4467FC5-7899-4F4A-8655-9EF665DBF821}"/>
      </w:docPartPr>
      <w:docPartBody>
        <w:p w:rsidR="00410B8D" w:rsidP="00CD1415">
          <w:pPr>
            <w:pStyle w:val="DB084C754A044AA592955528E4E10AFB"/>
          </w:pPr>
          <w:r>
            <w:rPr>
              <w:rStyle w:val="PlaceholderText"/>
            </w:rPr>
            <w:t xml:space="preserve"> </w:t>
          </w:r>
        </w:p>
      </w:docPartBody>
    </w:docPart>
    <w:docPart>
      <w:docPartPr>
        <w:name w:val="B7A07667FEED42249A642DD5A9E7300E"/>
        <w:category>
          <w:name w:val="Allmänt"/>
          <w:gallery w:val="placeholder"/>
        </w:category>
        <w:types>
          <w:type w:val="bbPlcHdr"/>
        </w:types>
        <w:behaviors>
          <w:behavior w:val="content"/>
        </w:behaviors>
        <w:guid w:val="{E5642255-706D-46D7-8223-3DA35ED554F8}"/>
      </w:docPartPr>
      <w:docPartBody>
        <w:p w:rsidR="00410B8D" w:rsidP="00CD1415">
          <w:pPr>
            <w:pStyle w:val="B7A07667FEED42249A642DD5A9E7300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1415"/>
    <w:rPr>
      <w:noProof w:val="0"/>
      <w:color w:val="808080"/>
    </w:rPr>
  </w:style>
  <w:style w:type="paragraph" w:customStyle="1" w:styleId="2AE29E3225E647C2B89E3245CCFB125A">
    <w:name w:val="2AE29E3225E647C2B89E3245CCFB125A"/>
    <w:rsid w:val="00CD1415"/>
  </w:style>
  <w:style w:type="paragraph" w:customStyle="1" w:styleId="DB084C754A044AA592955528E4E10AFB">
    <w:name w:val="DB084C754A044AA592955528E4E10AFB"/>
    <w:rsid w:val="00CD1415"/>
  </w:style>
  <w:style w:type="paragraph" w:customStyle="1" w:styleId="AD08904E7AAE4F508DFCBEAD529501E41">
    <w:name w:val="AD08904E7AAE4F508DFCBEAD529501E41"/>
    <w:rsid w:val="00CD141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C32233308DA48068AFBD0DF38C0C6BE1">
    <w:name w:val="1C32233308DA48068AFBD0DF38C0C6BE1"/>
    <w:rsid w:val="00CD141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7A07667FEED42249A642DD5A9E7300E">
    <w:name w:val="B7A07667FEED42249A642DD5A9E7300E"/>
    <w:rsid w:val="00CD141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2023-11-07T00:00:00</HeaderDate>
    <Office/>
    <Dnr>LI2023/03490</Dnr>
    <ParagrafNr/>
    <DocumentTitle/>
    <VisitingAddress/>
    <Extra1/>
    <Extra2/>
    <Extra3>Carina Ödebrink</Extra3>
    <Number/>
    <Recipient>Till riksdagen</Recipient>
    <SenderText/>
    <DocNumber/>
    <Doclanguage>1053</Doclanguage>
    <Appendix/>
    <LogotypeName>RK_LOGO_SV_BW.emf</LogotypeName>
  </BaseInfo>
</DocumentInfo>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8e59b20f-e61a-4e8a-b63e-ad0e7ae146a1</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F4270-E305-40A4-AC22-A5EBFE1FAF69}">
  <ds:schemaRefs>
    <ds:schemaRef ds:uri="http://lp/documentinfo/RK"/>
  </ds:schemaRefs>
</ds:datastoreItem>
</file>

<file path=customXml/itemProps2.xml><?xml version="1.0" encoding="utf-8"?>
<ds:datastoreItem xmlns:ds="http://schemas.openxmlformats.org/officeDocument/2006/customXml" ds:itemID="{ACD70223-2BBD-4562-BA52-F5B939222172}"/>
</file>

<file path=customXml/itemProps3.xml><?xml version="1.0" encoding="utf-8"?>
<ds:datastoreItem xmlns:ds="http://schemas.openxmlformats.org/officeDocument/2006/customXml" ds:itemID="{02D3A889-76EE-4D14-9017-50C104368852}">
  <ds:schemaRefs/>
</ds:datastoreItem>
</file>

<file path=customXml/itemProps4.xml><?xml version="1.0" encoding="utf-8"?>
<ds:datastoreItem xmlns:ds="http://schemas.openxmlformats.org/officeDocument/2006/customXml" ds:itemID="{D35BB409-74D5-43D7-92FC-6CA85CBACF58}">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302</Words>
  <Characters>1601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179 av Carina Ödebrink (S) Regeringens satsningar på ökat vägunderhåll.docx</dc:title>
  <cp:revision>2</cp:revision>
  <dcterms:created xsi:type="dcterms:W3CDTF">2023-11-02T07:57:00Z</dcterms:created>
  <dcterms:modified xsi:type="dcterms:W3CDTF">2023-11-02T07:57:00Z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