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C6926" w14:textId="247D631A" w:rsidR="0009412C" w:rsidRDefault="0009412C" w:rsidP="00DA0661">
      <w:pPr>
        <w:pStyle w:val="Rubrik"/>
      </w:pPr>
      <w:bookmarkStart w:id="0" w:name="Start"/>
      <w:bookmarkEnd w:id="0"/>
      <w:r>
        <w:t xml:space="preserve">Svar på fråga </w:t>
      </w:r>
      <w:r w:rsidR="00AC2589" w:rsidRPr="00AC2589">
        <w:t>2020/21:1359</w:t>
      </w:r>
      <w:r w:rsidR="00AC2589">
        <w:t xml:space="preserve"> </w:t>
      </w:r>
      <w:r>
        <w:t>av</w:t>
      </w:r>
      <w:r w:rsidR="00D21C16">
        <w:t xml:space="preserve"> Dennis Dioukarev</w:t>
      </w:r>
      <w:r>
        <w:br/>
      </w:r>
      <w:r w:rsidR="00AC2589" w:rsidRPr="00AC2589">
        <w:t>Nya bestämmelser om hållbarhetsrelaterade upplysningar</w:t>
      </w:r>
    </w:p>
    <w:p w14:paraId="5576DBCE" w14:textId="46926C41" w:rsidR="00A748FC" w:rsidRDefault="00E37CB6" w:rsidP="00A748FC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C19C0DC017D442E1BCE4806351F04466"/>
          </w:placeholder>
          <w:dataBinding w:prefixMappings="xmlns:ns0='http://lp/documentinfo/RK' " w:xpath="/ns0:DocumentInfo[1]/ns0:BaseInfo[1]/ns0:Extra3[1]" w:storeItemID="{5C5CF3E8-1411-444C-BDBE-B4C4443EBD3F}"/>
          <w:text/>
        </w:sdtPr>
        <w:sdtEndPr/>
        <w:sdtContent>
          <w:r w:rsidR="00D21C16" w:rsidRPr="00CF1BBA">
            <w:t xml:space="preserve">Dennis Dioukarev </w:t>
          </w:r>
        </w:sdtContent>
      </w:sdt>
      <w:r w:rsidR="00D21C16" w:rsidRPr="00CF1BBA">
        <w:t xml:space="preserve">har frågat mig </w:t>
      </w:r>
      <w:r w:rsidR="00A748FC">
        <w:rPr>
          <w:rFonts w:cs="TimesNewRomanPSMT"/>
        </w:rPr>
        <w:t>hur</w:t>
      </w:r>
      <w:r w:rsidR="00A748FC" w:rsidRPr="00CF1BBA">
        <w:rPr>
          <w:rFonts w:cs="TimesNewRomanPSMT"/>
        </w:rPr>
        <w:t xml:space="preserve"> </w:t>
      </w:r>
      <w:r w:rsidR="00D21C16" w:rsidRPr="00CF1BBA">
        <w:rPr>
          <w:rFonts w:cs="TimesNewRomanPSMT"/>
        </w:rPr>
        <w:t xml:space="preserve">regeringen </w:t>
      </w:r>
      <w:r w:rsidR="00CF1BBA">
        <w:rPr>
          <w:rFonts w:cs="TimesNewRomanPSMT"/>
        </w:rPr>
        <w:t xml:space="preserve">och jag </w:t>
      </w:r>
      <w:r w:rsidR="00A748FC">
        <w:rPr>
          <w:rFonts w:cs="TimesNewRomanPSMT"/>
        </w:rPr>
        <w:t xml:space="preserve">arbetar </w:t>
      </w:r>
      <w:r w:rsidR="00A748FC" w:rsidRPr="00A748FC">
        <w:rPr>
          <w:rFonts w:cs="TimesNewRomanPSMT"/>
        </w:rPr>
        <w:t>för att säkerställa att otydlighet</w:t>
      </w:r>
      <w:r w:rsidR="00A748FC">
        <w:rPr>
          <w:rFonts w:cs="TimesNewRomanPSMT"/>
        </w:rPr>
        <w:t xml:space="preserve">er kring </w:t>
      </w:r>
      <w:r w:rsidR="00DB18F4">
        <w:rPr>
          <w:rFonts w:cs="TimesNewRomanPSMT"/>
        </w:rPr>
        <w:t>tillämpnings</w:t>
      </w:r>
      <w:r w:rsidR="00D242C7">
        <w:rPr>
          <w:rFonts w:cs="TimesNewRomanPSMT"/>
        </w:rPr>
        <w:t>datum</w:t>
      </w:r>
      <w:r w:rsidR="00A748FC" w:rsidRPr="00A748FC">
        <w:rPr>
          <w:rFonts w:cs="TimesNewRomanPSMT"/>
        </w:rPr>
        <w:t xml:space="preserve"> </w:t>
      </w:r>
      <w:r w:rsidR="00A748FC">
        <w:rPr>
          <w:rFonts w:cs="TimesNewRomanPSMT"/>
        </w:rPr>
        <w:t xml:space="preserve">av EU-rättsakter </w:t>
      </w:r>
      <w:r w:rsidR="00A748FC" w:rsidRPr="00A748FC">
        <w:rPr>
          <w:rFonts w:cs="TimesNewRomanPSMT"/>
        </w:rPr>
        <w:t>inte uppstår i framtiden</w:t>
      </w:r>
      <w:r w:rsidR="00D242C7">
        <w:rPr>
          <w:rFonts w:cs="TimesNewRomanPSMT"/>
        </w:rPr>
        <w:t xml:space="preserve">. </w:t>
      </w:r>
    </w:p>
    <w:p w14:paraId="5EC8B50A" w14:textId="77777777" w:rsidR="00A748FC" w:rsidRDefault="00A748FC" w:rsidP="00A748FC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5A4A7E3C" w14:textId="05E1BB03" w:rsidR="00A748FC" w:rsidRDefault="00A748FC" w:rsidP="00CF1BBA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 xml:space="preserve">Det aktuella lagstiftningsärendet avser nya krav på hållbarhetsrelaterade upplysningar för vissa aktörer på finansmarknadsområdet. </w:t>
      </w:r>
      <w:r w:rsidR="00AC2589">
        <w:rPr>
          <w:rFonts w:cs="TimesNewRomanPSMT"/>
        </w:rPr>
        <w:t>Den föreslagna l</w:t>
      </w:r>
      <w:r>
        <w:rPr>
          <w:rFonts w:cs="TimesNewRomanPSMT"/>
        </w:rPr>
        <w:t>agstiftningen föranleds av en EU-förordning</w:t>
      </w:r>
      <w:r w:rsidR="00D242C7" w:rsidRPr="00D242C7">
        <w:rPr>
          <w:rFonts w:cs="TimesNewRomanPSMT"/>
        </w:rPr>
        <w:t xml:space="preserve"> </w:t>
      </w:r>
      <w:r w:rsidR="00D242C7">
        <w:rPr>
          <w:rFonts w:cs="TimesNewRomanPSMT"/>
        </w:rPr>
        <w:t>som är direkt tillämplig</w:t>
      </w:r>
      <w:r>
        <w:rPr>
          <w:rFonts w:cs="TimesNewRomanPSMT"/>
        </w:rPr>
        <w:t>. Denna träder i kraft den 10 mars 2021.</w:t>
      </w:r>
      <w:r w:rsidR="00D242C7">
        <w:rPr>
          <w:rFonts w:cs="TimesNewRomanPSMT"/>
        </w:rPr>
        <w:t xml:space="preserve"> </w:t>
      </w:r>
      <w:r>
        <w:rPr>
          <w:rFonts w:cs="TimesNewRomanPSMT"/>
        </w:rPr>
        <w:t>Detsamma gäller de lagändringar som föreslås i regeringens proposition</w:t>
      </w:r>
      <w:r w:rsidR="0021430C">
        <w:rPr>
          <w:rFonts w:cs="TimesNewRomanPSMT"/>
        </w:rPr>
        <w:t>, med vissa övergångsbestämmelser</w:t>
      </w:r>
      <w:r>
        <w:rPr>
          <w:rFonts w:cs="TimesNewRomanPSMT"/>
        </w:rPr>
        <w:t xml:space="preserve">. </w:t>
      </w:r>
    </w:p>
    <w:p w14:paraId="150E4D10" w14:textId="77777777" w:rsidR="00A748FC" w:rsidRDefault="00A748FC" w:rsidP="00CF1BBA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2C4EDA2F" w14:textId="04D0E058" w:rsidR="0021430C" w:rsidRDefault="00A748FC" w:rsidP="00CF1BBA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Det är viktigt med tydlig</w:t>
      </w:r>
      <w:r w:rsidR="0021430C">
        <w:rPr>
          <w:rFonts w:cs="TimesNewRomanPSMT"/>
        </w:rPr>
        <w:t xml:space="preserve">het </w:t>
      </w:r>
      <w:r w:rsidR="00AC2589">
        <w:rPr>
          <w:rFonts w:cs="TimesNewRomanPSMT"/>
        </w:rPr>
        <w:t xml:space="preserve">även </w:t>
      </w:r>
      <w:r w:rsidR="0021430C">
        <w:rPr>
          <w:rFonts w:cs="TimesNewRomanPSMT"/>
        </w:rPr>
        <w:t xml:space="preserve">i EU:s </w:t>
      </w:r>
      <w:r>
        <w:rPr>
          <w:rFonts w:cs="TimesNewRomanPSMT"/>
        </w:rPr>
        <w:t xml:space="preserve">rättsakter. </w:t>
      </w:r>
      <w:r w:rsidR="0021430C">
        <w:rPr>
          <w:rFonts w:cs="TimesNewRomanPSMT"/>
        </w:rPr>
        <w:t>Under förhandlings</w:t>
      </w:r>
      <w:r w:rsidR="00E37CB6">
        <w:rPr>
          <w:rFonts w:cs="TimesNewRomanPSMT"/>
        </w:rPr>
        <w:softHyphen/>
      </w:r>
      <w:r w:rsidR="0021430C">
        <w:rPr>
          <w:rFonts w:cs="TimesNewRomanPSMT"/>
        </w:rPr>
        <w:t>arbetet arbetar Sverige och regeringen tillsammans med övriga medlems</w:t>
      </w:r>
      <w:r w:rsidR="00E37CB6">
        <w:rPr>
          <w:rFonts w:cs="TimesNewRomanPSMT"/>
        </w:rPr>
        <w:softHyphen/>
      </w:r>
      <w:r w:rsidR="0021430C">
        <w:rPr>
          <w:rFonts w:cs="TimesNewRomanPSMT"/>
        </w:rPr>
        <w:t xml:space="preserve">stater för att komma så långt det är möjligt i dessa frågor. </w:t>
      </w:r>
    </w:p>
    <w:p w14:paraId="0C2E1FE8" w14:textId="7EF83A7B" w:rsidR="0021430C" w:rsidRDefault="0021430C" w:rsidP="00CF1BBA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3E8804A" w14:textId="5D6F26B6" w:rsidR="0021430C" w:rsidRDefault="00AC2589" w:rsidP="00CF1BBA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 xml:space="preserve">I </w:t>
      </w:r>
      <w:r w:rsidR="0021430C">
        <w:rPr>
          <w:rFonts w:cs="TimesNewRomanPSMT"/>
        </w:rPr>
        <w:t xml:space="preserve">diskussioner mellan </w:t>
      </w:r>
      <w:r>
        <w:rPr>
          <w:rFonts w:cs="TimesNewRomanPSMT"/>
        </w:rPr>
        <w:t xml:space="preserve">olika </w:t>
      </w:r>
      <w:r w:rsidR="0021430C">
        <w:rPr>
          <w:rFonts w:cs="TimesNewRomanPSMT"/>
        </w:rPr>
        <w:t>aktörer</w:t>
      </w:r>
      <w:r>
        <w:rPr>
          <w:rFonts w:cs="TimesNewRomanPSMT"/>
        </w:rPr>
        <w:t>,</w:t>
      </w:r>
      <w:r w:rsidR="0021430C">
        <w:rPr>
          <w:rFonts w:cs="TimesNewRomanPSMT"/>
        </w:rPr>
        <w:t xml:space="preserve"> </w:t>
      </w:r>
      <w:r>
        <w:rPr>
          <w:rFonts w:cs="TimesNewRomanPSMT"/>
        </w:rPr>
        <w:t xml:space="preserve">såväl i Sverige som inom EU, </w:t>
      </w:r>
      <w:r w:rsidR="0021430C">
        <w:rPr>
          <w:rFonts w:cs="TimesNewRomanPSMT"/>
        </w:rPr>
        <w:t xml:space="preserve">kan olika </w:t>
      </w:r>
      <w:r w:rsidR="00C64A8A">
        <w:rPr>
          <w:rFonts w:cs="TimesNewRomanPSMT"/>
        </w:rPr>
        <w:t>uppfattningar förekomma</w:t>
      </w:r>
      <w:r w:rsidR="0021430C">
        <w:rPr>
          <w:rFonts w:cs="TimesNewRomanPSMT"/>
        </w:rPr>
        <w:t xml:space="preserve"> hur </w:t>
      </w:r>
      <w:r w:rsidR="00D242C7">
        <w:rPr>
          <w:rFonts w:cs="TimesNewRomanPSMT"/>
        </w:rPr>
        <w:t xml:space="preserve">den </w:t>
      </w:r>
      <w:r w:rsidR="0021430C">
        <w:rPr>
          <w:rFonts w:cs="TimesNewRomanPSMT"/>
        </w:rPr>
        <w:t>EU-lagstiftning</w:t>
      </w:r>
      <w:r w:rsidR="00D242C7">
        <w:rPr>
          <w:rFonts w:cs="TimesNewRomanPSMT"/>
        </w:rPr>
        <w:t xml:space="preserve"> som antagits</w:t>
      </w:r>
      <w:r w:rsidR="0021430C">
        <w:rPr>
          <w:rFonts w:cs="TimesNewRomanPSMT"/>
        </w:rPr>
        <w:t xml:space="preserve"> ska tolkas. Det är en fråga för EU:s institutioner att tolka </w:t>
      </w:r>
      <w:r>
        <w:rPr>
          <w:rFonts w:cs="TimesNewRomanPSMT"/>
        </w:rPr>
        <w:t xml:space="preserve">EU:s rättsakter </w:t>
      </w:r>
      <w:r w:rsidR="0021430C">
        <w:rPr>
          <w:rFonts w:cs="TimesNewRomanPSMT"/>
        </w:rPr>
        <w:t xml:space="preserve">och den svenska Finansinspektionen att </w:t>
      </w:r>
      <w:r>
        <w:rPr>
          <w:rFonts w:cs="TimesNewRomanPSMT"/>
        </w:rPr>
        <w:t>hantera</w:t>
      </w:r>
      <w:r w:rsidR="0021430C">
        <w:rPr>
          <w:rFonts w:cs="TimesNewRomanPSMT"/>
        </w:rPr>
        <w:t xml:space="preserve"> den praktiska tillämpningen av </w:t>
      </w:r>
      <w:r>
        <w:rPr>
          <w:rFonts w:cs="TimesNewRomanPSMT"/>
        </w:rPr>
        <w:t>dessa i Sverige.</w:t>
      </w:r>
    </w:p>
    <w:p w14:paraId="20C7930A" w14:textId="77777777" w:rsidR="00155AD2" w:rsidRPr="00DE59EF" w:rsidRDefault="00155AD2" w:rsidP="00DE59EF">
      <w:pPr>
        <w:spacing w:after="23"/>
      </w:pPr>
    </w:p>
    <w:p w14:paraId="33152C37" w14:textId="6C19E495" w:rsidR="00EF1635" w:rsidRDefault="00AC2589" w:rsidP="00E37CB6">
      <w:pPr>
        <w:pStyle w:val="Brdtext"/>
        <w:ind w:right="-58"/>
      </w:pPr>
      <w:r>
        <w:t>Med detta sagt så verkar r</w:t>
      </w:r>
      <w:r w:rsidR="0021430C">
        <w:t xml:space="preserve">egeringen och jag alltid för att få så stor klarhet som möjligt </w:t>
      </w:r>
      <w:r>
        <w:t>i hur EU:s rättsakter utformas</w:t>
      </w:r>
      <w:r w:rsidR="00C64A8A">
        <w:t xml:space="preserve"> för att undvika tolkningsutrymme</w:t>
      </w:r>
      <w:r>
        <w:t xml:space="preserve">. </w:t>
      </w:r>
      <w:r w:rsidR="00E37CB6">
        <w:br/>
      </w:r>
      <w:r w:rsidR="00DB76A7">
        <w:t>Det görs främst i förhandlingarna</w:t>
      </w:r>
      <w:r w:rsidR="00520AAB">
        <w:t xml:space="preserve"> för att ta fram dem</w:t>
      </w:r>
      <w:r w:rsidR="00DB76A7">
        <w:t>, s</w:t>
      </w:r>
      <w:r>
        <w:t>å</w:t>
      </w:r>
      <w:r w:rsidR="00000856">
        <w:t xml:space="preserve"> skedde</w:t>
      </w:r>
      <w:r>
        <w:t xml:space="preserve"> även i detta ärende.</w:t>
      </w:r>
      <w:bookmarkStart w:id="1" w:name="_GoBack"/>
      <w:bookmarkEnd w:id="1"/>
    </w:p>
    <w:p w14:paraId="4C57F7D2" w14:textId="1090BB42" w:rsidR="00D21C16" w:rsidRDefault="00D21C16" w:rsidP="004E3C39">
      <w:pPr>
        <w:pStyle w:val="Brdtext"/>
        <w:keepNext/>
      </w:pPr>
      <w:r>
        <w:t xml:space="preserve">Stockholm den </w:t>
      </w:r>
      <w:sdt>
        <w:sdtPr>
          <w:id w:val="-1225218591"/>
          <w:placeholder>
            <w:docPart w:val="E60F2D9530C7447B8B8BC93D4BD4625E"/>
          </w:placeholder>
          <w:dataBinding w:prefixMappings="xmlns:ns0='http://lp/documentinfo/RK' " w:xpath="/ns0:DocumentInfo[1]/ns0:BaseInfo[1]/ns0:HeaderDate[1]" w:storeItemID="{5C5CF3E8-1411-444C-BDBE-B4C4443EBD3F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42C7">
            <w:t>27 januari 2021</w:t>
          </w:r>
        </w:sdtContent>
      </w:sdt>
    </w:p>
    <w:p w14:paraId="36E6A98C" w14:textId="397BF9AB" w:rsidR="0009412C" w:rsidRDefault="00E37CB6" w:rsidP="00E96532">
      <w:pPr>
        <w:pStyle w:val="Brdtext"/>
      </w:pPr>
      <w:r>
        <w:br/>
      </w:r>
      <w:sdt>
        <w:sdtPr>
          <w:alias w:val="Klicka på listpilen"/>
          <w:tag w:val="run-loadAllMinistersFromDep_delete"/>
          <w:id w:val="-122627287"/>
          <w:placeholder>
            <w:docPart w:val="5B9E22A627534D6F8CDA831BDFA6D349"/>
          </w:placeholder>
          <w:dataBinding w:prefixMappings="xmlns:ns0='http://lp/documentinfo/RK' " w:xpath="/ns0:DocumentInfo[1]/ns0:BaseInfo[1]/ns0:TopSender[1]" w:storeItemID="{5C5CF3E8-1411-444C-BDBE-B4C4443EBD3F}"/>
          <w:comboBox w:lastValue="Per Bolund"/>
        </w:sdtPr>
        <w:sdtEndPr/>
        <w:sdtContent>
          <w:r w:rsidR="00D21C16">
            <w:t>Per Bolund</w:t>
          </w:r>
        </w:sdtContent>
      </w:sdt>
    </w:p>
    <w:sectPr w:rsidR="0009412C" w:rsidSect="00E37CB6">
      <w:footerReference w:type="default" r:id="rId15"/>
      <w:headerReference w:type="first" r:id="rId16"/>
      <w:footerReference w:type="first" r:id="rId17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F80BA" w14:textId="77777777" w:rsidR="00B47356" w:rsidRDefault="00B47356" w:rsidP="00A87A54">
      <w:pPr>
        <w:spacing w:after="0" w:line="240" w:lineRule="auto"/>
      </w:pPr>
      <w:r>
        <w:separator/>
      </w:r>
    </w:p>
  </w:endnote>
  <w:endnote w:type="continuationSeparator" w:id="0">
    <w:p w14:paraId="0942EBBE" w14:textId="77777777" w:rsidR="00B47356" w:rsidRDefault="00B473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F677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6D0F7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7CF6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60040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2D294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A5AD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2A3E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A30F2C" w14:textId="77777777" w:rsidTr="00C26068">
      <w:trPr>
        <w:trHeight w:val="227"/>
      </w:trPr>
      <w:tc>
        <w:tcPr>
          <w:tcW w:w="4074" w:type="dxa"/>
        </w:tcPr>
        <w:p w14:paraId="580D2F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EF2D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89F01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25807" w14:textId="77777777" w:rsidR="00B47356" w:rsidRDefault="00B47356" w:rsidP="00A87A54">
      <w:pPr>
        <w:spacing w:after="0" w:line="240" w:lineRule="auto"/>
      </w:pPr>
      <w:r>
        <w:separator/>
      </w:r>
    </w:p>
  </w:footnote>
  <w:footnote w:type="continuationSeparator" w:id="0">
    <w:p w14:paraId="7BEBDDE3" w14:textId="77777777" w:rsidR="00B47356" w:rsidRDefault="00B473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412C" w14:paraId="314D3D48" w14:textId="77777777" w:rsidTr="00C93EBA">
      <w:trPr>
        <w:trHeight w:val="227"/>
      </w:trPr>
      <w:tc>
        <w:tcPr>
          <w:tcW w:w="5534" w:type="dxa"/>
        </w:tcPr>
        <w:p w14:paraId="17D5EC50" w14:textId="77777777" w:rsidR="0009412C" w:rsidRPr="007D73AB" w:rsidRDefault="0009412C">
          <w:pPr>
            <w:pStyle w:val="Sidhuvud"/>
          </w:pPr>
        </w:p>
      </w:tc>
      <w:tc>
        <w:tcPr>
          <w:tcW w:w="3170" w:type="dxa"/>
          <w:vAlign w:val="bottom"/>
        </w:tcPr>
        <w:p w14:paraId="04D77CF4" w14:textId="77777777" w:rsidR="0009412C" w:rsidRPr="007D73AB" w:rsidRDefault="0009412C" w:rsidP="00340DE0">
          <w:pPr>
            <w:pStyle w:val="Sidhuvud"/>
          </w:pPr>
        </w:p>
      </w:tc>
      <w:tc>
        <w:tcPr>
          <w:tcW w:w="1134" w:type="dxa"/>
        </w:tcPr>
        <w:p w14:paraId="59E13F7B" w14:textId="77777777" w:rsidR="0009412C" w:rsidRDefault="0009412C" w:rsidP="005A703A">
          <w:pPr>
            <w:pStyle w:val="Sidhuvud"/>
          </w:pPr>
        </w:p>
      </w:tc>
    </w:tr>
    <w:tr w:rsidR="0009412C" w14:paraId="34B6D74A" w14:textId="77777777" w:rsidTr="00C93EBA">
      <w:trPr>
        <w:trHeight w:val="1928"/>
      </w:trPr>
      <w:tc>
        <w:tcPr>
          <w:tcW w:w="5534" w:type="dxa"/>
        </w:tcPr>
        <w:p w14:paraId="7B34C6B3" w14:textId="77777777" w:rsidR="0009412C" w:rsidRPr="00340DE0" w:rsidRDefault="000941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438A22" wp14:editId="1A173550">
                <wp:extent cx="1743633" cy="505162"/>
                <wp:effectExtent l="0" t="0" r="0" b="9525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B7AF2C" w14:textId="77777777" w:rsidR="0009412C" w:rsidRPr="00710A6C" w:rsidRDefault="0009412C" w:rsidP="00EE3C0F">
          <w:pPr>
            <w:pStyle w:val="Sidhuvud"/>
            <w:rPr>
              <w:b/>
            </w:rPr>
          </w:pPr>
        </w:p>
        <w:p w14:paraId="4BC8056C" w14:textId="77777777" w:rsidR="0009412C" w:rsidRDefault="0009412C" w:rsidP="00EE3C0F">
          <w:pPr>
            <w:pStyle w:val="Sidhuvud"/>
          </w:pPr>
        </w:p>
        <w:p w14:paraId="5384E34A" w14:textId="77777777" w:rsidR="0009412C" w:rsidRDefault="0009412C" w:rsidP="00EE3C0F">
          <w:pPr>
            <w:pStyle w:val="Sidhuvud"/>
          </w:pPr>
        </w:p>
        <w:p w14:paraId="2C106CAB" w14:textId="77777777" w:rsidR="0009412C" w:rsidRDefault="000941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4431C629254750A57D4079709EB3DA"/>
            </w:placeholder>
            <w:dataBinding w:prefixMappings="xmlns:ns0='http://lp/documentinfo/RK' " w:xpath="/ns0:DocumentInfo[1]/ns0:BaseInfo[1]/ns0:Dnr[1]" w:storeItemID="{5C5CF3E8-1411-444C-BDBE-B4C4443EBD3F}"/>
            <w:text/>
          </w:sdtPr>
          <w:sdtEndPr/>
          <w:sdtContent>
            <w:p w14:paraId="0D25AD59" w14:textId="1FFA4DC0" w:rsidR="0009412C" w:rsidRDefault="004239EB" w:rsidP="00EE3C0F">
              <w:pPr>
                <w:pStyle w:val="Sidhuvud"/>
              </w:pPr>
              <w:r w:rsidRPr="004239EB">
                <w:t>Fi2021/00243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8C9CCAFB8F47858F12BCBC29A69981"/>
            </w:placeholder>
            <w:showingPlcHdr/>
            <w:dataBinding w:prefixMappings="xmlns:ns0='http://lp/documentinfo/RK' " w:xpath="/ns0:DocumentInfo[1]/ns0:BaseInfo[1]/ns0:DocNumber[1]" w:storeItemID="{5C5CF3E8-1411-444C-BDBE-B4C4443EBD3F}"/>
            <w:text/>
          </w:sdtPr>
          <w:sdtEndPr/>
          <w:sdtContent>
            <w:p w14:paraId="7977DEE9" w14:textId="77777777" w:rsidR="0009412C" w:rsidRDefault="000941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AF779A" w14:textId="77777777" w:rsidR="0009412C" w:rsidRDefault="0009412C" w:rsidP="00EE3C0F">
          <w:pPr>
            <w:pStyle w:val="Sidhuvud"/>
          </w:pPr>
        </w:p>
      </w:tc>
      <w:tc>
        <w:tcPr>
          <w:tcW w:w="1134" w:type="dxa"/>
        </w:tcPr>
        <w:p w14:paraId="148BF23D" w14:textId="77777777" w:rsidR="0009412C" w:rsidRDefault="0009412C" w:rsidP="0094502D">
          <w:pPr>
            <w:pStyle w:val="Sidhuvud"/>
          </w:pPr>
        </w:p>
        <w:p w14:paraId="57D8D6D7" w14:textId="77777777" w:rsidR="0009412C" w:rsidRPr="0094502D" w:rsidRDefault="0009412C" w:rsidP="00EC71A6">
          <w:pPr>
            <w:pStyle w:val="Sidhuvud"/>
          </w:pPr>
        </w:p>
      </w:tc>
    </w:tr>
    <w:tr w:rsidR="0009412C" w14:paraId="594D8604" w14:textId="77777777" w:rsidTr="00E37CB6">
      <w:trPr>
        <w:trHeight w:val="1949"/>
      </w:trPr>
      <w:sdt>
        <w:sdtPr>
          <w:alias w:val="SenderText"/>
          <w:tag w:val="ccRKShow_SenderText"/>
          <w:id w:val="1374046025"/>
          <w:placeholder>
            <w:docPart w:val="56B11727BD714EAA8B71A5BB637285A5"/>
          </w:placeholder>
        </w:sdtPr>
        <w:sdtEndPr/>
        <w:sdtContent>
          <w:sdt>
            <w:sdtPr>
              <w:alias w:val="SenderText"/>
              <w:tag w:val="ccRKShow_SenderText"/>
              <w:id w:val="-1246646115"/>
              <w:placeholder>
                <w:docPart w:val="A28BCC6089B24907A4208A60D0768A22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656DFBE9" w14:textId="77777777" w:rsidR="003362FA" w:rsidRPr="00C14A51" w:rsidRDefault="003362FA" w:rsidP="003362FA">
                  <w:pPr>
                    <w:pStyle w:val="Sidhuvud"/>
                    <w:rPr>
                      <w:b/>
                    </w:rPr>
                  </w:pPr>
                  <w:r w:rsidRPr="00C14A51">
                    <w:rPr>
                      <w:b/>
                    </w:rPr>
                    <w:t>Finansdepartementet</w:t>
                  </w:r>
                </w:p>
                <w:p w14:paraId="4766052B" w14:textId="77777777" w:rsidR="003362FA" w:rsidRPr="00C14A51" w:rsidRDefault="003362FA" w:rsidP="003362FA">
                  <w:pPr>
                    <w:pStyle w:val="Sidhuvud"/>
                  </w:pPr>
                  <w:r w:rsidRPr="00C14A51">
                    <w:t>Finansmarknads- och bostadsministern</w:t>
                  </w:r>
                </w:p>
                <w:p w14:paraId="2FE10F33" w14:textId="77777777" w:rsidR="0009412C" w:rsidRPr="00340DE0" w:rsidRDefault="003362FA" w:rsidP="003362FA">
                  <w:pPr>
                    <w:pStyle w:val="Sidhuvud"/>
                  </w:pPr>
                  <w:r w:rsidRPr="00C14A51">
                    <w:t>biträdande finansministern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16E19E8FD14B4F149C2F19D560436199"/>
          </w:placeholder>
          <w:dataBinding w:prefixMappings="xmlns:ns0='http://lp/documentinfo/RK' " w:xpath="/ns0:DocumentInfo[1]/ns0:BaseInfo[1]/ns0:Recipient[1]" w:storeItemID="{5C5CF3E8-1411-444C-BDBE-B4C4443EBD3F}"/>
          <w:text w:multiLine="1"/>
        </w:sdtPr>
        <w:sdtEndPr/>
        <w:sdtContent>
          <w:tc>
            <w:tcPr>
              <w:tcW w:w="3170" w:type="dxa"/>
            </w:tcPr>
            <w:p w14:paraId="6810E36D" w14:textId="77777777" w:rsidR="0009412C" w:rsidRDefault="000941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F1CCDF" w14:textId="77777777" w:rsidR="0009412C" w:rsidRDefault="0009412C" w:rsidP="003E6020">
          <w:pPr>
            <w:pStyle w:val="Sidhuvud"/>
          </w:pPr>
        </w:p>
      </w:tc>
    </w:tr>
  </w:tbl>
  <w:p w14:paraId="0E1B1CC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F583B"/>
    <w:multiLevelType w:val="hybridMultilevel"/>
    <w:tmpl w:val="171CCF08"/>
    <w:lvl w:ilvl="0" w:tplc="C8609C3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2C"/>
    <w:rsid w:val="00000290"/>
    <w:rsid w:val="00000856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530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CC0"/>
    <w:rsid w:val="000873C3"/>
    <w:rsid w:val="00093408"/>
    <w:rsid w:val="00093BBF"/>
    <w:rsid w:val="0009412C"/>
    <w:rsid w:val="0009435C"/>
    <w:rsid w:val="000A13CA"/>
    <w:rsid w:val="000A456A"/>
    <w:rsid w:val="000A5E43"/>
    <w:rsid w:val="000B39C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068"/>
    <w:rsid w:val="00136D50"/>
    <w:rsid w:val="001428E2"/>
    <w:rsid w:val="00155AD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56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30C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59B"/>
    <w:rsid w:val="00260B5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302"/>
    <w:rsid w:val="002F04D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BBF"/>
    <w:rsid w:val="003342B4"/>
    <w:rsid w:val="003362FA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E97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B4C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FAA"/>
    <w:rsid w:val="0042068E"/>
    <w:rsid w:val="00422030"/>
    <w:rsid w:val="00422A7F"/>
    <w:rsid w:val="004239EB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46E"/>
    <w:rsid w:val="004508BA"/>
    <w:rsid w:val="00451A59"/>
    <w:rsid w:val="004557F3"/>
    <w:rsid w:val="0045607E"/>
    <w:rsid w:val="00456DC1"/>
    <w:rsid w:val="00456DC3"/>
    <w:rsid w:val="0045736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6DD0"/>
    <w:rsid w:val="004877BF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3C2"/>
    <w:rsid w:val="004D766C"/>
    <w:rsid w:val="004E0FA8"/>
    <w:rsid w:val="004E1DE3"/>
    <w:rsid w:val="004E251B"/>
    <w:rsid w:val="004E25CD"/>
    <w:rsid w:val="004E2A4B"/>
    <w:rsid w:val="004E3C39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C16"/>
    <w:rsid w:val="005011D9"/>
    <w:rsid w:val="0050238B"/>
    <w:rsid w:val="00505905"/>
    <w:rsid w:val="005077A5"/>
    <w:rsid w:val="00511A1B"/>
    <w:rsid w:val="00511A68"/>
    <w:rsid w:val="005121C0"/>
    <w:rsid w:val="00513E7D"/>
    <w:rsid w:val="00514A67"/>
    <w:rsid w:val="00520A46"/>
    <w:rsid w:val="00520AAB"/>
    <w:rsid w:val="00521192"/>
    <w:rsid w:val="0052127C"/>
    <w:rsid w:val="00526AEB"/>
    <w:rsid w:val="005302E0"/>
    <w:rsid w:val="00544738"/>
    <w:rsid w:val="005456E4"/>
    <w:rsid w:val="00547B89"/>
    <w:rsid w:val="00551027"/>
    <w:rsid w:val="0055119A"/>
    <w:rsid w:val="005568AF"/>
    <w:rsid w:val="00556AF5"/>
    <w:rsid w:val="00557F1B"/>
    <w:rsid w:val="005606BC"/>
    <w:rsid w:val="00563E73"/>
    <w:rsid w:val="0056426C"/>
    <w:rsid w:val="00565792"/>
    <w:rsid w:val="0056660A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B8F"/>
    <w:rsid w:val="005E2F29"/>
    <w:rsid w:val="005E400D"/>
    <w:rsid w:val="005E49D4"/>
    <w:rsid w:val="005E4E79"/>
    <w:rsid w:val="005E5CE7"/>
    <w:rsid w:val="005E790C"/>
    <w:rsid w:val="005F08C5"/>
    <w:rsid w:val="00603F41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3D27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36A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1F95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32C"/>
    <w:rsid w:val="008504F6"/>
    <w:rsid w:val="0085240E"/>
    <w:rsid w:val="00852484"/>
    <w:rsid w:val="008573B9"/>
    <w:rsid w:val="0085782D"/>
    <w:rsid w:val="00863BB7"/>
    <w:rsid w:val="0086780D"/>
    <w:rsid w:val="00870F46"/>
    <w:rsid w:val="0087173A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53F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10F"/>
    <w:rsid w:val="008D4306"/>
    <w:rsid w:val="008D4508"/>
    <w:rsid w:val="008D4DC4"/>
    <w:rsid w:val="008D7CAF"/>
    <w:rsid w:val="008E02EE"/>
    <w:rsid w:val="008E65A8"/>
    <w:rsid w:val="008E77D6"/>
    <w:rsid w:val="0090198B"/>
    <w:rsid w:val="00901F8C"/>
    <w:rsid w:val="009036E7"/>
    <w:rsid w:val="0090605F"/>
    <w:rsid w:val="0091053B"/>
    <w:rsid w:val="00912158"/>
    <w:rsid w:val="00912945"/>
    <w:rsid w:val="009144EE"/>
    <w:rsid w:val="00915D4C"/>
    <w:rsid w:val="009279B2"/>
    <w:rsid w:val="009335D6"/>
    <w:rsid w:val="00935814"/>
    <w:rsid w:val="0094502D"/>
    <w:rsid w:val="00946561"/>
    <w:rsid w:val="00946B39"/>
    <w:rsid w:val="00947013"/>
    <w:rsid w:val="0095062C"/>
    <w:rsid w:val="00956EA9"/>
    <w:rsid w:val="00966E40"/>
    <w:rsid w:val="00970CF7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BD3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8F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589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6AE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356"/>
    <w:rsid w:val="00B47956"/>
    <w:rsid w:val="00B517E1"/>
    <w:rsid w:val="00B556E8"/>
    <w:rsid w:val="00B55E70"/>
    <w:rsid w:val="00B60238"/>
    <w:rsid w:val="00B628A5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B5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A8A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BBA"/>
    <w:rsid w:val="00CF1FD8"/>
    <w:rsid w:val="00CF20D0"/>
    <w:rsid w:val="00CF44A1"/>
    <w:rsid w:val="00CF45F2"/>
    <w:rsid w:val="00CF4FDC"/>
    <w:rsid w:val="00CF6E13"/>
    <w:rsid w:val="00CF7776"/>
    <w:rsid w:val="00CF796B"/>
    <w:rsid w:val="00D00E9E"/>
    <w:rsid w:val="00D021D2"/>
    <w:rsid w:val="00D061BB"/>
    <w:rsid w:val="00D0661A"/>
    <w:rsid w:val="00D07BE1"/>
    <w:rsid w:val="00D116C0"/>
    <w:rsid w:val="00D13433"/>
    <w:rsid w:val="00D13D8A"/>
    <w:rsid w:val="00D20DA7"/>
    <w:rsid w:val="00D21C16"/>
    <w:rsid w:val="00D242C7"/>
    <w:rsid w:val="00D249A5"/>
    <w:rsid w:val="00D24F72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BF2"/>
    <w:rsid w:val="00D44E3F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8F4"/>
    <w:rsid w:val="00DB4E26"/>
    <w:rsid w:val="00DB714B"/>
    <w:rsid w:val="00DB76A7"/>
    <w:rsid w:val="00DC1025"/>
    <w:rsid w:val="00DC10F6"/>
    <w:rsid w:val="00DC1EB8"/>
    <w:rsid w:val="00DC3E45"/>
    <w:rsid w:val="00DC4598"/>
    <w:rsid w:val="00DD0722"/>
    <w:rsid w:val="00DD0B3D"/>
    <w:rsid w:val="00DD212F"/>
    <w:rsid w:val="00DD490A"/>
    <w:rsid w:val="00DE18F5"/>
    <w:rsid w:val="00DE59EF"/>
    <w:rsid w:val="00DE73D2"/>
    <w:rsid w:val="00DF1F52"/>
    <w:rsid w:val="00DF5BFB"/>
    <w:rsid w:val="00DF5CD6"/>
    <w:rsid w:val="00E022DA"/>
    <w:rsid w:val="00E0391B"/>
    <w:rsid w:val="00E03BCB"/>
    <w:rsid w:val="00E10E44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37CB6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635"/>
    <w:rsid w:val="00EF21FE"/>
    <w:rsid w:val="00EF2A7F"/>
    <w:rsid w:val="00EF2D58"/>
    <w:rsid w:val="00EF37C2"/>
    <w:rsid w:val="00EF4803"/>
    <w:rsid w:val="00EF5127"/>
    <w:rsid w:val="00F03EAC"/>
    <w:rsid w:val="00F04B7C"/>
    <w:rsid w:val="00F07520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B47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84D"/>
    <w:rsid w:val="00F829C7"/>
    <w:rsid w:val="00F834AA"/>
    <w:rsid w:val="00F848D6"/>
    <w:rsid w:val="00F859AE"/>
    <w:rsid w:val="00F922B2"/>
    <w:rsid w:val="00F943C8"/>
    <w:rsid w:val="00F95D0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79C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FD6805"/>
  <w15:docId w15:val="{4CDB640A-CCF2-43AE-83F3-D8D2D4AD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4431C629254750A57D4079709EB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24CD3-5A0C-4800-966B-E768CD480491}"/>
      </w:docPartPr>
      <w:docPartBody>
        <w:p w:rsidR="00365D09" w:rsidRDefault="00C87806" w:rsidP="00C87806">
          <w:pPr>
            <w:pStyle w:val="084431C629254750A57D4079709EB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8C9CCAFB8F47858F12BCBC29A69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13573-D748-4064-9C45-D9358B1BBEA9}"/>
      </w:docPartPr>
      <w:docPartBody>
        <w:p w:rsidR="00365D09" w:rsidRDefault="00C87806" w:rsidP="00C87806">
          <w:pPr>
            <w:pStyle w:val="C28C9CCAFB8F47858F12BCBC29A699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B11727BD714EAA8B71A5BB63728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94B50-6165-4B42-86EE-4FCE773E0EE5}"/>
      </w:docPartPr>
      <w:docPartBody>
        <w:p w:rsidR="00365D09" w:rsidRDefault="00C87806" w:rsidP="00C87806">
          <w:pPr>
            <w:pStyle w:val="56B11727BD714EAA8B71A5BB637285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E19E8FD14B4F149C2F19D560436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98A50-1AAC-4336-8E29-E2C19BE25C16}"/>
      </w:docPartPr>
      <w:docPartBody>
        <w:p w:rsidR="00365D09" w:rsidRDefault="00C87806" w:rsidP="00C87806">
          <w:pPr>
            <w:pStyle w:val="16E19E8FD14B4F149C2F19D5604361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9C0DC017D442E1BCE4806351F04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76054-B7C7-4AAF-916E-2AFE2A6133E6}"/>
      </w:docPartPr>
      <w:docPartBody>
        <w:p w:rsidR="00B16B15" w:rsidRDefault="00365D09" w:rsidP="00365D09">
          <w:pPr>
            <w:pStyle w:val="C19C0DC017D442E1BCE4806351F0446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60F2D9530C7447B8B8BC93D4BD46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8F17B-96A2-4455-98CE-4B5DB33A94B9}"/>
      </w:docPartPr>
      <w:docPartBody>
        <w:p w:rsidR="00B16B15" w:rsidRDefault="00365D09" w:rsidP="00365D09">
          <w:pPr>
            <w:pStyle w:val="E60F2D9530C7447B8B8BC93D4BD4625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B9E22A627534D6F8CDA831BDFA6D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625BE-AEC1-4B8D-BB92-977C78D3C8A7}"/>
      </w:docPartPr>
      <w:docPartBody>
        <w:p w:rsidR="00B16B15" w:rsidRDefault="00365D09" w:rsidP="00365D09">
          <w:pPr>
            <w:pStyle w:val="5B9E22A627534D6F8CDA831BDFA6D34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28BCC6089B24907A4208A60D0768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3CD466-F7B7-4B06-8BC6-FB081ECA3CB2}"/>
      </w:docPartPr>
      <w:docPartBody>
        <w:p w:rsidR="00B16B15" w:rsidRDefault="00365D09" w:rsidP="00365D09">
          <w:pPr>
            <w:pStyle w:val="A28BCC6089B24907A4208A60D0768A2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6"/>
    <w:rsid w:val="00365D09"/>
    <w:rsid w:val="00B16B15"/>
    <w:rsid w:val="00C87806"/>
    <w:rsid w:val="00CA0F2D"/>
    <w:rsid w:val="00F3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16AFDDFDBA4C9585BE4D7B3566918F">
    <w:name w:val="F316AFDDFDBA4C9585BE4D7B3566918F"/>
    <w:rsid w:val="00C87806"/>
  </w:style>
  <w:style w:type="character" w:styleId="Platshllartext">
    <w:name w:val="Placeholder Text"/>
    <w:basedOn w:val="Standardstycketeckensnitt"/>
    <w:uiPriority w:val="99"/>
    <w:semiHidden/>
    <w:rsid w:val="00365D09"/>
    <w:rPr>
      <w:noProof w:val="0"/>
      <w:color w:val="808080"/>
    </w:rPr>
  </w:style>
  <w:style w:type="paragraph" w:customStyle="1" w:styleId="991DBDD5677F42349D606C94D33FA1E8">
    <w:name w:val="991DBDD5677F42349D606C94D33FA1E8"/>
    <w:rsid w:val="00C87806"/>
  </w:style>
  <w:style w:type="paragraph" w:customStyle="1" w:styleId="F4011B9F913B42229B40213B43609896">
    <w:name w:val="F4011B9F913B42229B40213B43609896"/>
    <w:rsid w:val="00C87806"/>
  </w:style>
  <w:style w:type="paragraph" w:customStyle="1" w:styleId="9D3698AE0C7D4B59A8B31D5CECE11CA4">
    <w:name w:val="9D3698AE0C7D4B59A8B31D5CECE11CA4"/>
    <w:rsid w:val="00C87806"/>
  </w:style>
  <w:style w:type="paragraph" w:customStyle="1" w:styleId="084431C629254750A57D4079709EB3DA">
    <w:name w:val="084431C629254750A57D4079709EB3DA"/>
    <w:rsid w:val="00C87806"/>
  </w:style>
  <w:style w:type="paragraph" w:customStyle="1" w:styleId="C28C9CCAFB8F47858F12BCBC29A69981">
    <w:name w:val="C28C9CCAFB8F47858F12BCBC29A69981"/>
    <w:rsid w:val="00C87806"/>
  </w:style>
  <w:style w:type="paragraph" w:customStyle="1" w:styleId="375322689C5F4C00A08AF6258C2F92EE">
    <w:name w:val="375322689C5F4C00A08AF6258C2F92EE"/>
    <w:rsid w:val="00C87806"/>
  </w:style>
  <w:style w:type="paragraph" w:customStyle="1" w:styleId="AC914623DD7A424D890A5B2CE1F23C74">
    <w:name w:val="AC914623DD7A424D890A5B2CE1F23C74"/>
    <w:rsid w:val="00C87806"/>
  </w:style>
  <w:style w:type="paragraph" w:customStyle="1" w:styleId="AD0319E345EE40B69443C1C73DB30F96">
    <w:name w:val="AD0319E345EE40B69443C1C73DB30F96"/>
    <w:rsid w:val="00C87806"/>
  </w:style>
  <w:style w:type="paragraph" w:customStyle="1" w:styleId="56B11727BD714EAA8B71A5BB637285A5">
    <w:name w:val="56B11727BD714EAA8B71A5BB637285A5"/>
    <w:rsid w:val="00C87806"/>
  </w:style>
  <w:style w:type="paragraph" w:customStyle="1" w:styleId="16E19E8FD14B4F149C2F19D560436199">
    <w:name w:val="16E19E8FD14B4F149C2F19D560436199"/>
    <w:rsid w:val="00C87806"/>
  </w:style>
  <w:style w:type="paragraph" w:customStyle="1" w:styleId="C28C9CCAFB8F47858F12BCBC29A699811">
    <w:name w:val="C28C9CCAFB8F47858F12BCBC29A699811"/>
    <w:rsid w:val="00C878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B11727BD714EAA8B71A5BB637285A51">
    <w:name w:val="56B11727BD714EAA8B71A5BB637285A51"/>
    <w:rsid w:val="00C878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7FE475AE2D45758AEA5452FC803AEA">
    <w:name w:val="9C7FE475AE2D45758AEA5452FC803AEA"/>
    <w:rsid w:val="00C87806"/>
  </w:style>
  <w:style w:type="paragraph" w:customStyle="1" w:styleId="ED2F43DA4B5843A58299E2ACCB7F1853">
    <w:name w:val="ED2F43DA4B5843A58299E2ACCB7F1853"/>
    <w:rsid w:val="00C87806"/>
  </w:style>
  <w:style w:type="paragraph" w:customStyle="1" w:styleId="9F20D56394444813A21B708654561C77">
    <w:name w:val="9F20D56394444813A21B708654561C77"/>
    <w:rsid w:val="00C87806"/>
  </w:style>
  <w:style w:type="paragraph" w:customStyle="1" w:styleId="303CEDD1886C4713A35F4908D30BE510">
    <w:name w:val="303CEDD1886C4713A35F4908D30BE510"/>
    <w:rsid w:val="00C87806"/>
  </w:style>
  <w:style w:type="paragraph" w:customStyle="1" w:styleId="C19C0DC017D442E1BCE4806351F04466">
    <w:name w:val="C19C0DC017D442E1BCE4806351F04466"/>
    <w:rsid w:val="00365D09"/>
  </w:style>
  <w:style w:type="paragraph" w:customStyle="1" w:styleId="E60F2D9530C7447B8B8BC93D4BD4625E">
    <w:name w:val="E60F2D9530C7447B8B8BC93D4BD4625E"/>
    <w:rsid w:val="00365D09"/>
  </w:style>
  <w:style w:type="paragraph" w:customStyle="1" w:styleId="5B9E22A627534D6F8CDA831BDFA6D349">
    <w:name w:val="5B9E22A627534D6F8CDA831BDFA6D349"/>
    <w:rsid w:val="00365D09"/>
  </w:style>
  <w:style w:type="paragraph" w:customStyle="1" w:styleId="A28BCC6089B24907A4208A60D0768A22">
    <w:name w:val="A28BCC6089B24907A4208A60D0768A22"/>
    <w:rsid w:val="00365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98f5ab51-7c8d-483d-b596-bc99315e7120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Bolund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2021-01-27T00:00:00</HeaderDate>
    <Office/>
    <Dnr>Fi2021/00243</Dnr>
    <ParagrafNr/>
    <DocumentTitle/>
    <VisitingAddress/>
    <Extra1/>
    <Extra2/>
    <Extra3>Dennis Dioukarev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5221-65E8-4282-9E07-D70D69676EF4}"/>
</file>

<file path=customXml/itemProps2.xml><?xml version="1.0" encoding="utf-8"?>
<ds:datastoreItem xmlns:ds="http://schemas.openxmlformats.org/officeDocument/2006/customXml" ds:itemID="{8E1CD6A6-70D0-4BB6-BAE9-192E4D02244F}"/>
</file>

<file path=customXml/itemProps3.xml><?xml version="1.0" encoding="utf-8"?>
<ds:datastoreItem xmlns:ds="http://schemas.openxmlformats.org/officeDocument/2006/customXml" ds:itemID="{EBFC5E32-7310-4AF4-82F1-7D9A677BD0F8}"/>
</file>

<file path=customXml/itemProps4.xml><?xml version="1.0" encoding="utf-8"?>
<ds:datastoreItem xmlns:ds="http://schemas.openxmlformats.org/officeDocument/2006/customXml" ds:itemID="{4FBE2BB3-0DCB-4D40-847B-0674CD4F88D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1CD6A6-70D0-4BB6-BAE9-192E4D02244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2DE7403-E906-467B-9CF6-F11BA759210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C5CF3E8-1411-444C-BDBE-B4C4443EBD3F}"/>
</file>

<file path=customXml/itemProps8.xml><?xml version="1.0" encoding="utf-8"?>
<ds:datastoreItem xmlns:ds="http://schemas.openxmlformats.org/officeDocument/2006/customXml" ds:itemID="{D0652B27-F023-4330-87F2-91F078319C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228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1359 Svar - Nya bestämmelser om hållbarhetsrelaterade upplysningar.docx</dc:title>
  <dc:subject/>
  <dc:creator>Cecilia Olsson</dc:creator>
  <cp:keywords/>
  <dc:description/>
  <cp:lastModifiedBy>Jessica Sundqvist</cp:lastModifiedBy>
  <cp:revision>2</cp:revision>
  <cp:lastPrinted>2021-01-26T11:01:00Z</cp:lastPrinted>
  <dcterms:created xsi:type="dcterms:W3CDTF">2021-01-26T11:02:00Z</dcterms:created>
  <dcterms:modified xsi:type="dcterms:W3CDTF">2021-01-26T11:02:00Z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9edee706-ee39-4b1e-90ea-580e6f62dc22</vt:lpwstr>
  </property>
</Properties>
</file>