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1C5E68" w14:textId="79FAD9D9" w:rsidR="00CC0EAF" w:rsidRDefault="00CC0EAF" w:rsidP="00DA0661">
      <w:pPr>
        <w:pStyle w:val="Rubrik"/>
      </w:pPr>
      <w:bookmarkStart w:id="0" w:name="Start"/>
      <w:bookmarkEnd w:id="0"/>
      <w:r>
        <w:t>Svar på fråg</w:t>
      </w:r>
      <w:r w:rsidR="00054FE5">
        <w:t>orna</w:t>
      </w:r>
      <w:r>
        <w:t xml:space="preserve"> 2020/21:2316 </w:t>
      </w:r>
      <w:r w:rsidR="00054FE5">
        <w:t>Den växande hundsmugglingen</w:t>
      </w:r>
      <w:r w:rsidR="007E7C27">
        <w:t xml:space="preserve">, </w:t>
      </w:r>
      <w:r w:rsidR="00054FE5">
        <w:t xml:space="preserve"> </w:t>
      </w:r>
      <w:r w:rsidR="003F7EB0">
        <w:t xml:space="preserve">2020/21:2319 </w:t>
      </w:r>
      <w:r w:rsidR="003F7EB0" w:rsidRPr="003F7EB0">
        <w:t>Åtgärder inom EU för att stoppa djursmugglingen</w:t>
      </w:r>
      <w:r w:rsidR="007E7C27">
        <w:t xml:space="preserve"> och 2020/21:</w:t>
      </w:r>
      <w:r w:rsidR="007E7C27" w:rsidRPr="007E7C27">
        <w:t>2330 En ökad spridning av rabies till följd av insmugglade hundar</w:t>
      </w:r>
      <w:r w:rsidR="007E7C27">
        <w:t xml:space="preserve">, </w:t>
      </w:r>
      <w:r>
        <w:t>av Marléne Lund Kopparklint (M)</w:t>
      </w:r>
    </w:p>
    <w:p w14:paraId="57CDFC64" w14:textId="23A6FB45" w:rsidR="00CC0EAF" w:rsidRDefault="00CC0EAF" w:rsidP="002A74A9">
      <w:pPr>
        <w:pStyle w:val="Brdtext"/>
      </w:pPr>
      <w:r>
        <w:t>Marléne Lund Kopparklint har</w:t>
      </w:r>
      <w:r w:rsidR="00FB38EC">
        <w:t xml:space="preserve"> frågat</w:t>
      </w:r>
      <w:r>
        <w:t xml:space="preserve"> </w:t>
      </w:r>
      <w:r w:rsidR="00B74C95">
        <w:t xml:space="preserve">mig </w:t>
      </w:r>
      <w:r w:rsidR="003230C3">
        <w:t xml:space="preserve">vilka åtgärder jag ämnar vidta för att stoppa den alltmer växande hundsmugglingen och </w:t>
      </w:r>
      <w:r w:rsidR="002A74A9">
        <w:t xml:space="preserve">hur jag ämnar verka inom EU så att djursmugglingen till Sverige motverkas. </w:t>
      </w:r>
      <w:r w:rsidR="007231D6">
        <w:t xml:space="preserve">Hon har också frågat </w:t>
      </w:r>
      <w:r w:rsidR="007231D6" w:rsidRPr="00BE4624">
        <w:t>socialminister Lena Hallengren</w:t>
      </w:r>
      <w:r w:rsidR="007231D6">
        <w:t xml:space="preserve"> hur ministern ämnar verka för att motverka den ökade spridning av smittsamma sjukdomar, exempelvis rabies, som är en följd av de insmugglade djuren. </w:t>
      </w:r>
    </w:p>
    <w:p w14:paraId="54CA1959" w14:textId="2DBA3E82" w:rsidR="00596135" w:rsidRDefault="00596135" w:rsidP="00596135">
      <w:pPr>
        <w:pStyle w:val="Brdtext"/>
      </w:pPr>
      <w:r w:rsidRPr="008530A7">
        <w:t xml:space="preserve">Arbetet inom regeringen är så fördelat att det är jag som ska svara </w:t>
      </w:r>
      <w:r w:rsidR="00EA390C">
        <w:t xml:space="preserve">också </w:t>
      </w:r>
      <w:r w:rsidRPr="008530A7">
        <w:t xml:space="preserve">på </w:t>
      </w:r>
      <w:r>
        <w:t xml:space="preserve">den </w:t>
      </w:r>
      <w:r w:rsidR="00386896">
        <w:t>sista</w:t>
      </w:r>
      <w:r>
        <w:t xml:space="preserve"> </w:t>
      </w:r>
      <w:r w:rsidRPr="008530A7">
        <w:t>frågan</w:t>
      </w:r>
      <w:r>
        <w:t xml:space="preserve"> och jag väljer att besvara frågorna i ett sammanhang. </w:t>
      </w:r>
    </w:p>
    <w:p w14:paraId="2B322F76" w14:textId="677D225C" w:rsidR="000B64A2" w:rsidRDefault="000B64A2" w:rsidP="000B64A2">
      <w:pPr>
        <w:pStyle w:val="Brdtext"/>
      </w:pPr>
      <w:r>
        <w:t xml:space="preserve">Det är straffbelagt att sälja och köpa </w:t>
      </w:r>
      <w:r w:rsidR="00DD7A52">
        <w:t>djur som smugglats och h</w:t>
      </w:r>
      <w:r>
        <w:t xml:space="preserve">undar som förs in i Sverige för att säljas ska bland annat vara id-märkta, ha ett EU-pass och en giltig vaccination mot rabies. Djuren ska även besiktigas av en veterinär inom 48 timmar före avresan till Sverige. Trots det förekommer </w:t>
      </w:r>
      <w:r w:rsidR="00941F42">
        <w:t xml:space="preserve">det </w:t>
      </w:r>
      <w:r>
        <w:t>smuggling av djur</w:t>
      </w:r>
      <w:r w:rsidR="00B818B7">
        <w:t>.</w:t>
      </w:r>
      <w:r w:rsidR="00941F42">
        <w:t xml:space="preserve"> Jag </w:t>
      </w:r>
      <w:r>
        <w:t xml:space="preserve">delar </w:t>
      </w:r>
      <w:r w:rsidR="00D776CD">
        <w:t>Marléne Lund Kopparklints</w:t>
      </w:r>
      <w:r>
        <w:t xml:space="preserve"> uppfattning att </w:t>
      </w:r>
      <w:r w:rsidR="00941F42">
        <w:t xml:space="preserve">den främsta orsaken till det är </w:t>
      </w:r>
      <w:r>
        <w:t xml:space="preserve">att det finns en högre efterfrågan på vissa hundar än vad den legala marknaden kan möta. </w:t>
      </w:r>
    </w:p>
    <w:p w14:paraId="309E7BE4" w14:textId="17B4CD6B" w:rsidR="005A4BA5" w:rsidRDefault="009511A3" w:rsidP="005A4BA5">
      <w:pPr>
        <w:pStyle w:val="Brdtext"/>
      </w:pPr>
      <w:r>
        <w:t xml:space="preserve">Det ligger ett stort ansvar på den som ska köpa djur från ett annat land att säkerställa att Statens jordbruksverks (Jordbruksverket) regler för införsel av djur till Sverige är uppfyllda. </w:t>
      </w:r>
      <w:r w:rsidR="000B64A2">
        <w:t xml:space="preserve">Utan köpare finns det ingen lönsamhet och inga incitament för illegal handel med djur. Mot den bakgrunden är det viktigt att alla som är intresserade av att köpa ett djur har en tillräcklig kunskap för att undvika att köpa djur som är smugglade. </w:t>
      </w:r>
      <w:r w:rsidR="005A4BA5">
        <w:t xml:space="preserve">Oseriös handel med djur innebär </w:t>
      </w:r>
      <w:r w:rsidR="005A4BA5">
        <w:lastRenderedPageBreak/>
        <w:t xml:space="preserve">en allvarlig smittrisk för både människor och djur. </w:t>
      </w:r>
      <w:r w:rsidR="00B6508A">
        <w:t>Dessbättre</w:t>
      </w:r>
      <w:r w:rsidR="005A4BA5">
        <w:t xml:space="preserve"> har vi inte haft ett enda fall av rabies på djur i Sverige sedan 1886</w:t>
      </w:r>
      <w:r w:rsidR="00A04E98">
        <w:t>.</w:t>
      </w:r>
      <w:r w:rsidR="005A4BA5">
        <w:t xml:space="preserve">  </w:t>
      </w:r>
    </w:p>
    <w:p w14:paraId="5442E364" w14:textId="49B659BA" w:rsidR="000B64A2" w:rsidRDefault="009511A3" w:rsidP="000B64A2">
      <w:pPr>
        <w:pStyle w:val="Brdtext"/>
      </w:pPr>
      <w:r>
        <w:t>J</w:t>
      </w:r>
      <w:r w:rsidR="000B64A2">
        <w:t>ordbruksverk</w:t>
      </w:r>
      <w:r>
        <w:t>et</w:t>
      </w:r>
      <w:r w:rsidR="000B64A2">
        <w:t xml:space="preserve">, Tullverket och Statens veterinärmedicinska anstalt arbetar tillsammans och kontinuerligt för att sprida information och kunskap om risker och metoder som de oseriösa aktörerna använder sig av och om vad man ska tänka på i samband med att man köper t.ex. en hund. Myndigheterna håller vidare kontakt med kollegor i andra medlemsstater inom EU för att upptäcka och förhindra illegal handel med </w:t>
      </w:r>
      <w:r w:rsidR="00941F42">
        <w:t>djur</w:t>
      </w:r>
      <w:r w:rsidR="000B64A2">
        <w:t xml:space="preserve">. De följer också upp och vidtar åtgärder när illegalt införda djur upptäcks. </w:t>
      </w:r>
      <w:r w:rsidR="005F72DF">
        <w:t xml:space="preserve">Från svensk sida driver vi på i alla EU-forum som vi kan för att djurskyddet inom EU generellt ska höjas.  </w:t>
      </w:r>
    </w:p>
    <w:p w14:paraId="251A5B1B" w14:textId="77777777" w:rsidR="000B64A2" w:rsidRDefault="000B64A2" w:rsidP="000B64A2">
      <w:pPr>
        <w:pStyle w:val="Brdtext"/>
      </w:pPr>
      <w:r>
        <w:t xml:space="preserve">Om veterinärer upptäcker djurskyddsproblem ska de underrätta länsstyrelsen, som har till uppgift att kontrollera efterlevnaden av djurskyddslagstiftningen. Veterinärer ska även anmäla fall där man misstänker att ett djur är smittat med någon allmänfarlig djursjukdom som kan spridas genom smitta bland djur eller från djur till människor. </w:t>
      </w:r>
    </w:p>
    <w:p w14:paraId="4A617CB3" w14:textId="66588E95" w:rsidR="007F3F21" w:rsidRDefault="000B64A2" w:rsidP="000B64A2">
      <w:pPr>
        <w:pStyle w:val="Brdtext"/>
      </w:pPr>
      <w:r>
        <w:t xml:space="preserve">Det finns tydliga krav på hur </w:t>
      </w:r>
      <w:r w:rsidR="00DD7A52">
        <w:t xml:space="preserve">till exempel </w:t>
      </w:r>
      <w:r>
        <w:t>hundar får behandlas</w:t>
      </w:r>
      <w:r w:rsidR="00910153">
        <w:t xml:space="preserve"> och </w:t>
      </w:r>
      <w:r>
        <w:t>vad som krävs för att få föra in djur i Sverige</w:t>
      </w:r>
      <w:r w:rsidR="001B64D1">
        <w:t>. S</w:t>
      </w:r>
      <w:r>
        <w:t xml:space="preserve">tränga straff </w:t>
      </w:r>
      <w:r w:rsidR="001B64D1">
        <w:t xml:space="preserve">är </w:t>
      </w:r>
      <w:r>
        <w:t>kopplade till smuggling</w:t>
      </w:r>
      <w:r w:rsidR="001E2A82">
        <w:t xml:space="preserve">. </w:t>
      </w:r>
      <w:r w:rsidR="00090642">
        <w:t>Det finns</w:t>
      </w:r>
      <w:r>
        <w:t xml:space="preserve"> </w:t>
      </w:r>
      <w:r w:rsidR="004E6EFC">
        <w:t xml:space="preserve">också </w:t>
      </w:r>
      <w:r>
        <w:t xml:space="preserve">tydlig och lättillgänglig information till alla som är intresserade av att köpa hundar. Nu är det framför allt viktigt att alla berörda uthålligt jobbar vidare </w:t>
      </w:r>
      <w:r w:rsidR="00C31F21">
        <w:t xml:space="preserve">för att stävja och motverka denna djupt upprörande och brottsliga verksamhet. </w:t>
      </w:r>
    </w:p>
    <w:p w14:paraId="14586E9C" w14:textId="5F552CDA" w:rsidR="00CC0EAF" w:rsidRDefault="00CC0EAF" w:rsidP="006A12F1">
      <w:pPr>
        <w:pStyle w:val="Brdtext"/>
      </w:pPr>
      <w:r>
        <w:t xml:space="preserve">Stockholm den </w:t>
      </w:r>
      <w:sdt>
        <w:sdtPr>
          <w:id w:val="-1225218591"/>
          <w:placeholder>
            <w:docPart w:val="327F19F6D8B54F2B944E1E812643DD34"/>
          </w:placeholder>
          <w:dataBinding w:prefixMappings="xmlns:ns0='http://lp/documentinfo/RK' " w:xpath="/ns0:DocumentInfo[1]/ns0:BaseInfo[1]/ns0:HeaderDate[1]" w:storeItemID="{7A32C693-8615-4DFE-856F-64D207815AB9}"/>
          <w:date w:fullDate="2021-04-14T00:00:00Z">
            <w:dateFormat w:val="d MMMM yyyy"/>
            <w:lid w:val="sv-SE"/>
            <w:storeMappedDataAs w:val="dateTime"/>
            <w:calendar w:val="gregorian"/>
          </w:date>
        </w:sdtPr>
        <w:sdtEndPr/>
        <w:sdtContent>
          <w:r w:rsidR="00511145" w:rsidRPr="00511145">
            <w:t>14 april 2021</w:t>
          </w:r>
        </w:sdtContent>
      </w:sdt>
    </w:p>
    <w:p w14:paraId="1F9807D4" w14:textId="77777777" w:rsidR="00CC0EAF" w:rsidRDefault="00CC0EAF" w:rsidP="004E7A8F">
      <w:pPr>
        <w:pStyle w:val="Brdtextutanavstnd"/>
      </w:pPr>
    </w:p>
    <w:p w14:paraId="2671097D" w14:textId="77777777" w:rsidR="00CC0EAF" w:rsidRDefault="00CC0EAF" w:rsidP="004E7A8F">
      <w:pPr>
        <w:pStyle w:val="Brdtextutanavstnd"/>
      </w:pPr>
    </w:p>
    <w:p w14:paraId="5985C019" w14:textId="77777777" w:rsidR="00CC0EAF" w:rsidRDefault="00CC0EAF" w:rsidP="004E7A8F">
      <w:pPr>
        <w:pStyle w:val="Brdtextutanavstnd"/>
      </w:pPr>
    </w:p>
    <w:p w14:paraId="7B27680E" w14:textId="2E9729E3" w:rsidR="00CC0EAF" w:rsidRDefault="00CC0EAF" w:rsidP="00422A41">
      <w:pPr>
        <w:pStyle w:val="Brdtext"/>
      </w:pPr>
      <w:r>
        <w:t>Jennie Nilsson</w:t>
      </w:r>
    </w:p>
    <w:p w14:paraId="6E5E8C1A" w14:textId="5ED62F26" w:rsidR="00CC0EAF" w:rsidRPr="00DB48AB" w:rsidRDefault="00CC0EAF" w:rsidP="00DB48AB">
      <w:pPr>
        <w:pStyle w:val="Brdtext"/>
      </w:pPr>
    </w:p>
    <w:sectPr w:rsidR="00CC0EAF" w:rsidRPr="00DB48AB" w:rsidSect="00571A0B">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A4CC0" w14:textId="77777777" w:rsidR="00CC0EAF" w:rsidRDefault="00CC0EAF" w:rsidP="00A87A54">
      <w:pPr>
        <w:spacing w:after="0" w:line="240" w:lineRule="auto"/>
      </w:pPr>
      <w:r>
        <w:separator/>
      </w:r>
    </w:p>
  </w:endnote>
  <w:endnote w:type="continuationSeparator" w:id="0">
    <w:p w14:paraId="1878E062" w14:textId="77777777" w:rsidR="00CC0EAF" w:rsidRDefault="00CC0EA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649983E" w14:textId="77777777" w:rsidTr="006A26EC">
      <w:trPr>
        <w:trHeight w:val="227"/>
        <w:jc w:val="right"/>
      </w:trPr>
      <w:tc>
        <w:tcPr>
          <w:tcW w:w="708" w:type="dxa"/>
          <w:vAlign w:val="bottom"/>
        </w:tcPr>
        <w:p w14:paraId="68B36C2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B38AE08" w14:textId="77777777" w:rsidTr="006A26EC">
      <w:trPr>
        <w:trHeight w:val="850"/>
        <w:jc w:val="right"/>
      </w:trPr>
      <w:tc>
        <w:tcPr>
          <w:tcW w:w="708" w:type="dxa"/>
          <w:vAlign w:val="bottom"/>
        </w:tcPr>
        <w:p w14:paraId="10626E93" w14:textId="77777777" w:rsidR="005606BC" w:rsidRPr="00347E11" w:rsidRDefault="005606BC" w:rsidP="005606BC">
          <w:pPr>
            <w:pStyle w:val="Sidfot"/>
            <w:spacing w:line="276" w:lineRule="auto"/>
            <w:jc w:val="right"/>
          </w:pPr>
        </w:p>
      </w:tc>
    </w:tr>
  </w:tbl>
  <w:p w14:paraId="38793E5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60B8493" w14:textId="77777777" w:rsidTr="001F4302">
      <w:trPr>
        <w:trHeight w:val="510"/>
      </w:trPr>
      <w:tc>
        <w:tcPr>
          <w:tcW w:w="8525" w:type="dxa"/>
          <w:gridSpan w:val="2"/>
          <w:vAlign w:val="bottom"/>
        </w:tcPr>
        <w:p w14:paraId="7C33B09D" w14:textId="77777777" w:rsidR="00347E11" w:rsidRPr="00347E11" w:rsidRDefault="00347E11" w:rsidP="00347E11">
          <w:pPr>
            <w:pStyle w:val="Sidfot"/>
            <w:rPr>
              <w:sz w:val="8"/>
            </w:rPr>
          </w:pPr>
        </w:p>
      </w:tc>
    </w:tr>
    <w:tr w:rsidR="00093408" w:rsidRPr="00EE3C0F" w14:paraId="262B65C7" w14:textId="77777777" w:rsidTr="00C26068">
      <w:trPr>
        <w:trHeight w:val="227"/>
      </w:trPr>
      <w:tc>
        <w:tcPr>
          <w:tcW w:w="4074" w:type="dxa"/>
        </w:tcPr>
        <w:p w14:paraId="62E9D9E3" w14:textId="77777777" w:rsidR="00347E11" w:rsidRPr="00F53AEA" w:rsidRDefault="00347E11" w:rsidP="00C26068">
          <w:pPr>
            <w:pStyle w:val="Sidfot"/>
            <w:spacing w:line="276" w:lineRule="auto"/>
          </w:pPr>
        </w:p>
      </w:tc>
      <w:tc>
        <w:tcPr>
          <w:tcW w:w="4451" w:type="dxa"/>
        </w:tcPr>
        <w:p w14:paraId="4058B52D" w14:textId="77777777" w:rsidR="00093408" w:rsidRPr="00F53AEA" w:rsidRDefault="00093408" w:rsidP="00F53AEA">
          <w:pPr>
            <w:pStyle w:val="Sidfot"/>
            <w:spacing w:line="276" w:lineRule="auto"/>
          </w:pPr>
        </w:p>
      </w:tc>
    </w:tr>
  </w:tbl>
  <w:p w14:paraId="69EC426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264A42" w14:textId="77777777" w:rsidR="00CC0EAF" w:rsidRDefault="00CC0EAF" w:rsidP="00A87A54">
      <w:pPr>
        <w:spacing w:after="0" w:line="240" w:lineRule="auto"/>
      </w:pPr>
      <w:r>
        <w:separator/>
      </w:r>
    </w:p>
  </w:footnote>
  <w:footnote w:type="continuationSeparator" w:id="0">
    <w:p w14:paraId="3F324900" w14:textId="77777777" w:rsidR="00CC0EAF" w:rsidRDefault="00CC0EA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C0EAF" w14:paraId="5FE39859" w14:textId="77777777" w:rsidTr="00C93EBA">
      <w:trPr>
        <w:trHeight w:val="227"/>
      </w:trPr>
      <w:tc>
        <w:tcPr>
          <w:tcW w:w="5534" w:type="dxa"/>
        </w:tcPr>
        <w:p w14:paraId="5097904A" w14:textId="77777777" w:rsidR="00CC0EAF" w:rsidRPr="007D73AB" w:rsidRDefault="00CC0EAF">
          <w:pPr>
            <w:pStyle w:val="Sidhuvud"/>
          </w:pPr>
        </w:p>
      </w:tc>
      <w:tc>
        <w:tcPr>
          <w:tcW w:w="3170" w:type="dxa"/>
          <w:vAlign w:val="bottom"/>
        </w:tcPr>
        <w:p w14:paraId="6187455E" w14:textId="77777777" w:rsidR="00CC0EAF" w:rsidRPr="007D73AB" w:rsidRDefault="00CC0EAF" w:rsidP="00340DE0">
          <w:pPr>
            <w:pStyle w:val="Sidhuvud"/>
          </w:pPr>
        </w:p>
      </w:tc>
      <w:tc>
        <w:tcPr>
          <w:tcW w:w="1134" w:type="dxa"/>
        </w:tcPr>
        <w:p w14:paraId="1D7D02DD" w14:textId="77777777" w:rsidR="00CC0EAF" w:rsidRDefault="00CC0EAF" w:rsidP="005A703A">
          <w:pPr>
            <w:pStyle w:val="Sidhuvud"/>
          </w:pPr>
        </w:p>
      </w:tc>
    </w:tr>
    <w:tr w:rsidR="00CC0EAF" w14:paraId="1A79AFF9" w14:textId="77777777" w:rsidTr="00C93EBA">
      <w:trPr>
        <w:trHeight w:val="1928"/>
      </w:trPr>
      <w:tc>
        <w:tcPr>
          <w:tcW w:w="5534" w:type="dxa"/>
        </w:tcPr>
        <w:p w14:paraId="395873C9" w14:textId="77777777" w:rsidR="00CC0EAF" w:rsidRPr="00340DE0" w:rsidRDefault="00CC0EAF" w:rsidP="00340DE0">
          <w:pPr>
            <w:pStyle w:val="Sidhuvud"/>
          </w:pPr>
          <w:r>
            <w:rPr>
              <w:noProof/>
            </w:rPr>
            <w:drawing>
              <wp:inline distT="0" distB="0" distL="0" distR="0" wp14:anchorId="5227C4E0" wp14:editId="5AB8AEB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15EBD9D" w14:textId="77777777" w:rsidR="00CC0EAF" w:rsidRPr="00710A6C" w:rsidRDefault="00CC0EAF" w:rsidP="00EE3C0F">
          <w:pPr>
            <w:pStyle w:val="Sidhuvud"/>
            <w:rPr>
              <w:b/>
            </w:rPr>
          </w:pPr>
        </w:p>
        <w:p w14:paraId="7A9CF078" w14:textId="77777777" w:rsidR="00CC0EAF" w:rsidRDefault="00CC0EAF" w:rsidP="00EE3C0F">
          <w:pPr>
            <w:pStyle w:val="Sidhuvud"/>
          </w:pPr>
        </w:p>
        <w:p w14:paraId="71C233E3" w14:textId="77777777" w:rsidR="00CC0EAF" w:rsidRDefault="00CC0EAF" w:rsidP="00EE3C0F">
          <w:pPr>
            <w:pStyle w:val="Sidhuvud"/>
          </w:pPr>
        </w:p>
        <w:p w14:paraId="424D74E4" w14:textId="77777777" w:rsidR="00CC0EAF" w:rsidRDefault="00CC0EAF" w:rsidP="00EE3C0F">
          <w:pPr>
            <w:pStyle w:val="Sidhuvud"/>
          </w:pPr>
        </w:p>
        <w:sdt>
          <w:sdtPr>
            <w:alias w:val="Dnr"/>
            <w:tag w:val="ccRKShow_Dnr"/>
            <w:id w:val="-829283628"/>
            <w:placeholder>
              <w:docPart w:val="A8C4D08314404ED080C6AEB71058A318"/>
            </w:placeholder>
            <w:dataBinding w:prefixMappings="xmlns:ns0='http://lp/documentinfo/RK' " w:xpath="/ns0:DocumentInfo[1]/ns0:BaseInfo[1]/ns0:Dnr[1]" w:storeItemID="{7A32C693-8615-4DFE-856F-64D207815AB9}"/>
            <w:text/>
          </w:sdtPr>
          <w:sdtEndPr/>
          <w:sdtContent>
            <w:p w14:paraId="308A182F" w14:textId="6C9CC22C" w:rsidR="00CC0EAF" w:rsidRDefault="0080285D" w:rsidP="00EE3C0F">
              <w:pPr>
                <w:pStyle w:val="Sidhuvud"/>
              </w:pPr>
              <w:r>
                <w:t>N2021/01055</w:t>
              </w:r>
            </w:p>
          </w:sdtContent>
        </w:sdt>
        <w:sdt>
          <w:sdtPr>
            <w:alias w:val="DocNumber"/>
            <w:tag w:val="DocNumber"/>
            <w:id w:val="1726028884"/>
            <w:placeholder>
              <w:docPart w:val="D5DCA4ED15B7441699826F96451D335D"/>
            </w:placeholder>
            <w:dataBinding w:prefixMappings="xmlns:ns0='http://lp/documentinfo/RK' " w:xpath="/ns0:DocumentInfo[1]/ns0:BaseInfo[1]/ns0:DocNumber[1]" w:storeItemID="{7A32C693-8615-4DFE-856F-64D207815AB9}"/>
            <w:text/>
          </w:sdtPr>
          <w:sdtEndPr/>
          <w:sdtContent>
            <w:p w14:paraId="3CCE963F" w14:textId="5670D158" w:rsidR="00CC0EAF" w:rsidRDefault="0010291D" w:rsidP="00EE3C0F">
              <w:pPr>
                <w:pStyle w:val="Sidhuvud"/>
              </w:pPr>
              <w:r w:rsidRPr="0010291D">
                <w:t>N2021/01058</w:t>
              </w:r>
              <w:r w:rsidRPr="0010291D">
                <w:tab/>
              </w:r>
            </w:p>
          </w:sdtContent>
        </w:sdt>
        <w:p w14:paraId="5C66BA30" w14:textId="6FE5B3E6" w:rsidR="00CC0EAF" w:rsidRDefault="00640F78" w:rsidP="00EE3C0F">
          <w:pPr>
            <w:pStyle w:val="Sidhuvud"/>
          </w:pPr>
          <w:r>
            <w:t>N2021/</w:t>
          </w:r>
          <w:r w:rsidR="00946F13" w:rsidRPr="00946F13">
            <w:t>01086</w:t>
          </w:r>
          <w:r w:rsidR="00946F13" w:rsidRPr="00946F13">
            <w:tab/>
          </w:r>
        </w:p>
      </w:tc>
      <w:tc>
        <w:tcPr>
          <w:tcW w:w="1134" w:type="dxa"/>
        </w:tcPr>
        <w:p w14:paraId="6C01B254" w14:textId="77777777" w:rsidR="00CC0EAF" w:rsidRDefault="00CC0EAF" w:rsidP="0094502D">
          <w:pPr>
            <w:pStyle w:val="Sidhuvud"/>
          </w:pPr>
        </w:p>
        <w:p w14:paraId="18233A21" w14:textId="77777777" w:rsidR="00CC0EAF" w:rsidRPr="0094502D" w:rsidRDefault="00CC0EAF" w:rsidP="00EC71A6">
          <w:pPr>
            <w:pStyle w:val="Sidhuvud"/>
          </w:pPr>
        </w:p>
      </w:tc>
    </w:tr>
    <w:tr w:rsidR="00CC0EAF" w14:paraId="720FD6F3" w14:textId="77777777" w:rsidTr="00C93EBA">
      <w:trPr>
        <w:trHeight w:val="2268"/>
      </w:trPr>
      <w:sdt>
        <w:sdtPr>
          <w:rPr>
            <w:b/>
          </w:rPr>
          <w:alias w:val="SenderText"/>
          <w:tag w:val="ccRKShow_SenderText"/>
          <w:id w:val="1374046025"/>
          <w:placeholder>
            <w:docPart w:val="88F9A260E8184BB4A388E5A8E710BB45"/>
          </w:placeholder>
        </w:sdtPr>
        <w:sdtEndPr>
          <w:rPr>
            <w:b w:val="0"/>
          </w:rPr>
        </w:sdtEndPr>
        <w:sdtContent>
          <w:tc>
            <w:tcPr>
              <w:tcW w:w="5534" w:type="dxa"/>
              <w:tcMar>
                <w:right w:w="1134" w:type="dxa"/>
              </w:tcMar>
            </w:tcPr>
            <w:p w14:paraId="1CAF4839" w14:textId="77777777" w:rsidR="0080285D" w:rsidRPr="0080285D" w:rsidRDefault="0080285D" w:rsidP="00340DE0">
              <w:pPr>
                <w:pStyle w:val="Sidhuvud"/>
                <w:rPr>
                  <w:b/>
                </w:rPr>
              </w:pPr>
              <w:r w:rsidRPr="0080285D">
                <w:rPr>
                  <w:b/>
                </w:rPr>
                <w:t>Näringsdepartementet</w:t>
              </w:r>
            </w:p>
            <w:p w14:paraId="4960AED6" w14:textId="0B72704D" w:rsidR="00CC0EAF" w:rsidRPr="00340DE0" w:rsidRDefault="0080285D" w:rsidP="00340DE0">
              <w:pPr>
                <w:pStyle w:val="Sidhuvud"/>
              </w:pPr>
              <w:r w:rsidRPr="0080285D">
                <w:t>Landsbygdsministern</w:t>
              </w:r>
            </w:p>
          </w:tc>
        </w:sdtContent>
      </w:sdt>
      <w:sdt>
        <w:sdtPr>
          <w:alias w:val="Recipient"/>
          <w:tag w:val="ccRKShow_Recipient"/>
          <w:id w:val="-28344517"/>
          <w:placeholder>
            <w:docPart w:val="E169DA43E8594BF99E2F04C995C782D3"/>
          </w:placeholder>
          <w:dataBinding w:prefixMappings="xmlns:ns0='http://lp/documentinfo/RK' " w:xpath="/ns0:DocumentInfo[1]/ns0:BaseInfo[1]/ns0:Recipient[1]" w:storeItemID="{7A32C693-8615-4DFE-856F-64D207815AB9}"/>
          <w:text w:multiLine="1"/>
        </w:sdtPr>
        <w:sdtEndPr/>
        <w:sdtContent>
          <w:tc>
            <w:tcPr>
              <w:tcW w:w="3170" w:type="dxa"/>
            </w:tcPr>
            <w:p w14:paraId="1D20173E" w14:textId="27EC3B74" w:rsidR="00CC0EAF" w:rsidRDefault="0080285D" w:rsidP="00547B89">
              <w:pPr>
                <w:pStyle w:val="Sidhuvud"/>
              </w:pPr>
              <w:r>
                <w:t>Till riksdagen</w:t>
              </w:r>
            </w:p>
          </w:tc>
        </w:sdtContent>
      </w:sdt>
      <w:tc>
        <w:tcPr>
          <w:tcW w:w="1134" w:type="dxa"/>
        </w:tcPr>
        <w:p w14:paraId="732874A5" w14:textId="77777777" w:rsidR="00CC0EAF" w:rsidRDefault="00CC0EAF" w:rsidP="003E6020">
          <w:pPr>
            <w:pStyle w:val="Sidhuvud"/>
          </w:pPr>
        </w:p>
      </w:tc>
    </w:tr>
  </w:tbl>
  <w:p w14:paraId="64B60F9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EAF"/>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30C5"/>
    <w:rsid w:val="000241FA"/>
    <w:rsid w:val="00025992"/>
    <w:rsid w:val="00026711"/>
    <w:rsid w:val="0002708E"/>
    <w:rsid w:val="0002763D"/>
    <w:rsid w:val="0003679E"/>
    <w:rsid w:val="00041EDC"/>
    <w:rsid w:val="00042CE5"/>
    <w:rsid w:val="0004352E"/>
    <w:rsid w:val="00051341"/>
    <w:rsid w:val="00053CAA"/>
    <w:rsid w:val="00054FE5"/>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642"/>
    <w:rsid w:val="00093408"/>
    <w:rsid w:val="00093BBF"/>
    <w:rsid w:val="0009435C"/>
    <w:rsid w:val="000A13CA"/>
    <w:rsid w:val="000A456A"/>
    <w:rsid w:val="000A5E43"/>
    <w:rsid w:val="000B2003"/>
    <w:rsid w:val="000B56A9"/>
    <w:rsid w:val="000B64A2"/>
    <w:rsid w:val="000C61D1"/>
    <w:rsid w:val="000D12C6"/>
    <w:rsid w:val="000D31A9"/>
    <w:rsid w:val="000D370F"/>
    <w:rsid w:val="000D5449"/>
    <w:rsid w:val="000D7110"/>
    <w:rsid w:val="000E12D9"/>
    <w:rsid w:val="000E3FD0"/>
    <w:rsid w:val="000E431B"/>
    <w:rsid w:val="000E59A9"/>
    <w:rsid w:val="000E638A"/>
    <w:rsid w:val="000E6472"/>
    <w:rsid w:val="000E64CB"/>
    <w:rsid w:val="000F00B8"/>
    <w:rsid w:val="000F1EA7"/>
    <w:rsid w:val="000F2084"/>
    <w:rsid w:val="000F2A8A"/>
    <w:rsid w:val="000F3A92"/>
    <w:rsid w:val="000F6462"/>
    <w:rsid w:val="00101DE6"/>
    <w:rsid w:val="0010291D"/>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B64D1"/>
    <w:rsid w:val="001C1C7D"/>
    <w:rsid w:val="001C4566"/>
    <w:rsid w:val="001C4980"/>
    <w:rsid w:val="001C5DC9"/>
    <w:rsid w:val="001C6B85"/>
    <w:rsid w:val="001C71A9"/>
    <w:rsid w:val="001D12FC"/>
    <w:rsid w:val="001D512F"/>
    <w:rsid w:val="001D761A"/>
    <w:rsid w:val="001E0BD5"/>
    <w:rsid w:val="001E1A13"/>
    <w:rsid w:val="001E20CC"/>
    <w:rsid w:val="001E2A82"/>
    <w:rsid w:val="001E3D83"/>
    <w:rsid w:val="001E5DF7"/>
    <w:rsid w:val="001E6477"/>
    <w:rsid w:val="001E72EE"/>
    <w:rsid w:val="001F057F"/>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099"/>
    <w:rsid w:val="00227E43"/>
    <w:rsid w:val="002315F5"/>
    <w:rsid w:val="00232EC3"/>
    <w:rsid w:val="00233D52"/>
    <w:rsid w:val="00237147"/>
    <w:rsid w:val="00242AD1"/>
    <w:rsid w:val="0024412C"/>
    <w:rsid w:val="0024537C"/>
    <w:rsid w:val="002554BE"/>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18CA"/>
    <w:rsid w:val="002A39EF"/>
    <w:rsid w:val="002A422F"/>
    <w:rsid w:val="002A6820"/>
    <w:rsid w:val="002A74A9"/>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0C3"/>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86896"/>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3F7EB0"/>
    <w:rsid w:val="004008FB"/>
    <w:rsid w:val="0040090E"/>
    <w:rsid w:val="00401694"/>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E6EFC"/>
    <w:rsid w:val="004F0448"/>
    <w:rsid w:val="004F1EA0"/>
    <w:rsid w:val="004F4021"/>
    <w:rsid w:val="004F5640"/>
    <w:rsid w:val="004F6525"/>
    <w:rsid w:val="004F6FE2"/>
    <w:rsid w:val="004F79F2"/>
    <w:rsid w:val="005011D9"/>
    <w:rsid w:val="0050238B"/>
    <w:rsid w:val="00505905"/>
    <w:rsid w:val="00511145"/>
    <w:rsid w:val="00511A1B"/>
    <w:rsid w:val="00511A68"/>
    <w:rsid w:val="005121C0"/>
    <w:rsid w:val="00513E7D"/>
    <w:rsid w:val="00514A67"/>
    <w:rsid w:val="00520A46"/>
    <w:rsid w:val="00521192"/>
    <w:rsid w:val="0052127C"/>
    <w:rsid w:val="00521B84"/>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135"/>
    <w:rsid w:val="00596E2B"/>
    <w:rsid w:val="005A0CBA"/>
    <w:rsid w:val="005A2022"/>
    <w:rsid w:val="005A3272"/>
    <w:rsid w:val="005A4BA5"/>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5F72DF"/>
    <w:rsid w:val="00604782"/>
    <w:rsid w:val="00605718"/>
    <w:rsid w:val="00605C66"/>
    <w:rsid w:val="00606310"/>
    <w:rsid w:val="00607814"/>
    <w:rsid w:val="00610D87"/>
    <w:rsid w:val="00610E88"/>
    <w:rsid w:val="00613827"/>
    <w:rsid w:val="006175D7"/>
    <w:rsid w:val="006208AA"/>
    <w:rsid w:val="006208E5"/>
    <w:rsid w:val="00622BAB"/>
    <w:rsid w:val="006273E4"/>
    <w:rsid w:val="00631F82"/>
    <w:rsid w:val="00633B59"/>
    <w:rsid w:val="00634EF4"/>
    <w:rsid w:val="006357D0"/>
    <w:rsid w:val="006358C8"/>
    <w:rsid w:val="006409CB"/>
    <w:rsid w:val="00640F7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85F7E"/>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31D6"/>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C27"/>
    <w:rsid w:val="007E7EE2"/>
    <w:rsid w:val="007F06CA"/>
    <w:rsid w:val="007F0DD0"/>
    <w:rsid w:val="007F3F21"/>
    <w:rsid w:val="007F61D0"/>
    <w:rsid w:val="00800DD8"/>
    <w:rsid w:val="0080228F"/>
    <w:rsid w:val="0080285D"/>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153"/>
    <w:rsid w:val="0091053B"/>
    <w:rsid w:val="00912158"/>
    <w:rsid w:val="00912945"/>
    <w:rsid w:val="009144EE"/>
    <w:rsid w:val="00915D4C"/>
    <w:rsid w:val="009279B2"/>
    <w:rsid w:val="00935814"/>
    <w:rsid w:val="00941F42"/>
    <w:rsid w:val="0094502D"/>
    <w:rsid w:val="00946561"/>
    <w:rsid w:val="00946B39"/>
    <w:rsid w:val="00946F13"/>
    <w:rsid w:val="00947013"/>
    <w:rsid w:val="0095062C"/>
    <w:rsid w:val="009511A3"/>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3C6C"/>
    <w:rsid w:val="009E4DCA"/>
    <w:rsid w:val="009E53C8"/>
    <w:rsid w:val="009E7B92"/>
    <w:rsid w:val="009F19C0"/>
    <w:rsid w:val="009F505F"/>
    <w:rsid w:val="00A00AE4"/>
    <w:rsid w:val="00A00D24"/>
    <w:rsid w:val="00A0129C"/>
    <w:rsid w:val="00A01F5C"/>
    <w:rsid w:val="00A04E98"/>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508A"/>
    <w:rsid w:val="00B66AC0"/>
    <w:rsid w:val="00B71634"/>
    <w:rsid w:val="00B73091"/>
    <w:rsid w:val="00B74C95"/>
    <w:rsid w:val="00B75139"/>
    <w:rsid w:val="00B80840"/>
    <w:rsid w:val="00B815FC"/>
    <w:rsid w:val="00B81623"/>
    <w:rsid w:val="00B818B7"/>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05CE"/>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624"/>
    <w:rsid w:val="00BE4BF7"/>
    <w:rsid w:val="00BE62F6"/>
    <w:rsid w:val="00BE638E"/>
    <w:rsid w:val="00BF27B2"/>
    <w:rsid w:val="00BF4DEF"/>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1F21"/>
    <w:rsid w:val="00C32067"/>
    <w:rsid w:val="00C36E3A"/>
    <w:rsid w:val="00C37A77"/>
    <w:rsid w:val="00C41141"/>
    <w:rsid w:val="00C449AD"/>
    <w:rsid w:val="00C44E30"/>
    <w:rsid w:val="00C461E6"/>
    <w:rsid w:val="00C50045"/>
    <w:rsid w:val="00C50771"/>
    <w:rsid w:val="00C508BE"/>
    <w:rsid w:val="00C55FE8"/>
    <w:rsid w:val="00C63EC4"/>
    <w:rsid w:val="00C64CD9"/>
    <w:rsid w:val="00C6506C"/>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64A"/>
    <w:rsid w:val="00CA7FF5"/>
    <w:rsid w:val="00CB07E5"/>
    <w:rsid w:val="00CB09E0"/>
    <w:rsid w:val="00CB1C14"/>
    <w:rsid w:val="00CB1E7C"/>
    <w:rsid w:val="00CB2EA1"/>
    <w:rsid w:val="00CB2F84"/>
    <w:rsid w:val="00CB3E75"/>
    <w:rsid w:val="00CB43F1"/>
    <w:rsid w:val="00CB581E"/>
    <w:rsid w:val="00CB6A8A"/>
    <w:rsid w:val="00CB6EDE"/>
    <w:rsid w:val="00CC0EAF"/>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776CD"/>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A52"/>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2DC4"/>
    <w:rsid w:val="00E54246"/>
    <w:rsid w:val="00E55D8E"/>
    <w:rsid w:val="00E6641E"/>
    <w:rsid w:val="00E66F18"/>
    <w:rsid w:val="00E70856"/>
    <w:rsid w:val="00E727DE"/>
    <w:rsid w:val="00E73D0D"/>
    <w:rsid w:val="00E74A30"/>
    <w:rsid w:val="00E77778"/>
    <w:rsid w:val="00E77B7E"/>
    <w:rsid w:val="00E77BA8"/>
    <w:rsid w:val="00E801A6"/>
    <w:rsid w:val="00E82DF1"/>
    <w:rsid w:val="00E90CAA"/>
    <w:rsid w:val="00E93339"/>
    <w:rsid w:val="00E96532"/>
    <w:rsid w:val="00E973A0"/>
    <w:rsid w:val="00EA1688"/>
    <w:rsid w:val="00EA1AFC"/>
    <w:rsid w:val="00EA2317"/>
    <w:rsid w:val="00EA390C"/>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38EC"/>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4DC96C"/>
  <w15:docId w15:val="{98DD658E-3741-4CC1-B66D-3021DD65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810319">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8C4D08314404ED080C6AEB71058A318"/>
        <w:category>
          <w:name w:val="Allmänt"/>
          <w:gallery w:val="placeholder"/>
        </w:category>
        <w:types>
          <w:type w:val="bbPlcHdr"/>
        </w:types>
        <w:behaviors>
          <w:behavior w:val="content"/>
        </w:behaviors>
        <w:guid w:val="{8C5640E3-7053-4D74-A8C3-9C42D892D624}"/>
      </w:docPartPr>
      <w:docPartBody>
        <w:p w:rsidR="009A2262" w:rsidRDefault="00994FF3" w:rsidP="00994FF3">
          <w:pPr>
            <w:pStyle w:val="A8C4D08314404ED080C6AEB71058A318"/>
          </w:pPr>
          <w:r>
            <w:rPr>
              <w:rStyle w:val="Platshllartext"/>
            </w:rPr>
            <w:t xml:space="preserve"> </w:t>
          </w:r>
        </w:p>
      </w:docPartBody>
    </w:docPart>
    <w:docPart>
      <w:docPartPr>
        <w:name w:val="D5DCA4ED15B7441699826F96451D335D"/>
        <w:category>
          <w:name w:val="Allmänt"/>
          <w:gallery w:val="placeholder"/>
        </w:category>
        <w:types>
          <w:type w:val="bbPlcHdr"/>
        </w:types>
        <w:behaviors>
          <w:behavior w:val="content"/>
        </w:behaviors>
        <w:guid w:val="{5CB22006-F168-494E-8564-BAF5D86F68CA}"/>
      </w:docPartPr>
      <w:docPartBody>
        <w:p w:rsidR="009A2262" w:rsidRDefault="00994FF3" w:rsidP="00994FF3">
          <w:pPr>
            <w:pStyle w:val="D5DCA4ED15B7441699826F96451D335D1"/>
          </w:pPr>
          <w:r>
            <w:rPr>
              <w:rStyle w:val="Platshllartext"/>
            </w:rPr>
            <w:t xml:space="preserve"> </w:t>
          </w:r>
        </w:p>
      </w:docPartBody>
    </w:docPart>
    <w:docPart>
      <w:docPartPr>
        <w:name w:val="88F9A260E8184BB4A388E5A8E710BB45"/>
        <w:category>
          <w:name w:val="Allmänt"/>
          <w:gallery w:val="placeholder"/>
        </w:category>
        <w:types>
          <w:type w:val="bbPlcHdr"/>
        </w:types>
        <w:behaviors>
          <w:behavior w:val="content"/>
        </w:behaviors>
        <w:guid w:val="{F86CD08C-FED0-457F-B702-191B0D144895}"/>
      </w:docPartPr>
      <w:docPartBody>
        <w:p w:rsidR="009A2262" w:rsidRDefault="00994FF3" w:rsidP="00994FF3">
          <w:pPr>
            <w:pStyle w:val="88F9A260E8184BB4A388E5A8E710BB451"/>
          </w:pPr>
          <w:r>
            <w:rPr>
              <w:rStyle w:val="Platshllartext"/>
            </w:rPr>
            <w:t xml:space="preserve"> </w:t>
          </w:r>
        </w:p>
      </w:docPartBody>
    </w:docPart>
    <w:docPart>
      <w:docPartPr>
        <w:name w:val="E169DA43E8594BF99E2F04C995C782D3"/>
        <w:category>
          <w:name w:val="Allmänt"/>
          <w:gallery w:val="placeholder"/>
        </w:category>
        <w:types>
          <w:type w:val="bbPlcHdr"/>
        </w:types>
        <w:behaviors>
          <w:behavior w:val="content"/>
        </w:behaviors>
        <w:guid w:val="{E4657424-C9BA-4843-9CD4-9D2D3143E166}"/>
      </w:docPartPr>
      <w:docPartBody>
        <w:p w:rsidR="009A2262" w:rsidRDefault="00994FF3" w:rsidP="00994FF3">
          <w:pPr>
            <w:pStyle w:val="E169DA43E8594BF99E2F04C995C782D3"/>
          </w:pPr>
          <w:r>
            <w:rPr>
              <w:rStyle w:val="Platshllartext"/>
            </w:rPr>
            <w:t xml:space="preserve"> </w:t>
          </w:r>
        </w:p>
      </w:docPartBody>
    </w:docPart>
    <w:docPart>
      <w:docPartPr>
        <w:name w:val="327F19F6D8B54F2B944E1E812643DD34"/>
        <w:category>
          <w:name w:val="Allmänt"/>
          <w:gallery w:val="placeholder"/>
        </w:category>
        <w:types>
          <w:type w:val="bbPlcHdr"/>
        </w:types>
        <w:behaviors>
          <w:behavior w:val="content"/>
        </w:behaviors>
        <w:guid w:val="{6460FAB9-CEF1-48BE-9CE5-FEEBB128E476}"/>
      </w:docPartPr>
      <w:docPartBody>
        <w:p w:rsidR="009A2262" w:rsidRDefault="00994FF3" w:rsidP="00994FF3">
          <w:pPr>
            <w:pStyle w:val="327F19F6D8B54F2B944E1E812643DD3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FF3"/>
    <w:rsid w:val="00994FF3"/>
    <w:rsid w:val="009A2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9FD338DD6A46C5A882EFF67780BC58">
    <w:name w:val="3A9FD338DD6A46C5A882EFF67780BC58"/>
    <w:rsid w:val="00994FF3"/>
  </w:style>
  <w:style w:type="character" w:styleId="Platshllartext">
    <w:name w:val="Placeholder Text"/>
    <w:basedOn w:val="Standardstycketeckensnitt"/>
    <w:uiPriority w:val="99"/>
    <w:semiHidden/>
    <w:rsid w:val="00994FF3"/>
    <w:rPr>
      <w:noProof w:val="0"/>
      <w:color w:val="808080"/>
    </w:rPr>
  </w:style>
  <w:style w:type="paragraph" w:customStyle="1" w:styleId="527CF2E7FFC646EF925789C7B3E2D801">
    <w:name w:val="527CF2E7FFC646EF925789C7B3E2D801"/>
    <w:rsid w:val="00994FF3"/>
  </w:style>
  <w:style w:type="paragraph" w:customStyle="1" w:styleId="4B011706D3494FDB9CAC2FD29AD8C149">
    <w:name w:val="4B011706D3494FDB9CAC2FD29AD8C149"/>
    <w:rsid w:val="00994FF3"/>
  </w:style>
  <w:style w:type="paragraph" w:customStyle="1" w:styleId="EAEC443F717A48F5B71173ACE8074D5E">
    <w:name w:val="EAEC443F717A48F5B71173ACE8074D5E"/>
    <w:rsid w:val="00994FF3"/>
  </w:style>
  <w:style w:type="paragraph" w:customStyle="1" w:styleId="A8C4D08314404ED080C6AEB71058A318">
    <w:name w:val="A8C4D08314404ED080C6AEB71058A318"/>
    <w:rsid w:val="00994FF3"/>
  </w:style>
  <w:style w:type="paragraph" w:customStyle="1" w:styleId="D5DCA4ED15B7441699826F96451D335D">
    <w:name w:val="D5DCA4ED15B7441699826F96451D335D"/>
    <w:rsid w:val="00994FF3"/>
  </w:style>
  <w:style w:type="paragraph" w:customStyle="1" w:styleId="148AC2003AB4428AB79EA3F21067B237">
    <w:name w:val="148AC2003AB4428AB79EA3F21067B237"/>
    <w:rsid w:val="00994FF3"/>
  </w:style>
  <w:style w:type="paragraph" w:customStyle="1" w:styleId="7CA1E95165F14D9CA7B7AE3ED18739DC">
    <w:name w:val="7CA1E95165F14D9CA7B7AE3ED18739DC"/>
    <w:rsid w:val="00994FF3"/>
  </w:style>
  <w:style w:type="paragraph" w:customStyle="1" w:styleId="B03BFBE3CECC4F9FA23B349F799C21C4">
    <w:name w:val="B03BFBE3CECC4F9FA23B349F799C21C4"/>
    <w:rsid w:val="00994FF3"/>
  </w:style>
  <w:style w:type="paragraph" w:customStyle="1" w:styleId="88F9A260E8184BB4A388E5A8E710BB45">
    <w:name w:val="88F9A260E8184BB4A388E5A8E710BB45"/>
    <w:rsid w:val="00994FF3"/>
  </w:style>
  <w:style w:type="paragraph" w:customStyle="1" w:styleId="E169DA43E8594BF99E2F04C995C782D3">
    <w:name w:val="E169DA43E8594BF99E2F04C995C782D3"/>
    <w:rsid w:val="00994FF3"/>
  </w:style>
  <w:style w:type="paragraph" w:customStyle="1" w:styleId="D5DCA4ED15B7441699826F96451D335D1">
    <w:name w:val="D5DCA4ED15B7441699826F96451D335D1"/>
    <w:rsid w:val="00994FF3"/>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88F9A260E8184BB4A388E5A8E710BB451">
    <w:name w:val="88F9A260E8184BB4A388E5A8E710BB451"/>
    <w:rsid w:val="00994FF3"/>
    <w:pPr>
      <w:tabs>
        <w:tab w:val="center" w:pos="4536"/>
        <w:tab w:val="right" w:pos="9072"/>
      </w:tabs>
      <w:spacing w:after="0" w:line="276" w:lineRule="auto"/>
    </w:pPr>
    <w:rPr>
      <w:rFonts w:asciiTheme="majorHAnsi" w:eastAsiaTheme="minorHAnsi" w:hAnsiTheme="majorHAnsi"/>
      <w:sz w:val="19"/>
      <w:szCs w:val="25"/>
      <w:lang w:val="sv-SE"/>
    </w:rPr>
  </w:style>
  <w:style w:type="paragraph" w:customStyle="1" w:styleId="C5873DA1A07445378F3F06A997EBB601">
    <w:name w:val="C5873DA1A07445378F3F06A997EBB601"/>
    <w:rsid w:val="00994FF3"/>
  </w:style>
  <w:style w:type="paragraph" w:customStyle="1" w:styleId="CF7F7F8B74C24626B2C4B548C22E6F97">
    <w:name w:val="CF7F7F8B74C24626B2C4B548C22E6F97"/>
    <w:rsid w:val="00994FF3"/>
  </w:style>
  <w:style w:type="paragraph" w:customStyle="1" w:styleId="CD03AA54ADCF4D348AF1A1049216EB91">
    <w:name w:val="CD03AA54ADCF4D348AF1A1049216EB91"/>
    <w:rsid w:val="00994FF3"/>
  </w:style>
  <w:style w:type="paragraph" w:customStyle="1" w:styleId="96363477366E4A81BD9F4DEF44448AC3">
    <w:name w:val="96363477366E4A81BD9F4DEF44448AC3"/>
    <w:rsid w:val="00994FF3"/>
  </w:style>
  <w:style w:type="paragraph" w:customStyle="1" w:styleId="CFA25507035749DAA86942F7D33736A0">
    <w:name w:val="CFA25507035749DAA86942F7D33736A0"/>
    <w:rsid w:val="00994FF3"/>
  </w:style>
  <w:style w:type="paragraph" w:customStyle="1" w:styleId="327F19F6D8B54F2B944E1E812643DD34">
    <w:name w:val="327F19F6D8B54F2B944E1E812643DD34"/>
    <w:rsid w:val="00994FF3"/>
  </w:style>
  <w:style w:type="paragraph" w:customStyle="1" w:styleId="17E85FBB846F4A58BDF7B53CE617B69F">
    <w:name w:val="17E85FBB846F4A58BDF7B53CE617B69F"/>
    <w:rsid w:val="00994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2e2f10eb-8202-4ac1-ba77-a249e9f7e3ae</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2021-04-14T00:00:00</HeaderDate>
    <Office/>
    <Dnr>N2021/01055</Dnr>
    <ParagrafNr/>
    <DocumentTitle/>
    <VisitingAddress/>
    <Extra1/>
    <Extra2/>
    <Extra3>Marléne Lund Kopparklint</Extra3>
    <Number/>
    <Recipient>Till riksdagen</Recipient>
    <SenderText/>
    <DocNumber>N2021/01058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7ED04-C106-4B28-A78C-C029AE3F4849}"/>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7A32C693-8615-4DFE-856F-64D207815AB9}"/>
</file>

<file path=customXml/itemProps4.xml><?xml version="1.0" encoding="utf-8"?>
<ds:datastoreItem xmlns:ds="http://schemas.openxmlformats.org/officeDocument/2006/customXml" ds:itemID="{0D696E0C-6030-4670-9ED0-21DA3B398C12}">
  <ds:schemaRefs>
    <ds:schemaRef ds:uri="http://schemas.microsoft.com/sharepoint/events"/>
  </ds:schemaRefs>
</ds:datastoreItem>
</file>

<file path=customXml/itemProps5.xml><?xml version="1.0" encoding="utf-8"?>
<ds:datastoreItem xmlns:ds="http://schemas.openxmlformats.org/officeDocument/2006/customXml" ds:itemID="{5C0E3CDD-65D6-41B1-8BEB-4C4A9E1E93B5}"/>
</file>

<file path=customXml/itemProps6.xml><?xml version="1.0" encoding="utf-8"?>
<ds:datastoreItem xmlns:ds="http://schemas.openxmlformats.org/officeDocument/2006/customXml" ds:itemID="{B37919F3-409E-4A13-8E5E-64D80BCF939F}"/>
</file>

<file path=docProps/app.xml><?xml version="1.0" encoding="utf-8"?>
<Properties xmlns="http://schemas.openxmlformats.org/officeDocument/2006/extended-properties" xmlns:vt="http://schemas.openxmlformats.org/officeDocument/2006/docPropsVTypes">
  <Template>RK Basmall</Template>
  <TotalTime>0</TotalTime>
  <Pages>2</Pages>
  <Words>490</Words>
  <Characters>2794</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2316_2319_2330_om_hundsmuggling_Marléne_Lund_Kopparkling_M.docx</dc:title>
  <dc:subject/>
  <dc:creator>Lisen Sjöling</dc:creator>
  <cp:keywords/>
  <dc:description/>
  <cp:lastModifiedBy>Lisen Sjöling</cp:lastModifiedBy>
  <cp:revision>64</cp:revision>
  <dcterms:created xsi:type="dcterms:W3CDTF">2021-03-25T09:44:00Z</dcterms:created>
  <dcterms:modified xsi:type="dcterms:W3CDTF">2021-03-31T11:44:00Z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23426925-3d23-4800-9125-52c3a0be64d1</vt:lpwstr>
  </property>
</Properties>
</file>