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E5576" w:rsidP="00DA0661">
      <w:pPr>
        <w:pStyle w:val="Title"/>
      </w:pPr>
      <w:bookmarkStart w:id="0" w:name="Start"/>
      <w:bookmarkEnd w:id="0"/>
      <w:r>
        <w:t xml:space="preserve">Svar på fråga 2021/22:800 av </w:t>
      </w:r>
      <w:sdt>
        <w:sdtPr>
          <w:alias w:val="Frågeställare"/>
          <w:tag w:val="delete"/>
          <w:id w:val="-211816850"/>
          <w:placeholder>
            <w:docPart w:val="91CA530578234759A3C6A6D64EC30E1A"/>
          </w:placeholder>
          <w:dataBinding w:xpath="/ns0:DocumentInfo[1]/ns0:BaseInfo[1]/ns0:Extra3[1]" w:storeItemID="{E586459E-C92C-47E8-B2E5-1B64E74EF313}" w:prefixMappings="xmlns:ns0='http://lp/documentinfo/RK' "/>
          <w:text/>
        </w:sdtPr>
        <w:sdtContent>
          <w:r w:rsidRPr="00AE5576">
            <w:t xml:space="preserve">Lars </w:t>
          </w:r>
          <w:r w:rsidRPr="00AE5576">
            <w:t>Hjälmered</w:t>
          </w:r>
        </w:sdtContent>
      </w:sdt>
      <w:r>
        <w:t xml:space="preserve"> (</w:t>
      </w:r>
      <w:sdt>
        <w:sdtPr>
          <w:alias w:val="Parti"/>
          <w:tag w:val="Parti_delete"/>
          <w:id w:val="1620417071"/>
          <w:placeholder>
            <w:docPart w:val="2F70850F40EE49649598114FB7B5C22C"/>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AE5576">
        <w:t xml:space="preserve">Mer </w:t>
      </w:r>
      <w:r w:rsidRPr="00AE5576">
        <w:t>planerbar</w:t>
      </w:r>
      <w:r w:rsidRPr="00AE5576">
        <w:t xml:space="preserve"> elproduktion</w:t>
      </w:r>
    </w:p>
    <w:p w:rsidR="00AE5576" w:rsidP="00AE5576">
      <w:pPr>
        <w:pStyle w:val="BodyText"/>
      </w:pPr>
      <w:sdt>
        <w:sdtPr>
          <w:alias w:val="Frågeställare"/>
          <w:tag w:val="delete"/>
          <w:id w:val="-1635256365"/>
          <w:placeholder>
            <w:docPart w:val="7FBBA2EBBF374D97ACE7CE98F6D54674"/>
          </w:placeholder>
          <w:dataBinding w:xpath="/ns0:DocumentInfo[1]/ns0:BaseInfo[1]/ns0:Extra3[1]" w:storeItemID="{E586459E-C92C-47E8-B2E5-1B64E74EF313}" w:prefixMappings="xmlns:ns0='http://lp/documentinfo/RK' "/>
          <w:text/>
        </w:sdtPr>
        <w:sdtContent>
          <w:r>
            <w:t xml:space="preserve">Lars </w:t>
          </w:r>
          <w:r>
            <w:t>Hjälmered</w:t>
          </w:r>
        </w:sdtContent>
      </w:sdt>
      <w:r>
        <w:t xml:space="preserve"> har frågat mig om jag avser att vidta åtgärder för att ny </w:t>
      </w:r>
      <w:r>
        <w:t>planerbar</w:t>
      </w:r>
      <w:r>
        <w:t xml:space="preserve"> elproduktion, såsom kärnkraft, ska komma på plats i linje med </w:t>
      </w:r>
      <w:r>
        <w:t>Svenska</w:t>
      </w:r>
      <w:r>
        <w:t xml:space="preserve"> kraftnäts utpekade behov.</w:t>
      </w:r>
    </w:p>
    <w:p w:rsidR="00E14E34" w:rsidP="00AE5576">
      <w:pPr>
        <w:pStyle w:val="BodyText"/>
      </w:pPr>
      <w:r w:rsidRPr="00125D37">
        <w:t>Regeringen arbetar för att Sverige ska ha en säker, konkurrenskraftig och hållbar energiförsörjning. Det är emellertid inte regeringen som avgör vilka kraftslag som elproducenter ska välja att investera i. Det är elmarknadens aktörer som ansvarar för att fatta investeringsbeslut om nya elproduktionsanläggningar och vi kan konstatera att investeringsviljan i vindkraft är stor just nu.</w:t>
      </w:r>
      <w:r>
        <w:t xml:space="preserve"> </w:t>
      </w:r>
    </w:p>
    <w:p w:rsidR="00125D37" w:rsidP="00AE5576">
      <w:pPr>
        <w:pStyle w:val="BodyText"/>
      </w:pPr>
      <w:r w:rsidRPr="00125D37">
        <w:t xml:space="preserve">Som komplement till elproduktion kommer sannolikt efterfrågeflexibilitet och energilagring att bli allt viktigare i framtidens elsystem. Därför har regeringen gett Affärsverket svenska kraftnät </w:t>
      </w:r>
      <w:r w:rsidR="00F942B9">
        <w:t xml:space="preserve">(Svenska kraftnät) </w:t>
      </w:r>
      <w:r w:rsidRPr="00125D37">
        <w:t xml:space="preserve">i uppdrag att analysera utveckling, potential och behov av lagring av el och andra flexibilitetstjänster för en väl fungerande elmarknad. Därtill arbetar </w:t>
      </w:r>
      <w:r w:rsidRPr="00125D37">
        <w:t>Svenska</w:t>
      </w:r>
      <w:r w:rsidRPr="00125D37">
        <w:t xml:space="preserve"> kraftnät kontinuerligt med att utveckla stödtjänster för att utveckla marknadens funktion.   </w:t>
      </w:r>
    </w:p>
    <w:p w:rsidR="00125D37" w:rsidP="00AE5576">
      <w:pPr>
        <w:pStyle w:val="BodyText"/>
      </w:pPr>
      <w:r>
        <w:t>Svenska kraftnät bedömer i sin senaste långsiktiga elmarknadsanalys att flexibilitet i elanvändningen är avgörande för ett fungerande kraftsystem 2045 vid en hög grad av elektrifiering.</w:t>
      </w:r>
      <w:r w:rsidR="00F83155">
        <w:t xml:space="preserve"> </w:t>
      </w:r>
      <w:r>
        <w:t xml:space="preserve">För att säkerställa att den planerade omfattande industriförbrukningen kommer att kunna bidra med flexibilitet i kraftsystemet avser </w:t>
      </w:r>
      <w:r>
        <w:t>Svenska</w:t>
      </w:r>
      <w:r>
        <w:t xml:space="preserve"> kraftnät inleda en dialog med berörda parter.</w:t>
      </w:r>
    </w:p>
    <w:p w:rsidR="000E52D7" w:rsidP="000E52D7">
      <w:pPr>
        <w:pStyle w:val="BodyText"/>
      </w:pPr>
      <w:r>
        <w:t xml:space="preserve">En annan viktig möjlighet är utvecklingen av olika typer av </w:t>
      </w:r>
      <w:r>
        <w:t>energilager</w:t>
      </w:r>
      <w:r>
        <w:t xml:space="preserve">. Den tekniska potentialen är stor, inte minst från nya batteri- och vätgastillämpningar. </w:t>
      </w:r>
      <w:r w:rsidR="00F942B9">
        <w:t>S</w:t>
      </w:r>
      <w:r w:rsidRPr="000E52D7">
        <w:t xml:space="preserve">venska kraftnät ska </w:t>
      </w:r>
      <w:r w:rsidR="00F942B9">
        <w:t xml:space="preserve">enligt ett regeringsuppdrag </w:t>
      </w:r>
      <w:r w:rsidRPr="000E52D7">
        <w:t xml:space="preserve">i en omvärldsanalys, inklusive mot bakgrund av affärsverkets långsiktiga marknadsanalys, beskriva utveckling, potential och behovet av lagring av el och andra flexibilitetstjänster kopplat till drift, systemansvar, utbyggnad av transmissionsnät och för en väl fungerande elmarknad. </w:t>
      </w:r>
      <w:r>
        <w:t>Uppdraget ska</w:t>
      </w:r>
      <w:r w:rsidRPr="000E52D7">
        <w:t xml:space="preserve"> utföra</w:t>
      </w:r>
      <w:r>
        <w:t>s</w:t>
      </w:r>
      <w:r w:rsidRPr="000E52D7">
        <w:t xml:space="preserve"> i samarbete med Energimarknadsinspektionen </w:t>
      </w:r>
      <w:r>
        <w:t>samt</w:t>
      </w:r>
      <w:r w:rsidRPr="000E52D7">
        <w:t xml:space="preserve"> Statens energimyndighet</w:t>
      </w:r>
      <w:r>
        <w:t xml:space="preserve"> och </w:t>
      </w:r>
      <w:r w:rsidRPr="000E52D7">
        <w:t>redovisas till Regeringskansliet (Infrastrukturdepartementet) senast den 30 november 2022. </w:t>
      </w:r>
    </w:p>
    <w:p w:rsidR="00365123" w:rsidP="00365123">
      <w:pPr>
        <w:pStyle w:val="BodyText"/>
      </w:pPr>
      <w:r>
        <w:t>Regeringen arbetar med en nationell strategi för elektrifiering som tar ett helhetsgrepp om förutsättningarna inom energisektorn. Arbetet med elektrifieringsstrategin är nu i sin slutfas.</w:t>
      </w:r>
    </w:p>
    <w:p w:rsidR="00AE5576" w:rsidP="006A12F1">
      <w:pPr>
        <w:pStyle w:val="BodyText"/>
      </w:pPr>
      <w:r>
        <w:t xml:space="preserve">Stockholm den </w:t>
      </w:r>
      <w:sdt>
        <w:sdtPr>
          <w:id w:val="-1225218591"/>
          <w:placeholder>
            <w:docPart w:val="A062632AF29C401C8CD4261D2AA33E96"/>
          </w:placeholder>
          <w:dataBinding w:xpath="/ns0:DocumentInfo[1]/ns0:BaseInfo[1]/ns0:HeaderDate[1]" w:storeItemID="{E586459E-C92C-47E8-B2E5-1B64E74EF313}" w:prefixMappings="xmlns:ns0='http://lp/documentinfo/RK' "/>
          <w:date w:fullDate="2022-01-26T00:00:00Z">
            <w:dateFormat w:val="d MMMM yyyy"/>
            <w:lid w:val="sv-SE"/>
            <w:storeMappedDataAs w:val="dateTime"/>
            <w:calendar w:val="gregorian"/>
          </w:date>
        </w:sdtPr>
        <w:sdtContent>
          <w:r>
            <w:t>26 januari 2022</w:t>
          </w:r>
        </w:sdtContent>
      </w:sdt>
    </w:p>
    <w:p w:rsidR="00AE5576" w:rsidP="004E7A8F">
      <w:pPr>
        <w:pStyle w:val="Brdtextutanavstnd"/>
      </w:pPr>
    </w:p>
    <w:p w:rsidR="00AE5576" w:rsidP="004E7A8F">
      <w:pPr>
        <w:pStyle w:val="Brdtextutanavstnd"/>
      </w:pPr>
    </w:p>
    <w:p w:rsidR="00AE5576" w:rsidP="004E7A8F">
      <w:pPr>
        <w:pStyle w:val="Brdtextutanavstnd"/>
      </w:pPr>
    </w:p>
    <w:sdt>
      <w:sdtPr>
        <w:alias w:val="Klicka på listpilen"/>
        <w:tag w:val="run-loadAllMinistersFromDep_delete"/>
        <w:id w:val="-122627287"/>
        <w:placeholder>
          <w:docPart w:val="1A97F6B301C24306A25B38C11237EB63"/>
        </w:placeholder>
        <w:dataBinding w:xpath="/ns0:DocumentInfo[1]/ns0:BaseInfo[1]/ns0:TopSender[1]" w:storeItemID="{E586459E-C92C-47E8-B2E5-1B64E74EF313}" w:prefixMappings="xmlns:ns0='http://lp/documentinfo/RK' "/>
        <w:comboBox w:lastValue="Energi- och digitaliseringsministern">
          <w:listItem w:value="Infrastrukturministern" w:displayText="Tomas Eneroth"/>
          <w:listItem w:value="Energi- och digitaliseringsministern" w:displayText="Khashayar Farmanbar"/>
        </w:comboBox>
      </w:sdtPr>
      <w:sdtContent>
        <w:p w:rsidR="00AE5576" w:rsidP="00422A41">
          <w:pPr>
            <w:pStyle w:val="BodyText"/>
          </w:pPr>
          <w:r>
            <w:rPr>
              <w:rStyle w:val="DefaultParagraphFont"/>
            </w:rPr>
            <w:t>Khashayar Farmanbar</w:t>
          </w:r>
        </w:p>
      </w:sdtContent>
    </w:sdt>
    <w:p w:rsidR="00AE557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E5576" w:rsidRPr="007D73AB">
          <w:pPr>
            <w:pStyle w:val="Header"/>
          </w:pPr>
        </w:p>
      </w:tc>
      <w:tc>
        <w:tcPr>
          <w:tcW w:w="3170" w:type="dxa"/>
          <w:vAlign w:val="bottom"/>
        </w:tcPr>
        <w:p w:rsidR="00AE5576" w:rsidRPr="007D73AB" w:rsidP="00340DE0">
          <w:pPr>
            <w:pStyle w:val="Header"/>
          </w:pPr>
        </w:p>
      </w:tc>
      <w:tc>
        <w:tcPr>
          <w:tcW w:w="1134" w:type="dxa"/>
        </w:tcPr>
        <w:p w:rsidR="00AE557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E557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E5576" w:rsidRPr="00710A6C" w:rsidP="00EE3C0F">
          <w:pPr>
            <w:pStyle w:val="Header"/>
            <w:rPr>
              <w:b/>
            </w:rPr>
          </w:pPr>
        </w:p>
        <w:p w:rsidR="00AE5576" w:rsidP="00EE3C0F">
          <w:pPr>
            <w:pStyle w:val="Header"/>
          </w:pPr>
        </w:p>
        <w:p w:rsidR="00AE5576" w:rsidP="00EE3C0F">
          <w:pPr>
            <w:pStyle w:val="Header"/>
          </w:pPr>
        </w:p>
        <w:p w:rsidR="00AE5576" w:rsidP="00EE3C0F">
          <w:pPr>
            <w:pStyle w:val="Header"/>
          </w:pPr>
        </w:p>
        <w:sdt>
          <w:sdtPr>
            <w:alias w:val="Dnr"/>
            <w:tag w:val="ccRKShow_Dnr"/>
            <w:id w:val="-829283628"/>
            <w:placeholder>
              <w:docPart w:val="55B10E78727D42CBB3D5B08F9AD9FBC1"/>
            </w:placeholder>
            <w:dataBinding w:xpath="/ns0:DocumentInfo[1]/ns0:BaseInfo[1]/ns0:Dnr[1]" w:storeItemID="{E586459E-C92C-47E8-B2E5-1B64E74EF313}" w:prefixMappings="xmlns:ns0='http://lp/documentinfo/RK' "/>
            <w:text/>
          </w:sdtPr>
          <w:sdtContent>
            <w:p w:rsidR="00AE5576" w:rsidP="00EE3C0F">
              <w:pPr>
                <w:pStyle w:val="Header"/>
              </w:pPr>
              <w:r>
                <w:t>I2022/</w:t>
              </w:r>
              <w:r w:rsidR="00072728">
                <w:t>00162</w:t>
              </w:r>
            </w:p>
          </w:sdtContent>
        </w:sdt>
        <w:sdt>
          <w:sdtPr>
            <w:alias w:val="DocNumber"/>
            <w:tag w:val="DocNumber"/>
            <w:id w:val="1726028884"/>
            <w:placeholder>
              <w:docPart w:val="9729BB03C33344C7B2822A31999E8F49"/>
            </w:placeholder>
            <w:showingPlcHdr/>
            <w:dataBinding w:xpath="/ns0:DocumentInfo[1]/ns0:BaseInfo[1]/ns0:DocNumber[1]" w:storeItemID="{E586459E-C92C-47E8-B2E5-1B64E74EF313}" w:prefixMappings="xmlns:ns0='http://lp/documentinfo/RK' "/>
            <w:text/>
          </w:sdtPr>
          <w:sdtContent>
            <w:p w:rsidR="00AE5576" w:rsidP="00EE3C0F">
              <w:pPr>
                <w:pStyle w:val="Header"/>
              </w:pPr>
              <w:r>
                <w:rPr>
                  <w:rStyle w:val="PlaceholderText"/>
                </w:rPr>
                <w:t xml:space="preserve"> </w:t>
              </w:r>
            </w:p>
          </w:sdtContent>
        </w:sdt>
        <w:p w:rsidR="00AE5576" w:rsidP="00EE3C0F">
          <w:pPr>
            <w:pStyle w:val="Header"/>
          </w:pPr>
        </w:p>
      </w:tc>
      <w:tc>
        <w:tcPr>
          <w:tcW w:w="1134" w:type="dxa"/>
        </w:tcPr>
        <w:p w:rsidR="00AE5576" w:rsidP="0094502D">
          <w:pPr>
            <w:pStyle w:val="Header"/>
          </w:pPr>
        </w:p>
        <w:p w:rsidR="00AE557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EDE767E519F41219A99445CE8B05EE8"/>
          </w:placeholder>
          <w:richText/>
        </w:sdtPr>
        <w:sdtEndPr>
          <w:rPr>
            <w:b w:val="0"/>
          </w:rPr>
        </w:sdtEndPr>
        <w:sdtContent>
          <w:tc>
            <w:tcPr>
              <w:tcW w:w="5534" w:type="dxa"/>
              <w:tcMar>
                <w:right w:w="1134" w:type="dxa"/>
              </w:tcMar>
            </w:tcPr>
            <w:p w:rsidR="00365123" w:rsidRPr="00365123" w:rsidP="00340DE0">
              <w:pPr>
                <w:pStyle w:val="Header"/>
                <w:rPr>
                  <w:b/>
                </w:rPr>
              </w:pPr>
              <w:r w:rsidRPr="00365123">
                <w:rPr>
                  <w:b/>
                </w:rPr>
                <w:t>Infrastrukturdepartementet</w:t>
              </w:r>
            </w:p>
            <w:p w:rsidR="00AE5576" w:rsidRPr="00340DE0" w:rsidP="00340DE0">
              <w:pPr>
                <w:pStyle w:val="Header"/>
              </w:pPr>
              <w:r w:rsidRPr="00365123">
                <w:t>Energi- och digitaliseringsministern</w:t>
              </w:r>
            </w:p>
          </w:tc>
        </w:sdtContent>
      </w:sdt>
      <w:sdt>
        <w:sdtPr>
          <w:alias w:val="Recipient"/>
          <w:tag w:val="ccRKShow_Recipient"/>
          <w:id w:val="-28344517"/>
          <w:placeholder>
            <w:docPart w:val="275F949B01524BA2A9FA3081C1911540"/>
          </w:placeholder>
          <w:dataBinding w:xpath="/ns0:DocumentInfo[1]/ns0:BaseInfo[1]/ns0:Recipient[1]" w:storeItemID="{E586459E-C92C-47E8-B2E5-1B64E74EF313}" w:prefixMappings="xmlns:ns0='http://lp/documentinfo/RK' "/>
          <w:text w:multiLine="1"/>
        </w:sdtPr>
        <w:sdtContent>
          <w:tc>
            <w:tcPr>
              <w:tcW w:w="3170" w:type="dxa"/>
            </w:tcPr>
            <w:p w:rsidR="00AE5576" w:rsidP="00547B89">
              <w:pPr>
                <w:pStyle w:val="Header"/>
              </w:pPr>
              <w:r>
                <w:t>Till riksdagen</w:t>
              </w:r>
            </w:p>
          </w:tc>
        </w:sdtContent>
      </w:sdt>
      <w:tc>
        <w:tcPr>
          <w:tcW w:w="1134" w:type="dxa"/>
        </w:tcPr>
        <w:p w:rsidR="00AE557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B10E78727D42CBB3D5B08F9AD9FBC1"/>
        <w:category>
          <w:name w:val="Allmänt"/>
          <w:gallery w:val="placeholder"/>
        </w:category>
        <w:types>
          <w:type w:val="bbPlcHdr"/>
        </w:types>
        <w:behaviors>
          <w:behavior w:val="content"/>
        </w:behaviors>
        <w:guid w:val="{DBBF4DDD-9DD7-49DF-A874-ADCE56031A8B}"/>
      </w:docPartPr>
      <w:docPartBody>
        <w:p w:rsidR="009F07C7" w:rsidP="007949C3">
          <w:pPr>
            <w:pStyle w:val="55B10E78727D42CBB3D5B08F9AD9FBC1"/>
          </w:pPr>
          <w:r>
            <w:rPr>
              <w:rStyle w:val="PlaceholderText"/>
            </w:rPr>
            <w:t xml:space="preserve"> </w:t>
          </w:r>
        </w:p>
      </w:docPartBody>
    </w:docPart>
    <w:docPart>
      <w:docPartPr>
        <w:name w:val="9729BB03C33344C7B2822A31999E8F49"/>
        <w:category>
          <w:name w:val="Allmänt"/>
          <w:gallery w:val="placeholder"/>
        </w:category>
        <w:types>
          <w:type w:val="bbPlcHdr"/>
        </w:types>
        <w:behaviors>
          <w:behavior w:val="content"/>
        </w:behaviors>
        <w:guid w:val="{788A499B-3671-4437-9B3D-262A44FA7129}"/>
      </w:docPartPr>
      <w:docPartBody>
        <w:p w:rsidR="009F07C7" w:rsidP="007949C3">
          <w:pPr>
            <w:pStyle w:val="9729BB03C33344C7B2822A31999E8F491"/>
          </w:pPr>
          <w:r>
            <w:rPr>
              <w:rStyle w:val="PlaceholderText"/>
            </w:rPr>
            <w:t xml:space="preserve"> </w:t>
          </w:r>
        </w:p>
      </w:docPartBody>
    </w:docPart>
    <w:docPart>
      <w:docPartPr>
        <w:name w:val="EEDE767E519F41219A99445CE8B05EE8"/>
        <w:category>
          <w:name w:val="Allmänt"/>
          <w:gallery w:val="placeholder"/>
        </w:category>
        <w:types>
          <w:type w:val="bbPlcHdr"/>
        </w:types>
        <w:behaviors>
          <w:behavior w:val="content"/>
        </w:behaviors>
        <w:guid w:val="{9DBE0D13-DD2A-486D-9059-5B208EAA2543}"/>
      </w:docPartPr>
      <w:docPartBody>
        <w:p w:rsidR="009F07C7" w:rsidP="007949C3">
          <w:pPr>
            <w:pStyle w:val="EEDE767E519F41219A99445CE8B05EE81"/>
          </w:pPr>
          <w:r>
            <w:rPr>
              <w:rStyle w:val="PlaceholderText"/>
            </w:rPr>
            <w:t xml:space="preserve"> </w:t>
          </w:r>
        </w:p>
      </w:docPartBody>
    </w:docPart>
    <w:docPart>
      <w:docPartPr>
        <w:name w:val="275F949B01524BA2A9FA3081C1911540"/>
        <w:category>
          <w:name w:val="Allmänt"/>
          <w:gallery w:val="placeholder"/>
        </w:category>
        <w:types>
          <w:type w:val="bbPlcHdr"/>
        </w:types>
        <w:behaviors>
          <w:behavior w:val="content"/>
        </w:behaviors>
        <w:guid w:val="{C1833E24-5477-4E20-90C7-F238B506FCBC}"/>
      </w:docPartPr>
      <w:docPartBody>
        <w:p w:rsidR="009F07C7" w:rsidP="007949C3">
          <w:pPr>
            <w:pStyle w:val="275F949B01524BA2A9FA3081C1911540"/>
          </w:pPr>
          <w:r>
            <w:rPr>
              <w:rStyle w:val="PlaceholderText"/>
            </w:rPr>
            <w:t xml:space="preserve"> </w:t>
          </w:r>
        </w:p>
      </w:docPartBody>
    </w:docPart>
    <w:docPart>
      <w:docPartPr>
        <w:name w:val="91CA530578234759A3C6A6D64EC30E1A"/>
        <w:category>
          <w:name w:val="Allmänt"/>
          <w:gallery w:val="placeholder"/>
        </w:category>
        <w:types>
          <w:type w:val="bbPlcHdr"/>
        </w:types>
        <w:behaviors>
          <w:behavior w:val="content"/>
        </w:behaviors>
        <w:guid w:val="{C27708F7-BF2E-4A1D-A6E4-BF8CAF684F33}"/>
      </w:docPartPr>
      <w:docPartBody>
        <w:p w:rsidR="009F07C7" w:rsidP="007949C3">
          <w:pPr>
            <w:pStyle w:val="91CA530578234759A3C6A6D64EC30E1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F70850F40EE49649598114FB7B5C22C"/>
        <w:category>
          <w:name w:val="Allmänt"/>
          <w:gallery w:val="placeholder"/>
        </w:category>
        <w:types>
          <w:type w:val="bbPlcHdr"/>
        </w:types>
        <w:behaviors>
          <w:behavior w:val="content"/>
        </w:behaviors>
        <w:guid w:val="{5D4E492B-2383-432D-9313-C680F17B46BA}"/>
      </w:docPartPr>
      <w:docPartBody>
        <w:p w:rsidR="009F07C7" w:rsidP="007949C3">
          <w:pPr>
            <w:pStyle w:val="2F70850F40EE49649598114FB7B5C22C"/>
          </w:pPr>
          <w:r>
            <w:t xml:space="preserve"> </w:t>
          </w:r>
          <w:r>
            <w:rPr>
              <w:rStyle w:val="PlaceholderText"/>
            </w:rPr>
            <w:t>Välj ett parti.</w:t>
          </w:r>
        </w:p>
      </w:docPartBody>
    </w:docPart>
    <w:docPart>
      <w:docPartPr>
        <w:name w:val="7FBBA2EBBF374D97ACE7CE98F6D54674"/>
        <w:category>
          <w:name w:val="Allmänt"/>
          <w:gallery w:val="placeholder"/>
        </w:category>
        <w:types>
          <w:type w:val="bbPlcHdr"/>
        </w:types>
        <w:behaviors>
          <w:behavior w:val="content"/>
        </w:behaviors>
        <w:guid w:val="{C52AAE46-A390-4644-9B42-395486EF6473}"/>
      </w:docPartPr>
      <w:docPartBody>
        <w:p w:rsidR="009F07C7" w:rsidP="007949C3">
          <w:pPr>
            <w:pStyle w:val="7FBBA2EBBF374D97ACE7CE98F6D5467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062632AF29C401C8CD4261D2AA33E96"/>
        <w:category>
          <w:name w:val="Allmänt"/>
          <w:gallery w:val="placeholder"/>
        </w:category>
        <w:types>
          <w:type w:val="bbPlcHdr"/>
        </w:types>
        <w:behaviors>
          <w:behavior w:val="content"/>
        </w:behaviors>
        <w:guid w:val="{1A0335AA-1FCC-43CD-9B24-155E220EBF20}"/>
      </w:docPartPr>
      <w:docPartBody>
        <w:p w:rsidR="009F07C7" w:rsidP="007949C3">
          <w:pPr>
            <w:pStyle w:val="A062632AF29C401C8CD4261D2AA33E96"/>
          </w:pPr>
          <w:r>
            <w:rPr>
              <w:rStyle w:val="PlaceholderText"/>
            </w:rPr>
            <w:t>Klicka här för att ange datum.</w:t>
          </w:r>
        </w:p>
      </w:docPartBody>
    </w:docPart>
    <w:docPart>
      <w:docPartPr>
        <w:name w:val="1A97F6B301C24306A25B38C11237EB63"/>
        <w:category>
          <w:name w:val="Allmänt"/>
          <w:gallery w:val="placeholder"/>
        </w:category>
        <w:types>
          <w:type w:val="bbPlcHdr"/>
        </w:types>
        <w:behaviors>
          <w:behavior w:val="content"/>
        </w:behaviors>
        <w:guid w:val="{76CC0FDC-F043-4471-80DE-890636C20FD3}"/>
      </w:docPartPr>
      <w:docPartBody>
        <w:p w:rsidR="009F07C7" w:rsidP="007949C3">
          <w:pPr>
            <w:pStyle w:val="1A97F6B301C24306A25B38C11237EB63"/>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49C3"/>
    <w:rPr>
      <w:noProof w:val="0"/>
      <w:color w:val="808080"/>
    </w:rPr>
  </w:style>
  <w:style w:type="paragraph" w:customStyle="1" w:styleId="55B10E78727D42CBB3D5B08F9AD9FBC1">
    <w:name w:val="55B10E78727D42CBB3D5B08F9AD9FBC1"/>
    <w:rsid w:val="007949C3"/>
  </w:style>
  <w:style w:type="paragraph" w:customStyle="1" w:styleId="275F949B01524BA2A9FA3081C1911540">
    <w:name w:val="275F949B01524BA2A9FA3081C1911540"/>
    <w:rsid w:val="007949C3"/>
  </w:style>
  <w:style w:type="paragraph" w:customStyle="1" w:styleId="9729BB03C33344C7B2822A31999E8F491">
    <w:name w:val="9729BB03C33344C7B2822A31999E8F491"/>
    <w:rsid w:val="007949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DE767E519F41219A99445CE8B05EE81">
    <w:name w:val="EEDE767E519F41219A99445CE8B05EE81"/>
    <w:rsid w:val="007949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CA530578234759A3C6A6D64EC30E1A">
    <w:name w:val="91CA530578234759A3C6A6D64EC30E1A"/>
    <w:rsid w:val="007949C3"/>
  </w:style>
  <w:style w:type="paragraph" w:customStyle="1" w:styleId="2F70850F40EE49649598114FB7B5C22C">
    <w:name w:val="2F70850F40EE49649598114FB7B5C22C"/>
    <w:rsid w:val="007949C3"/>
  </w:style>
  <w:style w:type="paragraph" w:customStyle="1" w:styleId="7FBBA2EBBF374D97ACE7CE98F6D54674">
    <w:name w:val="7FBBA2EBBF374D97ACE7CE98F6D54674"/>
    <w:rsid w:val="007949C3"/>
  </w:style>
  <w:style w:type="paragraph" w:customStyle="1" w:styleId="A062632AF29C401C8CD4261D2AA33E96">
    <w:name w:val="A062632AF29C401C8CD4261D2AA33E96"/>
    <w:rsid w:val="007949C3"/>
  </w:style>
  <w:style w:type="paragraph" w:customStyle="1" w:styleId="1A97F6B301C24306A25B38C11237EB63">
    <w:name w:val="1A97F6B301C24306A25B38C11237EB63"/>
    <w:rsid w:val="007949C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2022-01-26T00:00:00</HeaderDate>
    <Office/>
    <Dnr>I2022/00162</Dnr>
    <ParagrafNr/>
    <DocumentTitle/>
    <VisitingAddress/>
    <Extra1/>
    <Extra2/>
    <Extra3>Lars Hjälmered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19a612d5-85d7-4d9d-8317-5fc9733418d1</RD_Svarsid>
  </documentManagement>
</p:properties>
</file>

<file path=customXml/itemProps1.xml><?xml version="1.0" encoding="utf-8"?>
<ds:datastoreItem xmlns:ds="http://schemas.openxmlformats.org/officeDocument/2006/customXml" ds:itemID="{2F46E1AA-EED3-4AC9-8FD1-21A15A49D6F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5CDDC68-333E-4ABE-BAD5-F6AFDA8B7F0C}"/>
</file>

<file path=customXml/itemProps4.xml><?xml version="1.0" encoding="utf-8"?>
<ds:datastoreItem xmlns:ds="http://schemas.openxmlformats.org/officeDocument/2006/customXml" ds:itemID="{E586459E-C92C-47E8-B2E5-1B64E74EF313}"/>
</file>

<file path=customXml/itemProps5.xml><?xml version="1.0" encoding="utf-8"?>
<ds:datastoreItem xmlns:ds="http://schemas.openxmlformats.org/officeDocument/2006/customXml" ds:itemID="{A26A7D9C-C7FF-41A6-A45D-796A9D5FB7BF}"/>
</file>

<file path=docProps/app.xml><?xml version="1.0" encoding="utf-8"?>
<Properties xmlns="http://schemas.openxmlformats.org/officeDocument/2006/extended-properties" xmlns:vt="http://schemas.openxmlformats.org/officeDocument/2006/docPropsVTypes">
  <Template>RK Basmall</Template>
  <TotalTime>0</TotalTime>
  <Pages>2</Pages>
  <Words>383</Words>
  <Characters>2035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22 800 av Lars Hjälmered (M) Mer planerbar elproduktion.docx</dc:title>
  <cp:revision>2</cp:revision>
  <dcterms:created xsi:type="dcterms:W3CDTF">2022-01-26T08:08:00Z</dcterms:created>
  <dcterms:modified xsi:type="dcterms:W3CDTF">2022-01-26T08:08:00Z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634b8ca5-981d-4c56-a394-a777bd0fb990</vt:lpwstr>
  </property>
</Properties>
</file>