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P="0090343A">
      <w:pPr>
        <w:pStyle w:val="Title"/>
      </w:pPr>
      <w:r>
        <w:t>Meddelande om uteblivet svar på fråga 2020/21:3</w:t>
      </w:r>
      <w:r w:rsidR="00FF392C">
        <w:t>3</w:t>
      </w:r>
      <w:r w:rsidR="00C50878">
        <w:t>00</w:t>
      </w:r>
      <w:r>
        <w:br/>
        <w:t xml:space="preserve">av </w:t>
      </w:r>
      <w:r w:rsidR="00C50878">
        <w:t>Yasmine Posio</w:t>
      </w:r>
      <w:r>
        <w:t xml:space="preserve"> (</w:t>
      </w:r>
      <w:r w:rsidR="00C50878">
        <w:rPr>
          <w:rFonts w:cstheme="majorHAnsi"/>
          <w:szCs w:val="26"/>
        </w:rPr>
        <w:t>V</w:t>
      </w:r>
      <w:r w:rsidR="00FF392C">
        <w:rPr>
          <w:rFonts w:cstheme="majorHAnsi"/>
          <w:szCs w:val="26"/>
        </w:rPr>
        <w:t>)</w:t>
      </w:r>
      <w:r w:rsidR="00FF392C">
        <w:rPr>
          <w:rFonts w:cstheme="majorHAnsi"/>
          <w:b/>
          <w:bCs/>
          <w:szCs w:val="26"/>
        </w:rPr>
        <w:t xml:space="preserve"> </w:t>
      </w:r>
      <w:r w:rsidR="00C50878">
        <w:rPr>
          <w:rFonts w:cstheme="majorHAnsi"/>
          <w:szCs w:val="26"/>
        </w:rPr>
        <w:t xml:space="preserve">Humanitärt tillträde och sexuellt våld </w:t>
      </w:r>
      <w:r w:rsidR="00CB4858">
        <w:rPr>
          <w:rFonts w:cstheme="majorHAnsi"/>
          <w:szCs w:val="26"/>
        </w:rPr>
        <w:t>i</w:t>
      </w:r>
      <w:r w:rsidR="00C50878">
        <w:rPr>
          <w:rFonts w:cstheme="majorHAnsi"/>
          <w:szCs w:val="26"/>
        </w:rPr>
        <w:t xml:space="preserve"> </w:t>
      </w:r>
      <w:r w:rsidR="00C50878">
        <w:rPr>
          <w:rFonts w:cstheme="majorHAnsi"/>
          <w:szCs w:val="26"/>
        </w:rPr>
        <w:t>Tigray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</w:t>
      </w:r>
      <w:r w:rsidRPr="00E937A7">
        <w:rPr>
          <w:rFonts w:cs="Arial"/>
        </w:rPr>
        <w:t>bl.a.</w:t>
      </w:r>
      <w:r w:rsidRPr="00E937A7">
        <w:rPr>
          <w:rFonts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7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392C">
            <w:t>5 juli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Anna Hammargren</w:t>
      </w:r>
    </w:p>
    <w:p w:rsidR="00E937A7" w:rsidRPr="00642115" w:rsidP="006273E4">
      <w:r>
        <w:t>Expeditionschef</w:t>
      </w:r>
    </w:p>
    <w:p w:rsidR="00E937A7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</w:t>
              </w:r>
              <w:r w:rsidR="00D9095A">
                <w:t>09</w:t>
              </w:r>
              <w:r w:rsidR="00C50878">
                <w:t>540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442225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442225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442225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442225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442225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UD2021/09540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1756aea4-824c-4604-a589-8a3028b7a044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1AD25-1E87-4F22-8FE8-5E0DBD260ED9}"/>
</file>

<file path=customXml/itemProps2.xml><?xml version="1.0" encoding="utf-8"?>
<ds:datastoreItem xmlns:ds="http://schemas.openxmlformats.org/officeDocument/2006/customXml" ds:itemID="{4E532BF4-23D3-434E-B422-841FF2460C3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E12C514-5414-4FDD-991E-A37FBE6181D9}"/>
</file>

<file path=customXml/itemProps5.xml><?xml version="1.0" encoding="utf-8"?>
<ds:datastoreItem xmlns:ds="http://schemas.openxmlformats.org/officeDocument/2006/customXml" ds:itemID="{07730DBE-976C-4C88-90E0-4A4FCBDF7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3300.docx</dc:title>
  <cp:revision>2</cp:revision>
  <dcterms:created xsi:type="dcterms:W3CDTF">2021-07-05T14:53:00Z</dcterms:created>
  <dcterms:modified xsi:type="dcterms:W3CDTF">2021-07-05T14:53:00Z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4c167626-8c98-4279-97dc-790ded145b83</vt:lpwstr>
  </property>
</Properties>
</file>