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4EB4C" w14:textId="77777777" w:rsidR="00392AE2" w:rsidRDefault="00392AE2" w:rsidP="00DA0661">
      <w:pPr>
        <w:pStyle w:val="Rubrik"/>
      </w:pPr>
      <w:bookmarkStart w:id="0" w:name="Start"/>
      <w:bookmarkStart w:id="1" w:name="_GoBack"/>
      <w:bookmarkEnd w:id="0"/>
      <w:bookmarkEnd w:id="1"/>
      <w:r>
        <w:t>Svar på fråga 2020/21:1220 av Mattias Bäckström Johansson (SD)</w:t>
      </w:r>
      <w:r>
        <w:br/>
        <w:t>En snabbare utbyggnad av elnäten</w:t>
      </w:r>
    </w:p>
    <w:p w14:paraId="2053A8BD" w14:textId="77777777" w:rsidR="00392AE2" w:rsidRDefault="008577EE" w:rsidP="0084232C">
      <w:pPr>
        <w:pStyle w:val="Brdtext"/>
      </w:pPr>
      <w:sdt>
        <w:sdtPr>
          <w:alias w:val="Frågeställare"/>
          <w:tag w:val="delete"/>
          <w:id w:val="-1635256365"/>
          <w:placeholder>
            <w:docPart w:val="3CAEF72A074047E89FD8F9593ED98AFE"/>
          </w:placeholder>
          <w:dataBinding w:prefixMappings="xmlns:ns0='http://lp/documentinfo/RK' " w:xpath="/ns0:DocumentInfo[1]/ns0:BaseInfo[1]/ns0:Extra3[1]" w:storeItemID="{36B7EE67-7A8A-467D-BC46-4C4181C26B24}"/>
          <w:text/>
        </w:sdtPr>
        <w:sdtEndPr/>
        <w:sdtContent>
          <w:r w:rsidR="00392AE2">
            <w:t>Mattias Bäckström</w:t>
          </w:r>
        </w:sdtContent>
      </w:sdt>
      <w:r w:rsidR="00392AE2">
        <w:t xml:space="preserve"> Johansson har frågat mig </w:t>
      </w:r>
      <w:r w:rsidR="00D97651">
        <w:t>på vilket sätt</w:t>
      </w:r>
      <w:r w:rsidR="00392AE2">
        <w:t xml:space="preserve"> jag </w:t>
      </w:r>
      <w:r w:rsidR="0084232C">
        <w:t xml:space="preserve">kommer </w:t>
      </w:r>
      <w:r w:rsidR="00D97651">
        <w:t xml:space="preserve">att </w:t>
      </w:r>
      <w:r w:rsidR="0084232C">
        <w:t xml:space="preserve">agera för att </w:t>
      </w:r>
      <w:r w:rsidR="0084232C" w:rsidRPr="0084232C">
        <w:t>vidta ytterligare åtgärder för att</w:t>
      </w:r>
      <w:r w:rsidR="0084232C">
        <w:t xml:space="preserve"> </w:t>
      </w:r>
      <w:r w:rsidR="0084232C" w:rsidRPr="0084232C">
        <w:t xml:space="preserve">korta tillståndsprocesserna för de </w:t>
      </w:r>
      <w:r w:rsidR="0084232C">
        <w:t>n</w:t>
      </w:r>
      <w:r w:rsidR="0084232C" w:rsidRPr="0084232C">
        <w:t>ödvändiga utbyggnaderna av elnäten, och</w:t>
      </w:r>
      <w:r w:rsidR="0084232C">
        <w:t xml:space="preserve"> </w:t>
      </w:r>
      <w:r w:rsidR="002A6207">
        <w:t>om</w:t>
      </w:r>
      <w:r w:rsidR="0084232C" w:rsidRPr="0084232C">
        <w:t xml:space="preserve"> </w:t>
      </w:r>
      <w:r w:rsidR="002A6207">
        <w:t xml:space="preserve">jag avser </w:t>
      </w:r>
      <w:r w:rsidR="0084232C" w:rsidRPr="0084232C">
        <w:t xml:space="preserve">att vidta </w:t>
      </w:r>
      <w:r w:rsidR="009D22B1">
        <w:t xml:space="preserve">några </w:t>
      </w:r>
      <w:r w:rsidR="0084232C" w:rsidRPr="0084232C">
        <w:t>skyndsamma åtgärder för att lösa den akuta</w:t>
      </w:r>
      <w:r w:rsidR="0084232C">
        <w:t xml:space="preserve"> </w:t>
      </w:r>
      <w:r w:rsidR="0084232C" w:rsidRPr="0084232C">
        <w:t>kapacitetsbristen i Stockholms län</w:t>
      </w:r>
      <w:r w:rsidR="00120164">
        <w:t>.</w:t>
      </w:r>
    </w:p>
    <w:p w14:paraId="447D243D" w14:textId="77777777" w:rsidR="006D42BB" w:rsidRPr="00A621C1" w:rsidRDefault="00E901F5" w:rsidP="00A621C1">
      <w:pPr>
        <w:rPr>
          <w:rFonts w:ascii="Arial" w:hAnsi="Arial" w:cs="Arial"/>
          <w:sz w:val="20"/>
          <w:szCs w:val="20"/>
        </w:rPr>
      </w:pPr>
      <w:r w:rsidRPr="006D42BB">
        <w:t xml:space="preserve">Inledningsvis vill jag kommentera </w:t>
      </w:r>
      <w:r w:rsidR="00120164">
        <w:t>Mattias Bäckström Johanssons</w:t>
      </w:r>
      <w:r w:rsidRPr="006D42BB">
        <w:t xml:space="preserve"> påstående om att </w:t>
      </w:r>
      <w:r w:rsidR="00FE1223" w:rsidRPr="006D42BB">
        <w:t xml:space="preserve">staten använt medel ur Sveriges beredskapskassa, vilket inte stämmer. </w:t>
      </w:r>
      <w:r w:rsidR="006D42BB" w:rsidRPr="006D42BB">
        <w:t xml:space="preserve">Hur dessa pengar används är reglerat i </w:t>
      </w:r>
      <w:r w:rsidR="00604144">
        <w:t xml:space="preserve">anslagets </w:t>
      </w:r>
      <w:r w:rsidR="006D42BB" w:rsidRPr="006D42BB">
        <w:t xml:space="preserve">ändamål i budgetpropositionen. </w:t>
      </w:r>
      <w:r w:rsidR="00F36AC5" w:rsidRPr="00F36AC5">
        <w:rPr>
          <w:rStyle w:val="BrdtextChar"/>
        </w:rPr>
        <w:t xml:space="preserve">De ska användas främst till elberedskap och civilt försvar inom energisektorn. De används inte med syfte att åtgärda effektproblem i </w:t>
      </w:r>
      <w:r w:rsidR="00F36AC5" w:rsidRPr="00A621C1">
        <w:rPr>
          <w:rStyle w:val="BrdtextChar"/>
        </w:rPr>
        <w:t>storstadsområden</w:t>
      </w:r>
      <w:r w:rsidR="00C622B2">
        <w:rPr>
          <w:rStyle w:val="BrdtextChar"/>
        </w:rPr>
        <w:t>a</w:t>
      </w:r>
      <w:r w:rsidR="00F36AC5" w:rsidRPr="00A621C1">
        <w:rPr>
          <w:rStyle w:val="BrdtextChar"/>
        </w:rPr>
        <w:t>.</w:t>
      </w:r>
    </w:p>
    <w:p w14:paraId="0FE4203D" w14:textId="77777777" w:rsidR="00D01C15" w:rsidRPr="006D42BB" w:rsidRDefault="006D42BB" w:rsidP="00D01C15">
      <w:pPr>
        <w:pStyle w:val="Brdtext"/>
      </w:pPr>
      <w:r>
        <w:t xml:space="preserve">Som har påtalats tidigare pågår arbetet med Nätkoncessionsutredningen alltjämt på Regeringskansliet där lagförslag tagits fram för att minska ledtiderna i tillståndsprocessen. Det är också känt att </w:t>
      </w:r>
      <w:r w:rsidR="00110DFD">
        <w:t>Affärsverket s</w:t>
      </w:r>
      <w:r>
        <w:t>venska kraftnät</w:t>
      </w:r>
      <w:r w:rsidR="00010408">
        <w:t xml:space="preserve"> (Svenska kraftnät)</w:t>
      </w:r>
      <w:r>
        <w:t xml:space="preserve"> inom de kommande tio åren planerar att investera upp till 50 miljarder kronor för att förstärka transmissionsnätet, varav ca 17 miljarder </w:t>
      </w:r>
      <w:r w:rsidR="00C622B2">
        <w:t xml:space="preserve">kronor </w:t>
      </w:r>
      <w:r>
        <w:t xml:space="preserve">de kommande tre åren. Därtill pågår projektprogrammen Stockholm Ström och Storstockholm Väst </w:t>
      </w:r>
      <w:r w:rsidR="00AB564B">
        <w:t xml:space="preserve">vilka enligt </w:t>
      </w:r>
      <w:proofErr w:type="gramStart"/>
      <w:r w:rsidR="00AB564B">
        <w:t>Svenska</w:t>
      </w:r>
      <w:proofErr w:type="gramEnd"/>
      <w:r w:rsidR="00AB564B">
        <w:t xml:space="preserve"> kraftnäts systemutvecklingsplan från 2019 tryggar transmissionsnätets kapacitet i Stockholm på lång sikt. Inom Stockholm Ström uppgraderas även delar av regionnätet i området. </w:t>
      </w:r>
      <w:r>
        <w:t xml:space="preserve">Utöver </w:t>
      </w:r>
      <w:r w:rsidR="00604144">
        <w:t xml:space="preserve">detta bereds även </w:t>
      </w:r>
      <w:proofErr w:type="spellStart"/>
      <w:r>
        <w:t>Energimarknadsinspektionen</w:t>
      </w:r>
      <w:r w:rsidR="00F6405E">
        <w:t>s</w:t>
      </w:r>
      <w:proofErr w:type="spellEnd"/>
      <w:r>
        <w:t xml:space="preserve"> rapport avseende regeringsuppdrag</w:t>
      </w:r>
      <w:r w:rsidR="00D01C15">
        <w:t>et</w:t>
      </w:r>
      <w:r>
        <w:t xml:space="preserve"> om </w:t>
      </w:r>
      <w:r>
        <w:lastRenderedPageBreak/>
        <w:t xml:space="preserve">lokala kapacitetsutmaningar </w:t>
      </w:r>
      <w:r w:rsidR="00604144">
        <w:t>inom</w:t>
      </w:r>
      <w:r>
        <w:t xml:space="preserve"> </w:t>
      </w:r>
      <w:r w:rsidR="00604144">
        <w:t>R</w:t>
      </w:r>
      <w:r>
        <w:t>egering</w:t>
      </w:r>
      <w:r w:rsidR="00604144">
        <w:t>skansliet,</w:t>
      </w:r>
      <w:r>
        <w:t xml:space="preserve"> vilket bedöms kunna medföra en stärkt lokal leveranssäkerhet.</w:t>
      </w:r>
      <w:r w:rsidR="00D01C15">
        <w:t xml:space="preserve"> </w:t>
      </w:r>
    </w:p>
    <w:p w14:paraId="3DB5831A" w14:textId="77777777" w:rsidR="00E901F5" w:rsidRPr="0084232C" w:rsidRDefault="00D01C15" w:rsidP="0084232C">
      <w:pPr>
        <w:pStyle w:val="Brdtext"/>
      </w:pPr>
      <w:r>
        <w:t xml:space="preserve">Jag är medveten om att det finns vissa utmaningar avseende kapaciteten i det svenska elnätet. Samtidigt pågår det mycket arbete för att komma tillrätta med detta. I nuläget bedömer jag att vi bör invänta resultaten av allt detta arbete innan jag anser att några ytterligare åtgärder behöver vidtas. Detta kan förstås ändras om omständigheterna skulle visa sig kräva det. </w:t>
      </w:r>
    </w:p>
    <w:p w14:paraId="77734619" w14:textId="77777777" w:rsidR="00392AE2" w:rsidRDefault="00392AE2" w:rsidP="006A12F1">
      <w:pPr>
        <w:pStyle w:val="Brdtext"/>
      </w:pPr>
      <w:r>
        <w:t xml:space="preserve">Stockholm den </w:t>
      </w:r>
      <w:sdt>
        <w:sdtPr>
          <w:id w:val="-1225218591"/>
          <w:placeholder>
            <w:docPart w:val="410CE499CB1E42409D246FC076B76BD7"/>
          </w:placeholder>
          <w:dataBinding w:prefixMappings="xmlns:ns0='http://lp/documentinfo/RK' " w:xpath="/ns0:DocumentInfo[1]/ns0:BaseInfo[1]/ns0:HeaderDate[1]" w:storeItemID="{36B7EE67-7A8A-467D-BC46-4C4181C26B24}"/>
          <w:date w:fullDate="2021-01-20T00:00:00Z">
            <w:dateFormat w:val="d MMMM yyyy"/>
            <w:lid w:val="sv-SE"/>
            <w:storeMappedDataAs w:val="dateTime"/>
            <w:calendar w:val="gregorian"/>
          </w:date>
        </w:sdtPr>
        <w:sdtEndPr/>
        <w:sdtContent>
          <w:r w:rsidR="00110DFD">
            <w:t>20 januari 2021</w:t>
          </w:r>
        </w:sdtContent>
      </w:sdt>
    </w:p>
    <w:p w14:paraId="1C551C21" w14:textId="77777777" w:rsidR="00392AE2" w:rsidRDefault="00392AE2" w:rsidP="004E7A8F">
      <w:pPr>
        <w:pStyle w:val="Brdtextutanavstnd"/>
      </w:pPr>
    </w:p>
    <w:p w14:paraId="0824D8F6" w14:textId="77777777" w:rsidR="00392AE2" w:rsidRDefault="00392AE2" w:rsidP="004E7A8F">
      <w:pPr>
        <w:pStyle w:val="Brdtextutanavstnd"/>
      </w:pPr>
    </w:p>
    <w:p w14:paraId="08A406F9" w14:textId="77777777" w:rsidR="00392AE2" w:rsidRDefault="00392AE2" w:rsidP="004E7A8F">
      <w:pPr>
        <w:pStyle w:val="Brdtextutanavstnd"/>
      </w:pPr>
    </w:p>
    <w:sdt>
      <w:sdtPr>
        <w:alias w:val="Klicka på listpilen"/>
        <w:tag w:val="run-loadAllMinistersFromDep_delete"/>
        <w:id w:val="-122627287"/>
        <w:placeholder>
          <w:docPart w:val="BDEBA5C7CF3E4EFBA706529D780AD64C"/>
        </w:placeholder>
        <w:dataBinding w:prefixMappings="xmlns:ns0='http://lp/documentinfo/RK' " w:xpath="/ns0:DocumentInfo[1]/ns0:BaseInfo[1]/ns0:TopSender[1]" w:storeItemID="{36B7EE67-7A8A-467D-BC46-4C4181C26B24}"/>
        <w:comboBox w:lastValue="Energi- och digitaliseringsministern">
          <w:listItem w:displayText="Tomas Eneroth" w:value="Infrastrukturministern"/>
          <w:listItem w:displayText="Anders Ygeman" w:value="Energi- och digitaliseringsministern"/>
        </w:comboBox>
      </w:sdtPr>
      <w:sdtEndPr/>
      <w:sdtContent>
        <w:p w14:paraId="17AC3B60" w14:textId="77777777" w:rsidR="00392AE2" w:rsidRDefault="00392AE2" w:rsidP="00422A41">
          <w:pPr>
            <w:pStyle w:val="Brdtext"/>
          </w:pPr>
          <w:r>
            <w:t>Anders Ygeman</w:t>
          </w:r>
        </w:p>
      </w:sdtContent>
    </w:sdt>
    <w:p w14:paraId="456E9F33" w14:textId="77777777" w:rsidR="00392AE2" w:rsidRPr="00DB48AB" w:rsidRDefault="00392AE2" w:rsidP="00DB48AB">
      <w:pPr>
        <w:pStyle w:val="Brdtext"/>
      </w:pPr>
    </w:p>
    <w:sectPr w:rsidR="00392AE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02366" w14:textId="77777777" w:rsidR="008979F2" w:rsidRDefault="008979F2" w:rsidP="00A87A54">
      <w:pPr>
        <w:spacing w:after="0" w:line="240" w:lineRule="auto"/>
      </w:pPr>
      <w:r>
        <w:separator/>
      </w:r>
    </w:p>
  </w:endnote>
  <w:endnote w:type="continuationSeparator" w:id="0">
    <w:p w14:paraId="5ED2AC2A" w14:textId="77777777" w:rsidR="008979F2" w:rsidRDefault="008979F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AB43"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AB329D" w14:textId="77777777" w:rsidTr="006A26EC">
      <w:trPr>
        <w:trHeight w:val="227"/>
        <w:jc w:val="right"/>
      </w:trPr>
      <w:tc>
        <w:tcPr>
          <w:tcW w:w="708" w:type="dxa"/>
          <w:vAlign w:val="bottom"/>
        </w:tcPr>
        <w:p w14:paraId="59D54B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891312" w14:textId="77777777" w:rsidTr="006A26EC">
      <w:trPr>
        <w:trHeight w:val="850"/>
        <w:jc w:val="right"/>
      </w:trPr>
      <w:tc>
        <w:tcPr>
          <w:tcW w:w="708" w:type="dxa"/>
          <w:vAlign w:val="bottom"/>
        </w:tcPr>
        <w:p w14:paraId="50C1954A" w14:textId="77777777" w:rsidR="005606BC" w:rsidRPr="00347E11" w:rsidRDefault="005606BC" w:rsidP="005606BC">
          <w:pPr>
            <w:pStyle w:val="Sidfot"/>
            <w:spacing w:line="276" w:lineRule="auto"/>
            <w:jc w:val="right"/>
          </w:pPr>
        </w:p>
      </w:tc>
    </w:tr>
  </w:tbl>
  <w:p w14:paraId="7EAD758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795ACB" w14:textId="77777777" w:rsidTr="001F4302">
      <w:trPr>
        <w:trHeight w:val="510"/>
      </w:trPr>
      <w:tc>
        <w:tcPr>
          <w:tcW w:w="8525" w:type="dxa"/>
          <w:gridSpan w:val="2"/>
          <w:vAlign w:val="bottom"/>
        </w:tcPr>
        <w:p w14:paraId="4C664BDE" w14:textId="77777777" w:rsidR="00347E11" w:rsidRPr="00347E11" w:rsidRDefault="00347E11" w:rsidP="00347E11">
          <w:pPr>
            <w:pStyle w:val="Sidfot"/>
            <w:rPr>
              <w:sz w:val="8"/>
            </w:rPr>
          </w:pPr>
        </w:p>
      </w:tc>
    </w:tr>
    <w:tr w:rsidR="00093408" w:rsidRPr="00EE3C0F" w14:paraId="53E16FBE" w14:textId="77777777" w:rsidTr="00C26068">
      <w:trPr>
        <w:trHeight w:val="227"/>
      </w:trPr>
      <w:tc>
        <w:tcPr>
          <w:tcW w:w="4074" w:type="dxa"/>
        </w:tcPr>
        <w:p w14:paraId="499CDABD" w14:textId="77777777" w:rsidR="00347E11" w:rsidRPr="00F53AEA" w:rsidRDefault="00347E11" w:rsidP="00C26068">
          <w:pPr>
            <w:pStyle w:val="Sidfot"/>
            <w:spacing w:line="276" w:lineRule="auto"/>
          </w:pPr>
        </w:p>
      </w:tc>
      <w:tc>
        <w:tcPr>
          <w:tcW w:w="4451" w:type="dxa"/>
        </w:tcPr>
        <w:p w14:paraId="218058F5" w14:textId="77777777" w:rsidR="00093408" w:rsidRPr="00F53AEA" w:rsidRDefault="00093408" w:rsidP="00F53AEA">
          <w:pPr>
            <w:pStyle w:val="Sidfot"/>
            <w:spacing w:line="276" w:lineRule="auto"/>
          </w:pPr>
        </w:p>
      </w:tc>
    </w:tr>
  </w:tbl>
  <w:p w14:paraId="0A88A37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966D1" w14:textId="77777777" w:rsidR="008979F2" w:rsidRDefault="008979F2" w:rsidP="00A87A54">
      <w:pPr>
        <w:spacing w:after="0" w:line="240" w:lineRule="auto"/>
      </w:pPr>
      <w:r>
        <w:separator/>
      </w:r>
    </w:p>
  </w:footnote>
  <w:footnote w:type="continuationSeparator" w:id="0">
    <w:p w14:paraId="7E38A179" w14:textId="77777777" w:rsidR="008979F2" w:rsidRDefault="008979F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353E"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D1B2"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92AE2" w14:paraId="487AE64B" w14:textId="77777777" w:rsidTr="00C93EBA">
      <w:trPr>
        <w:trHeight w:val="227"/>
      </w:trPr>
      <w:tc>
        <w:tcPr>
          <w:tcW w:w="5534" w:type="dxa"/>
        </w:tcPr>
        <w:p w14:paraId="528BBFF0" w14:textId="77777777" w:rsidR="00392AE2" w:rsidRPr="007D73AB" w:rsidRDefault="00392AE2">
          <w:pPr>
            <w:pStyle w:val="Sidhuvud"/>
          </w:pPr>
        </w:p>
      </w:tc>
      <w:tc>
        <w:tcPr>
          <w:tcW w:w="3170" w:type="dxa"/>
          <w:vAlign w:val="bottom"/>
        </w:tcPr>
        <w:p w14:paraId="564F3A3F" w14:textId="77777777" w:rsidR="00392AE2" w:rsidRPr="007D73AB" w:rsidRDefault="00392AE2" w:rsidP="00340DE0">
          <w:pPr>
            <w:pStyle w:val="Sidhuvud"/>
          </w:pPr>
        </w:p>
      </w:tc>
      <w:tc>
        <w:tcPr>
          <w:tcW w:w="1134" w:type="dxa"/>
        </w:tcPr>
        <w:p w14:paraId="387A577B" w14:textId="77777777" w:rsidR="00392AE2" w:rsidRDefault="00392AE2" w:rsidP="005A703A">
          <w:pPr>
            <w:pStyle w:val="Sidhuvud"/>
          </w:pPr>
        </w:p>
      </w:tc>
    </w:tr>
    <w:tr w:rsidR="00392AE2" w14:paraId="35808B70" w14:textId="77777777" w:rsidTr="00C93EBA">
      <w:trPr>
        <w:trHeight w:val="1928"/>
      </w:trPr>
      <w:tc>
        <w:tcPr>
          <w:tcW w:w="5534" w:type="dxa"/>
        </w:tcPr>
        <w:p w14:paraId="2DE1B891" w14:textId="77777777" w:rsidR="00392AE2" w:rsidRPr="00340DE0" w:rsidRDefault="00392AE2" w:rsidP="00340DE0">
          <w:pPr>
            <w:pStyle w:val="Sidhuvud"/>
          </w:pPr>
          <w:r>
            <w:rPr>
              <w:noProof/>
            </w:rPr>
            <w:drawing>
              <wp:inline distT="0" distB="0" distL="0" distR="0" wp14:anchorId="740A1A6D" wp14:editId="42A4B75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726D0A" w14:textId="77777777" w:rsidR="00392AE2" w:rsidRPr="00710A6C" w:rsidRDefault="00392AE2" w:rsidP="00EE3C0F">
          <w:pPr>
            <w:pStyle w:val="Sidhuvud"/>
            <w:rPr>
              <w:b/>
            </w:rPr>
          </w:pPr>
        </w:p>
        <w:p w14:paraId="0BCDF4B9" w14:textId="77777777" w:rsidR="00392AE2" w:rsidRDefault="00392AE2" w:rsidP="00EE3C0F">
          <w:pPr>
            <w:pStyle w:val="Sidhuvud"/>
          </w:pPr>
        </w:p>
        <w:p w14:paraId="773219BF" w14:textId="77777777" w:rsidR="00392AE2" w:rsidRDefault="00392AE2" w:rsidP="00EE3C0F">
          <w:pPr>
            <w:pStyle w:val="Sidhuvud"/>
          </w:pPr>
        </w:p>
        <w:p w14:paraId="5812AB99" w14:textId="77777777" w:rsidR="00392AE2" w:rsidRDefault="00392AE2" w:rsidP="00EE3C0F">
          <w:pPr>
            <w:pStyle w:val="Sidhuvud"/>
          </w:pPr>
        </w:p>
        <w:sdt>
          <w:sdtPr>
            <w:alias w:val="Dnr"/>
            <w:tag w:val="ccRKShow_Dnr"/>
            <w:id w:val="-829283628"/>
            <w:placeholder>
              <w:docPart w:val="9F9188078D234079BD91CE8CC2F60245"/>
            </w:placeholder>
            <w:dataBinding w:prefixMappings="xmlns:ns0='http://lp/documentinfo/RK' " w:xpath="/ns0:DocumentInfo[1]/ns0:BaseInfo[1]/ns0:Dnr[1]" w:storeItemID="{36B7EE67-7A8A-467D-BC46-4C4181C26B24}"/>
            <w:text/>
          </w:sdtPr>
          <w:sdtEndPr/>
          <w:sdtContent>
            <w:p w14:paraId="5F4DE61F" w14:textId="77777777" w:rsidR="00392AE2" w:rsidRDefault="00BB5B84" w:rsidP="00EE3C0F">
              <w:pPr>
                <w:pStyle w:val="Sidhuvud"/>
              </w:pPr>
              <w:r>
                <w:t>I2021/00057</w:t>
              </w:r>
            </w:p>
          </w:sdtContent>
        </w:sdt>
        <w:sdt>
          <w:sdtPr>
            <w:alias w:val="DocNumber"/>
            <w:tag w:val="DocNumber"/>
            <w:id w:val="1726028884"/>
            <w:placeholder>
              <w:docPart w:val="83E7C6049B184221B490F1F5A7F07C3F"/>
            </w:placeholder>
            <w:showingPlcHdr/>
            <w:dataBinding w:prefixMappings="xmlns:ns0='http://lp/documentinfo/RK' " w:xpath="/ns0:DocumentInfo[1]/ns0:BaseInfo[1]/ns0:DocNumber[1]" w:storeItemID="{36B7EE67-7A8A-467D-BC46-4C4181C26B24}"/>
            <w:text/>
          </w:sdtPr>
          <w:sdtEndPr/>
          <w:sdtContent>
            <w:p w14:paraId="4A820F6C" w14:textId="77777777" w:rsidR="00392AE2" w:rsidRDefault="00392AE2" w:rsidP="00EE3C0F">
              <w:pPr>
                <w:pStyle w:val="Sidhuvud"/>
              </w:pPr>
              <w:r>
                <w:rPr>
                  <w:rStyle w:val="Platshllartext"/>
                </w:rPr>
                <w:t xml:space="preserve"> </w:t>
              </w:r>
            </w:p>
          </w:sdtContent>
        </w:sdt>
        <w:p w14:paraId="7A968C1B" w14:textId="77777777" w:rsidR="00392AE2" w:rsidRDefault="00392AE2" w:rsidP="00EE3C0F">
          <w:pPr>
            <w:pStyle w:val="Sidhuvud"/>
          </w:pPr>
        </w:p>
      </w:tc>
      <w:tc>
        <w:tcPr>
          <w:tcW w:w="1134" w:type="dxa"/>
        </w:tcPr>
        <w:p w14:paraId="7C89DAE5" w14:textId="77777777" w:rsidR="00392AE2" w:rsidRDefault="00392AE2" w:rsidP="0094502D">
          <w:pPr>
            <w:pStyle w:val="Sidhuvud"/>
          </w:pPr>
        </w:p>
        <w:p w14:paraId="4F9F8365" w14:textId="77777777" w:rsidR="00392AE2" w:rsidRPr="0094502D" w:rsidRDefault="00392AE2" w:rsidP="00EC71A6">
          <w:pPr>
            <w:pStyle w:val="Sidhuvud"/>
          </w:pPr>
        </w:p>
      </w:tc>
    </w:tr>
    <w:tr w:rsidR="00392AE2" w14:paraId="32CD9CE1" w14:textId="77777777" w:rsidTr="00C93EBA">
      <w:trPr>
        <w:trHeight w:val="2268"/>
      </w:trPr>
      <w:sdt>
        <w:sdtPr>
          <w:alias w:val="SenderText"/>
          <w:tag w:val="ccRKShow_SenderText"/>
          <w:id w:val="1374046025"/>
          <w:placeholder>
            <w:docPart w:val="9BF6A0DFB544449B94A22530827241BF"/>
          </w:placeholder>
          <w:showingPlcHdr/>
        </w:sdtPr>
        <w:sdtEndPr/>
        <w:sdtContent>
          <w:tc>
            <w:tcPr>
              <w:tcW w:w="5534" w:type="dxa"/>
              <w:tcMar>
                <w:right w:w="1134" w:type="dxa"/>
              </w:tcMar>
            </w:tcPr>
            <w:p w14:paraId="1F72280C" w14:textId="77777777" w:rsidR="00392AE2" w:rsidRPr="00340DE0" w:rsidRDefault="00392AE2" w:rsidP="00340DE0">
              <w:pPr>
                <w:pStyle w:val="Sidhuvud"/>
              </w:pPr>
              <w:r>
                <w:rPr>
                  <w:rStyle w:val="Platshllartext"/>
                </w:rPr>
                <w:t xml:space="preserve"> </w:t>
              </w:r>
            </w:p>
          </w:tc>
        </w:sdtContent>
      </w:sdt>
      <w:sdt>
        <w:sdtPr>
          <w:alias w:val="Recipient"/>
          <w:tag w:val="ccRKShow_Recipient"/>
          <w:id w:val="-28344517"/>
          <w:placeholder>
            <w:docPart w:val="34606BDEFE3F4D7C93CCDB5364835675"/>
          </w:placeholder>
          <w:dataBinding w:prefixMappings="xmlns:ns0='http://lp/documentinfo/RK' " w:xpath="/ns0:DocumentInfo[1]/ns0:BaseInfo[1]/ns0:Recipient[1]" w:storeItemID="{36B7EE67-7A8A-467D-BC46-4C4181C26B24}"/>
          <w:text w:multiLine="1"/>
        </w:sdtPr>
        <w:sdtEndPr/>
        <w:sdtContent>
          <w:tc>
            <w:tcPr>
              <w:tcW w:w="3170" w:type="dxa"/>
            </w:tcPr>
            <w:p w14:paraId="79771E76" w14:textId="77777777" w:rsidR="00392AE2" w:rsidRDefault="00392AE2" w:rsidP="00547B89">
              <w:pPr>
                <w:pStyle w:val="Sidhuvud"/>
              </w:pPr>
              <w:r>
                <w:t>Till riksdagen</w:t>
              </w:r>
            </w:p>
          </w:tc>
        </w:sdtContent>
      </w:sdt>
      <w:tc>
        <w:tcPr>
          <w:tcW w:w="1134" w:type="dxa"/>
        </w:tcPr>
        <w:p w14:paraId="69D8875B" w14:textId="77777777" w:rsidR="00392AE2" w:rsidRDefault="00392AE2" w:rsidP="003E6020">
          <w:pPr>
            <w:pStyle w:val="Sidhuvud"/>
          </w:pPr>
        </w:p>
      </w:tc>
    </w:tr>
  </w:tbl>
  <w:p w14:paraId="1508300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2"/>
    <w:rsid w:val="00000290"/>
    <w:rsid w:val="00001068"/>
    <w:rsid w:val="0000412C"/>
    <w:rsid w:val="00004D5C"/>
    <w:rsid w:val="00005F68"/>
    <w:rsid w:val="00006CA7"/>
    <w:rsid w:val="00010408"/>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FAE"/>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DFD"/>
    <w:rsid w:val="00113168"/>
    <w:rsid w:val="0011413E"/>
    <w:rsid w:val="00116BC4"/>
    <w:rsid w:val="0012016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0163"/>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207"/>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0BBB"/>
    <w:rsid w:val="00380663"/>
    <w:rsid w:val="003853E3"/>
    <w:rsid w:val="0038587E"/>
    <w:rsid w:val="00392AE2"/>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7D29"/>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CC0"/>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6C"/>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144"/>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42BB"/>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7F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32C"/>
    <w:rsid w:val="00842BC9"/>
    <w:rsid w:val="008431AF"/>
    <w:rsid w:val="0084476E"/>
    <w:rsid w:val="00845137"/>
    <w:rsid w:val="008504F6"/>
    <w:rsid w:val="0085240E"/>
    <w:rsid w:val="00852484"/>
    <w:rsid w:val="008573B9"/>
    <w:rsid w:val="008577EE"/>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9F2"/>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2B1"/>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5157"/>
    <w:rsid w:val="00A46B85"/>
    <w:rsid w:val="00A47FC1"/>
    <w:rsid w:val="00A50585"/>
    <w:rsid w:val="00A506F1"/>
    <w:rsid w:val="00A5156E"/>
    <w:rsid w:val="00A53E57"/>
    <w:rsid w:val="00A548EA"/>
    <w:rsid w:val="00A56667"/>
    <w:rsid w:val="00A56824"/>
    <w:rsid w:val="00A572DA"/>
    <w:rsid w:val="00A60D45"/>
    <w:rsid w:val="00A61F6D"/>
    <w:rsid w:val="00A621C1"/>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564B"/>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68D"/>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5B84"/>
    <w:rsid w:val="00BC112B"/>
    <w:rsid w:val="00BC17DF"/>
    <w:rsid w:val="00BC18F3"/>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8C2"/>
    <w:rsid w:val="00C01585"/>
    <w:rsid w:val="00C0764A"/>
    <w:rsid w:val="00C1410E"/>
    <w:rsid w:val="00C141C6"/>
    <w:rsid w:val="00C149FB"/>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36A"/>
    <w:rsid w:val="00C622B2"/>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1C15"/>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651"/>
    <w:rsid w:val="00DA4084"/>
    <w:rsid w:val="00DA56ED"/>
    <w:rsid w:val="00DA5A54"/>
    <w:rsid w:val="00DA5C0D"/>
    <w:rsid w:val="00DB4E26"/>
    <w:rsid w:val="00DB714B"/>
    <w:rsid w:val="00DC1025"/>
    <w:rsid w:val="00DC10F6"/>
    <w:rsid w:val="00DC1EB8"/>
    <w:rsid w:val="00DC3E45"/>
    <w:rsid w:val="00DC4598"/>
    <w:rsid w:val="00DD0722"/>
    <w:rsid w:val="00DD0879"/>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1F5"/>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1500"/>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AC5"/>
    <w:rsid w:val="00F403BF"/>
    <w:rsid w:val="00F4342F"/>
    <w:rsid w:val="00F45227"/>
    <w:rsid w:val="00F5045C"/>
    <w:rsid w:val="00F520C7"/>
    <w:rsid w:val="00F53AEA"/>
    <w:rsid w:val="00F55AC7"/>
    <w:rsid w:val="00F55FC9"/>
    <w:rsid w:val="00F563CD"/>
    <w:rsid w:val="00F5663B"/>
    <w:rsid w:val="00F5674D"/>
    <w:rsid w:val="00F6392C"/>
    <w:rsid w:val="00F6405E"/>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223"/>
    <w:rsid w:val="00FE1DCC"/>
    <w:rsid w:val="00FE1DD4"/>
    <w:rsid w:val="00FE2B19"/>
    <w:rsid w:val="00FF0538"/>
    <w:rsid w:val="00FF5B88"/>
    <w:rsid w:val="00FF66BD"/>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AA5C2"/>
  <w15:docId w15:val="{BD2A7BD7-EBAF-42FC-A4BD-DD66FD30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21523">
      <w:bodyDiv w:val="1"/>
      <w:marLeft w:val="0"/>
      <w:marRight w:val="0"/>
      <w:marTop w:val="0"/>
      <w:marBottom w:val="0"/>
      <w:divBdr>
        <w:top w:val="none" w:sz="0" w:space="0" w:color="auto"/>
        <w:left w:val="none" w:sz="0" w:space="0" w:color="auto"/>
        <w:bottom w:val="none" w:sz="0" w:space="0" w:color="auto"/>
        <w:right w:val="none" w:sz="0" w:space="0" w:color="auto"/>
      </w:divBdr>
    </w:div>
    <w:div w:id="12106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9188078D234079BD91CE8CC2F60245"/>
        <w:category>
          <w:name w:val="Allmänt"/>
          <w:gallery w:val="placeholder"/>
        </w:category>
        <w:types>
          <w:type w:val="bbPlcHdr"/>
        </w:types>
        <w:behaviors>
          <w:behavior w:val="content"/>
        </w:behaviors>
        <w:guid w:val="{F1619A74-D341-440D-8780-7A08731D25FF}"/>
      </w:docPartPr>
      <w:docPartBody>
        <w:p w:rsidR="00B07CE6" w:rsidRDefault="00B57DB3" w:rsidP="00B57DB3">
          <w:pPr>
            <w:pStyle w:val="9F9188078D234079BD91CE8CC2F60245"/>
          </w:pPr>
          <w:r>
            <w:rPr>
              <w:rStyle w:val="Platshllartext"/>
            </w:rPr>
            <w:t xml:space="preserve"> </w:t>
          </w:r>
        </w:p>
      </w:docPartBody>
    </w:docPart>
    <w:docPart>
      <w:docPartPr>
        <w:name w:val="83E7C6049B184221B490F1F5A7F07C3F"/>
        <w:category>
          <w:name w:val="Allmänt"/>
          <w:gallery w:val="placeholder"/>
        </w:category>
        <w:types>
          <w:type w:val="bbPlcHdr"/>
        </w:types>
        <w:behaviors>
          <w:behavior w:val="content"/>
        </w:behaviors>
        <w:guid w:val="{30CF8F33-5863-4E95-8A9B-2F9058F51E6C}"/>
      </w:docPartPr>
      <w:docPartBody>
        <w:p w:rsidR="00B07CE6" w:rsidRDefault="00B57DB3" w:rsidP="00B57DB3">
          <w:pPr>
            <w:pStyle w:val="83E7C6049B184221B490F1F5A7F07C3F1"/>
          </w:pPr>
          <w:r>
            <w:rPr>
              <w:rStyle w:val="Platshllartext"/>
            </w:rPr>
            <w:t xml:space="preserve"> </w:t>
          </w:r>
        </w:p>
      </w:docPartBody>
    </w:docPart>
    <w:docPart>
      <w:docPartPr>
        <w:name w:val="9BF6A0DFB544449B94A22530827241BF"/>
        <w:category>
          <w:name w:val="Allmänt"/>
          <w:gallery w:val="placeholder"/>
        </w:category>
        <w:types>
          <w:type w:val="bbPlcHdr"/>
        </w:types>
        <w:behaviors>
          <w:behavior w:val="content"/>
        </w:behaviors>
        <w:guid w:val="{8D50A7E4-4ED1-43A6-9537-84819798E0F9}"/>
      </w:docPartPr>
      <w:docPartBody>
        <w:p w:rsidR="00B07CE6" w:rsidRDefault="00B57DB3" w:rsidP="00B57DB3">
          <w:pPr>
            <w:pStyle w:val="9BF6A0DFB544449B94A22530827241BF1"/>
          </w:pPr>
          <w:r>
            <w:rPr>
              <w:rStyle w:val="Platshllartext"/>
            </w:rPr>
            <w:t xml:space="preserve"> </w:t>
          </w:r>
        </w:p>
      </w:docPartBody>
    </w:docPart>
    <w:docPart>
      <w:docPartPr>
        <w:name w:val="34606BDEFE3F4D7C93CCDB5364835675"/>
        <w:category>
          <w:name w:val="Allmänt"/>
          <w:gallery w:val="placeholder"/>
        </w:category>
        <w:types>
          <w:type w:val="bbPlcHdr"/>
        </w:types>
        <w:behaviors>
          <w:behavior w:val="content"/>
        </w:behaviors>
        <w:guid w:val="{2AB699BE-281F-44BB-A2EC-8A379915BB9F}"/>
      </w:docPartPr>
      <w:docPartBody>
        <w:p w:rsidR="00B07CE6" w:rsidRDefault="00B57DB3" w:rsidP="00B57DB3">
          <w:pPr>
            <w:pStyle w:val="34606BDEFE3F4D7C93CCDB5364835675"/>
          </w:pPr>
          <w:r>
            <w:rPr>
              <w:rStyle w:val="Platshllartext"/>
            </w:rPr>
            <w:t xml:space="preserve"> </w:t>
          </w:r>
        </w:p>
      </w:docPartBody>
    </w:docPart>
    <w:docPart>
      <w:docPartPr>
        <w:name w:val="3CAEF72A074047E89FD8F9593ED98AFE"/>
        <w:category>
          <w:name w:val="Allmänt"/>
          <w:gallery w:val="placeholder"/>
        </w:category>
        <w:types>
          <w:type w:val="bbPlcHdr"/>
        </w:types>
        <w:behaviors>
          <w:behavior w:val="content"/>
        </w:behaviors>
        <w:guid w:val="{59A4E716-1EBB-4E52-9087-55EF0AED445C}"/>
      </w:docPartPr>
      <w:docPartBody>
        <w:p w:rsidR="00B07CE6" w:rsidRDefault="00B57DB3" w:rsidP="00B57DB3">
          <w:pPr>
            <w:pStyle w:val="3CAEF72A074047E89FD8F9593ED98AF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10CE499CB1E42409D246FC076B76BD7"/>
        <w:category>
          <w:name w:val="Allmänt"/>
          <w:gallery w:val="placeholder"/>
        </w:category>
        <w:types>
          <w:type w:val="bbPlcHdr"/>
        </w:types>
        <w:behaviors>
          <w:behavior w:val="content"/>
        </w:behaviors>
        <w:guid w:val="{7521A0CB-68BF-40E2-9887-68D1491A4F02}"/>
      </w:docPartPr>
      <w:docPartBody>
        <w:p w:rsidR="00B07CE6" w:rsidRDefault="00B57DB3" w:rsidP="00B57DB3">
          <w:pPr>
            <w:pStyle w:val="410CE499CB1E42409D246FC076B76BD7"/>
          </w:pPr>
          <w:r>
            <w:rPr>
              <w:rStyle w:val="Platshllartext"/>
            </w:rPr>
            <w:t>Klicka här för att ange datum.</w:t>
          </w:r>
        </w:p>
      </w:docPartBody>
    </w:docPart>
    <w:docPart>
      <w:docPartPr>
        <w:name w:val="BDEBA5C7CF3E4EFBA706529D780AD64C"/>
        <w:category>
          <w:name w:val="Allmänt"/>
          <w:gallery w:val="placeholder"/>
        </w:category>
        <w:types>
          <w:type w:val="bbPlcHdr"/>
        </w:types>
        <w:behaviors>
          <w:behavior w:val="content"/>
        </w:behaviors>
        <w:guid w:val="{6A04DFDA-437C-4D3F-87E9-C12FAEFB40DC}"/>
      </w:docPartPr>
      <w:docPartBody>
        <w:p w:rsidR="00B07CE6" w:rsidRDefault="00B57DB3" w:rsidP="00B57DB3">
          <w:pPr>
            <w:pStyle w:val="BDEBA5C7CF3E4EFBA706529D780AD64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B3"/>
    <w:rsid w:val="004A57C4"/>
    <w:rsid w:val="00521373"/>
    <w:rsid w:val="007B7B84"/>
    <w:rsid w:val="00AB79B7"/>
    <w:rsid w:val="00B07CE6"/>
    <w:rsid w:val="00B57DB3"/>
    <w:rsid w:val="00BB0A6F"/>
    <w:rsid w:val="00CF0F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5A466A96004AE9A59DF9E8D5D647AB">
    <w:name w:val="3C5A466A96004AE9A59DF9E8D5D647AB"/>
    <w:rsid w:val="00B57DB3"/>
  </w:style>
  <w:style w:type="character" w:styleId="Platshllartext">
    <w:name w:val="Placeholder Text"/>
    <w:basedOn w:val="Standardstycketeckensnitt"/>
    <w:uiPriority w:val="99"/>
    <w:semiHidden/>
    <w:rsid w:val="00B57DB3"/>
    <w:rPr>
      <w:noProof w:val="0"/>
      <w:color w:val="808080"/>
    </w:rPr>
  </w:style>
  <w:style w:type="paragraph" w:customStyle="1" w:styleId="DB40FE166FE344F6908B789A8F171E6F">
    <w:name w:val="DB40FE166FE344F6908B789A8F171E6F"/>
    <w:rsid w:val="00B57DB3"/>
  </w:style>
  <w:style w:type="paragraph" w:customStyle="1" w:styleId="03F9C7BDE7F24553AE7753E49E0A619B">
    <w:name w:val="03F9C7BDE7F24553AE7753E49E0A619B"/>
    <w:rsid w:val="00B57DB3"/>
  </w:style>
  <w:style w:type="paragraph" w:customStyle="1" w:styleId="953D3DE2067145F8835ED18B011FFD29">
    <w:name w:val="953D3DE2067145F8835ED18B011FFD29"/>
    <w:rsid w:val="00B57DB3"/>
  </w:style>
  <w:style w:type="paragraph" w:customStyle="1" w:styleId="9F9188078D234079BD91CE8CC2F60245">
    <w:name w:val="9F9188078D234079BD91CE8CC2F60245"/>
    <w:rsid w:val="00B57DB3"/>
  </w:style>
  <w:style w:type="paragraph" w:customStyle="1" w:styleId="83E7C6049B184221B490F1F5A7F07C3F">
    <w:name w:val="83E7C6049B184221B490F1F5A7F07C3F"/>
    <w:rsid w:val="00B57DB3"/>
  </w:style>
  <w:style w:type="paragraph" w:customStyle="1" w:styleId="D75EBA48D78C4406B0AEC53770D6370D">
    <w:name w:val="D75EBA48D78C4406B0AEC53770D6370D"/>
    <w:rsid w:val="00B57DB3"/>
  </w:style>
  <w:style w:type="paragraph" w:customStyle="1" w:styleId="A8C0A3D3A0EB49FAB418A85C924C391E">
    <w:name w:val="A8C0A3D3A0EB49FAB418A85C924C391E"/>
    <w:rsid w:val="00B57DB3"/>
  </w:style>
  <w:style w:type="paragraph" w:customStyle="1" w:styleId="342BF8F8D0964ED5BDAA22692E39F53F">
    <w:name w:val="342BF8F8D0964ED5BDAA22692E39F53F"/>
    <w:rsid w:val="00B57DB3"/>
  </w:style>
  <w:style w:type="paragraph" w:customStyle="1" w:styleId="9BF6A0DFB544449B94A22530827241BF">
    <w:name w:val="9BF6A0DFB544449B94A22530827241BF"/>
    <w:rsid w:val="00B57DB3"/>
  </w:style>
  <w:style w:type="paragraph" w:customStyle="1" w:styleId="34606BDEFE3F4D7C93CCDB5364835675">
    <w:name w:val="34606BDEFE3F4D7C93CCDB5364835675"/>
    <w:rsid w:val="00B57DB3"/>
  </w:style>
  <w:style w:type="paragraph" w:customStyle="1" w:styleId="83E7C6049B184221B490F1F5A7F07C3F1">
    <w:name w:val="83E7C6049B184221B490F1F5A7F07C3F1"/>
    <w:rsid w:val="00B57D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F6A0DFB544449B94A22530827241BF1">
    <w:name w:val="9BF6A0DFB544449B94A22530827241BF1"/>
    <w:rsid w:val="00B57D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C82529010A4BB4A08A32D984F5CCAC">
    <w:name w:val="96C82529010A4BB4A08A32D984F5CCAC"/>
    <w:rsid w:val="00B57DB3"/>
  </w:style>
  <w:style w:type="paragraph" w:customStyle="1" w:styleId="94C68325E37B4C65B92DB3221EE81F8E">
    <w:name w:val="94C68325E37B4C65B92DB3221EE81F8E"/>
    <w:rsid w:val="00B57DB3"/>
  </w:style>
  <w:style w:type="paragraph" w:customStyle="1" w:styleId="37AB056CE1AF4E8FAE82532AA8F5A198">
    <w:name w:val="37AB056CE1AF4E8FAE82532AA8F5A198"/>
    <w:rsid w:val="00B57DB3"/>
  </w:style>
  <w:style w:type="paragraph" w:customStyle="1" w:styleId="BD7E34615BD541F4AD06BF4925B00541">
    <w:name w:val="BD7E34615BD541F4AD06BF4925B00541"/>
    <w:rsid w:val="00B57DB3"/>
  </w:style>
  <w:style w:type="paragraph" w:customStyle="1" w:styleId="3CAEF72A074047E89FD8F9593ED98AFE">
    <w:name w:val="3CAEF72A074047E89FD8F9593ED98AFE"/>
    <w:rsid w:val="00B57DB3"/>
  </w:style>
  <w:style w:type="paragraph" w:customStyle="1" w:styleId="410CE499CB1E42409D246FC076B76BD7">
    <w:name w:val="410CE499CB1E42409D246FC076B76BD7"/>
    <w:rsid w:val="00B57DB3"/>
  </w:style>
  <w:style w:type="paragraph" w:customStyle="1" w:styleId="BDEBA5C7CF3E4EFBA706529D780AD64C">
    <w:name w:val="BDEBA5C7CF3E4EFBA706529D780AD64C"/>
    <w:rsid w:val="00B57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0620a056-0806-4b85-8351-53b5c33c9939</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2021-01-20T00:00:00</HeaderDate>
    <Office/>
    <Dnr>I2021/00057</Dnr>
    <ParagrafNr/>
    <DocumentTitle/>
    <VisitingAddress/>
    <Extra1/>
    <Extra2/>
    <Extra3>Mattias Bäckström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A2DAE-AC5B-4ADA-8F04-EEB5AB6AA4FE}"/>
</file>

<file path=customXml/itemProps2.xml><?xml version="1.0" encoding="utf-8"?>
<ds:datastoreItem xmlns:ds="http://schemas.openxmlformats.org/officeDocument/2006/customXml" ds:itemID="{EF4537A1-1007-48C3-BA10-E5EDFE905AE4}"/>
</file>

<file path=customXml/itemProps3.xml><?xml version="1.0" encoding="utf-8"?>
<ds:datastoreItem xmlns:ds="http://schemas.openxmlformats.org/officeDocument/2006/customXml" ds:itemID="{A7A7EF09-4552-4F67-B3FA-0E871592BBDF}"/>
</file>

<file path=customXml/itemProps4.xml><?xml version="1.0" encoding="utf-8"?>
<ds:datastoreItem xmlns:ds="http://schemas.openxmlformats.org/officeDocument/2006/customXml" ds:itemID="{0AAB8597-0132-4825-82FE-A64425082A71}">
  <ds:schemaRefs>
    <ds:schemaRef ds:uri="http://schemas.microsoft.com/office/2006/metadata/customXsn"/>
  </ds:schemaRefs>
</ds:datastoreItem>
</file>

<file path=customXml/itemProps5.xml><?xml version="1.0" encoding="utf-8"?>
<ds:datastoreItem xmlns:ds="http://schemas.openxmlformats.org/officeDocument/2006/customXml" ds:itemID="{9C453607-58E8-40E7-B67C-5C0AA50EC7FB}">
  <ds:schemaRefs>
    <ds:schemaRef ds:uri="http://schemas.microsoft.com/sharepoint/events"/>
  </ds:schemaRefs>
</ds:datastoreItem>
</file>

<file path=customXml/itemProps6.xml><?xml version="1.0" encoding="utf-8"?>
<ds:datastoreItem xmlns:ds="http://schemas.openxmlformats.org/officeDocument/2006/customXml" ds:itemID="{EF4537A1-1007-48C3-BA10-E5EDFE905AE4}">
  <ds:schemaRefs>
    <ds:schemaRef ds:uri="http://schemas.microsoft.com/sharepoint/v3/contenttype/forms"/>
  </ds:schemaRefs>
</ds:datastoreItem>
</file>

<file path=customXml/itemProps7.xml><?xml version="1.0" encoding="utf-8"?>
<ds:datastoreItem xmlns:ds="http://schemas.openxmlformats.org/officeDocument/2006/customXml" ds:itemID="{36B7EE67-7A8A-467D-BC46-4C4181C26B24}"/>
</file>

<file path=customXml/itemProps8.xml><?xml version="1.0" encoding="utf-8"?>
<ds:datastoreItem xmlns:ds="http://schemas.openxmlformats.org/officeDocument/2006/customXml" ds:itemID="{56A7283C-8DA0-45CF-A4DD-58DCA967740A}"/>
</file>

<file path=docProps/app.xml><?xml version="1.0" encoding="utf-8"?>
<Properties xmlns="http://schemas.openxmlformats.org/officeDocument/2006/extended-properties" xmlns:vt="http://schemas.openxmlformats.org/officeDocument/2006/docPropsVTypes">
  <Template>RK Basmall</Template>
  <TotalTime>0</TotalTime>
  <Pages>2</Pages>
  <Words>333</Words>
  <Characters>1766</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1220 av Mattias Bäckström Johansson (SD) En snabbare utbyggnad av elnäten.docx</dc:title>
  <dc:subject/>
  <dc:creator>Simon Engelhardt</dc:creator>
  <cp:keywords/>
  <dc:description/>
  <cp:lastModifiedBy>Christina Rasmussen</cp:lastModifiedBy>
  <cp:revision>2</cp:revision>
  <dcterms:created xsi:type="dcterms:W3CDTF">2021-01-20T08:20:00Z</dcterms:created>
  <dcterms:modified xsi:type="dcterms:W3CDTF">2021-01-20T08:20:00Z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b5687c3d-b9c7-4b2b-ac88-45622885824c</vt:lpwstr>
  </property>
</Properties>
</file>