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26BF" w:rsidP="00DA0661">
      <w:pPr>
        <w:pStyle w:val="Title"/>
      </w:pPr>
      <w:bookmarkStart w:id="0" w:name="Start"/>
      <w:bookmarkEnd w:id="0"/>
      <w:r>
        <w:t xml:space="preserve">Svar på fråga </w:t>
      </w:r>
      <w:r w:rsidRPr="00AB26BF">
        <w:t>2022/23:140</w:t>
      </w:r>
      <w:r>
        <w:t xml:space="preserve"> av </w:t>
      </w:r>
      <w:r w:rsidRPr="00AB26BF">
        <w:t>Anna Vikström</w:t>
      </w:r>
      <w:r>
        <w:t xml:space="preserve"> (S)</w:t>
      </w:r>
      <w:r>
        <w:br/>
      </w:r>
      <w:r w:rsidRPr="00AB26BF">
        <w:t>Uppföljning av psykiatrisk vård</w:t>
      </w:r>
    </w:p>
    <w:p w:rsidR="00AB26BF" w:rsidP="002749F7">
      <w:pPr>
        <w:pStyle w:val="BodyText"/>
      </w:pPr>
      <w:r>
        <w:t xml:space="preserve">Anna Vikström har frågat mig </w:t>
      </w:r>
      <w:r w:rsidRPr="00AB26BF">
        <w:t xml:space="preserve">när och hur en uppföljning </w:t>
      </w:r>
      <w:r w:rsidRPr="00AB26BF" w:rsidR="00222F93">
        <w:t xml:space="preserve">kommer </w:t>
      </w:r>
      <w:r w:rsidRPr="00AB26BF">
        <w:t>att göras av regeringen och ministern för att få reda på om patienter med svåra psykiatriska besvär får den vård de behöver och inte riskerar att bollas mellan vårdinstanser.</w:t>
      </w:r>
    </w:p>
    <w:p w:rsidR="00A563CF" w:rsidP="00A563CF">
      <w:r>
        <w:t>U</w:t>
      </w:r>
      <w:r w:rsidR="00533AD8">
        <w:t xml:space="preserve">ppföljning </w:t>
      </w:r>
      <w:r w:rsidR="007733BC">
        <w:t xml:space="preserve">och utvärdering </w:t>
      </w:r>
      <w:r w:rsidR="00533AD8">
        <w:t xml:space="preserve">är avgörande för att kunna </w:t>
      </w:r>
      <w:r>
        <w:t>ta ställning till</w:t>
      </w:r>
      <w:r w:rsidR="00533AD8">
        <w:t xml:space="preserve"> om den vård som bedrivs är ändamålsenlig. </w:t>
      </w:r>
      <w:r w:rsidR="00222F93">
        <w:t>J</w:t>
      </w:r>
      <w:r w:rsidR="00533AD8">
        <w:t>ag vill</w:t>
      </w:r>
      <w:r>
        <w:t xml:space="preserve"> </w:t>
      </w:r>
      <w:r w:rsidR="00222F93">
        <w:t xml:space="preserve">samtidigt </w:t>
      </w:r>
      <w:r>
        <w:t xml:space="preserve">betona att det är hälso- och sjukvårdens huvudmän som måste </w:t>
      </w:r>
      <w:r>
        <w:t>säkerställa</w:t>
      </w:r>
      <w:r>
        <w:t xml:space="preserve"> att det</w:t>
      </w:r>
      <w:r w:rsidR="007733BC">
        <w:t xml:space="preserve"> kontinuerligt</w:t>
      </w:r>
      <w:r>
        <w:t xml:space="preserve"> </w:t>
      </w:r>
      <w:r>
        <w:t>görs</w:t>
      </w:r>
      <w:r>
        <w:t xml:space="preserve"> adekvat uppföljning av den hälso- och sjukvård </w:t>
      </w:r>
      <w:r>
        <w:t xml:space="preserve">som </w:t>
      </w:r>
      <w:r>
        <w:t xml:space="preserve">de ansvarar för. Det gäller särskilt vid uppföljning av enskilda patienter och patientgrupper. </w:t>
      </w:r>
      <w:r w:rsidR="007733BC">
        <w:t>P</w:t>
      </w:r>
      <w:r>
        <w:t xml:space="preserve">atienter </w:t>
      </w:r>
      <w:r w:rsidR="007733BC">
        <w:t xml:space="preserve">ska </w:t>
      </w:r>
      <w:r>
        <w:t xml:space="preserve">få den vård de behöver och inte bollas mellan </w:t>
      </w:r>
      <w:r>
        <w:t>vård</w:t>
      </w:r>
      <w:r>
        <w:t xml:space="preserve">instanser. </w:t>
      </w:r>
    </w:p>
    <w:p w:rsidR="00A563CF" w:rsidP="00A563CF">
      <w:r>
        <w:t>På</w:t>
      </w:r>
      <w:r>
        <w:t xml:space="preserve"> området psykisk ohälsa och suicidprevention satsa</w:t>
      </w:r>
      <w:r w:rsidR="00AE3D10">
        <w:t>de</w:t>
      </w:r>
      <w:r>
        <w:t xml:space="preserve"> regeringen 2,2</w:t>
      </w:r>
      <w:r>
        <w:t> </w:t>
      </w:r>
      <w:r>
        <w:t xml:space="preserve">miljarder under 2022, varav drygt 1,6 miljarder i </w:t>
      </w:r>
      <w:r>
        <w:t xml:space="preserve">form av </w:t>
      </w:r>
      <w:r>
        <w:t xml:space="preserve">statsbidrag till regioner och kommuner. Inom ramen för den satsningen har regeringen gett Socialstyrelsen och Folkhälsomyndigheten i uppdrag att stödja, följa och utvärdera satsningen. Regeringen satsar även på att förbättra vårdens tillgänglighet. Av de 3 miljarder </w:t>
      </w:r>
      <w:r w:rsidR="00222F93">
        <w:t xml:space="preserve">kronor </w:t>
      </w:r>
      <w:r>
        <w:t>som satsa</w:t>
      </w:r>
      <w:r w:rsidR="00AE3D10">
        <w:t>des</w:t>
      </w:r>
      <w:r>
        <w:t xml:space="preserve"> 2022 g</w:t>
      </w:r>
      <w:r w:rsidR="00AE3D10">
        <w:t>ick</w:t>
      </w:r>
      <w:r>
        <w:t xml:space="preserve"> cirka 380</w:t>
      </w:r>
      <w:r>
        <w:t> </w:t>
      </w:r>
      <w:r>
        <w:t xml:space="preserve">miljoner </w:t>
      </w:r>
      <w:r>
        <w:t xml:space="preserve">kronor </w:t>
      </w:r>
      <w:r>
        <w:t xml:space="preserve">till barn- och ungdomspsykiatrin. Regeringen har gett Socialstyrelsen i uppdrag att analysera och följa upp </w:t>
      </w:r>
      <w:r w:rsidR="00222F93">
        <w:t xml:space="preserve">även </w:t>
      </w:r>
      <w:r>
        <w:t xml:space="preserve">den satsningen. </w:t>
      </w:r>
    </w:p>
    <w:p w:rsidR="00C71546">
      <w:r>
        <w:br w:type="page"/>
      </w:r>
    </w:p>
    <w:p w:rsidR="00A563CF" w:rsidP="00A563CF">
      <w:r>
        <w:t>Regeringen avser att forts</w:t>
      </w:r>
      <w:r w:rsidR="007733BC">
        <w:t>ä</w:t>
      </w:r>
      <w:r>
        <w:t>tta</w:t>
      </w:r>
      <w:r w:rsidR="00AE3D10">
        <w:t xml:space="preserve"> med</w:t>
      </w:r>
      <w:r>
        <w:t xml:space="preserve"> </w:t>
      </w:r>
      <w:r w:rsidR="00AE3D10">
        <w:t>satsningar för ökad psykisk hälsa och suicidprevention</w:t>
      </w:r>
      <w:r>
        <w:t xml:space="preserve"> under 2023</w:t>
      </w:r>
      <w:r w:rsidR="00533AD8">
        <w:t xml:space="preserve">. Därutöver avser regeringen att </w:t>
      </w:r>
      <w:r w:rsidRPr="00533AD8" w:rsidR="00533AD8">
        <w:t>under den kommande mandatperioden bl.a. ta fram en nationell strategi för psykisk hälsa och suicid</w:t>
      </w:r>
      <w:r w:rsidR="00F55888">
        <w:t>prevention</w:t>
      </w:r>
      <w:r w:rsidRPr="00533AD8" w:rsidR="00533AD8">
        <w:t>.</w:t>
      </w:r>
    </w:p>
    <w:p w:rsidR="00AB26B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0891AFFA2F34ACDAF7DB4936067F11F"/>
          </w:placeholder>
          <w:dataBinding w:xpath="/ns0:DocumentInfo[1]/ns0:BaseInfo[1]/ns0:HeaderDate[1]" w:storeItemID="{8A5A4F2F-C410-4DF6-85A2-689219436AF2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14 december 2022</w:t>
          </w:r>
        </w:sdtContent>
      </w:sdt>
    </w:p>
    <w:p w:rsidR="00AB26BF" w:rsidP="004E7A8F">
      <w:pPr>
        <w:pStyle w:val="Brdtextutanavstnd"/>
      </w:pPr>
    </w:p>
    <w:p w:rsidR="00AB26BF" w:rsidP="004E7A8F">
      <w:pPr>
        <w:pStyle w:val="Brdtextutanavstnd"/>
      </w:pPr>
    </w:p>
    <w:p w:rsidR="00AB26BF" w:rsidP="004E7A8F">
      <w:pPr>
        <w:pStyle w:val="Brdtextutanavstnd"/>
      </w:pPr>
    </w:p>
    <w:p w:rsidR="00AB26BF" w:rsidP="00422A41">
      <w:pPr>
        <w:pStyle w:val="BodyText"/>
      </w:pPr>
      <w:r>
        <w:t>Jakob Forssmed</w:t>
      </w:r>
    </w:p>
    <w:p w:rsidR="00AB26BF" w:rsidRPr="00DB48AB" w:rsidP="00DB48AB">
      <w:pPr>
        <w:pStyle w:val="BodyText"/>
      </w:pPr>
    </w:p>
    <w:p w:rsidR="00AB26BF" w:rsidP="00E96532">
      <w:pPr>
        <w:pStyle w:val="BodyText"/>
      </w:pPr>
    </w:p>
    <w:sectPr w:rsidSect="00AB26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0596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B26BF" w:rsidRPr="00B62610" w:rsidP="00AB26BF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0596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B26BF" w:rsidRPr="00347E11" w:rsidP="00AB26BF">
          <w:pPr>
            <w:pStyle w:val="Footer"/>
            <w:spacing w:line="276" w:lineRule="auto"/>
            <w:jc w:val="right"/>
          </w:pPr>
        </w:p>
      </w:tc>
    </w:tr>
  </w:tbl>
  <w:p w:rsidR="00AB26BF" w:rsidRPr="005606BC" w:rsidP="00AB26BF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26B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26BF" w:rsidRPr="007D73AB" w:rsidP="00340DE0">
          <w:pPr>
            <w:pStyle w:val="Header"/>
          </w:pPr>
        </w:p>
      </w:tc>
      <w:tc>
        <w:tcPr>
          <w:tcW w:w="1134" w:type="dxa"/>
        </w:tcPr>
        <w:p w:rsidR="00AB26B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26B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26BF" w:rsidRPr="00710A6C" w:rsidP="00EE3C0F">
          <w:pPr>
            <w:pStyle w:val="Header"/>
            <w:rPr>
              <w:b/>
            </w:rPr>
          </w:pPr>
        </w:p>
        <w:p w:rsidR="00AB26BF" w:rsidP="00EE3C0F">
          <w:pPr>
            <w:pStyle w:val="Header"/>
          </w:pPr>
        </w:p>
        <w:p w:rsidR="00AB26BF" w:rsidP="00EE3C0F">
          <w:pPr>
            <w:pStyle w:val="Header"/>
          </w:pPr>
        </w:p>
        <w:p w:rsidR="00AB26BF" w:rsidP="00EE3C0F">
          <w:pPr>
            <w:pStyle w:val="Header"/>
          </w:pPr>
        </w:p>
        <w:p w:rsidR="00AB26BF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678499E4EF56467F8C8BE323AFD06F18"/>
              </w:placeholder>
              <w:dataBinding w:xpath="/ns0:DocumentInfo[1]/ns0:BaseInfo[1]/ns0:Dnr[1]" w:storeItemID="{8A5A4F2F-C410-4DF6-85A2-689219436AF2}" w:prefixMappings="xmlns:ns0='http://lp/documentinfo/RK' "/>
              <w:text/>
            </w:sdtPr>
            <w:sdtContent>
              <w:r>
                <w:t>S2022/</w:t>
              </w:r>
            </w:sdtContent>
          </w:sdt>
          <w:r>
            <w:fldChar w:fldCharType="begin"/>
          </w:r>
          <w:r>
            <w:instrText xml:space="preserve"> HYPERLINK "https://klaradia/locator/Common/Details/Navigate?module=Case&amp;subtype=61000&amp;recno=3609466" \t "_top" </w:instrText>
          </w:r>
          <w:r>
            <w:fldChar w:fldCharType="separate"/>
          </w:r>
          <w:r w:rsidRPr="00AB26BF">
            <w:t>04647</w:t>
          </w:r>
          <w:r>
            <w:fldChar w:fldCharType="end"/>
          </w:r>
        </w:p>
        <w:sdt>
          <w:sdtPr>
            <w:alias w:val="DocNumber"/>
            <w:tag w:val="DocNumber"/>
            <w:id w:val="1726028884"/>
            <w:placeholder>
              <w:docPart w:val="73320910444E4D34B916A05A517891E3"/>
            </w:placeholder>
            <w:showingPlcHdr/>
            <w:dataBinding w:xpath="/ns0:DocumentInfo[1]/ns0:BaseInfo[1]/ns0:DocNumber[1]" w:storeItemID="{8A5A4F2F-C410-4DF6-85A2-689219436AF2}" w:prefixMappings="xmlns:ns0='http://lp/documentinfo/RK' "/>
            <w:text/>
          </w:sdtPr>
          <w:sdtContent>
            <w:p w:rsidR="00AB26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26BF" w:rsidP="00EE3C0F">
          <w:pPr>
            <w:pStyle w:val="Header"/>
          </w:pPr>
        </w:p>
      </w:tc>
      <w:tc>
        <w:tcPr>
          <w:tcW w:w="1134" w:type="dxa"/>
        </w:tcPr>
        <w:p w:rsidR="00AB26BF" w:rsidP="0094502D">
          <w:pPr>
            <w:pStyle w:val="Header"/>
          </w:pPr>
        </w:p>
        <w:p w:rsidR="00AB26B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2E038E1DA64FFCAA9F44977E4340A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71546" w:rsidRPr="00C71546" w:rsidP="00416313">
              <w:pPr>
                <w:pStyle w:val="Header"/>
                <w:rPr>
                  <w:b/>
                </w:rPr>
              </w:pPr>
              <w:r w:rsidRPr="00C71546">
                <w:rPr>
                  <w:b/>
                </w:rPr>
                <w:t>Socialdepartementet</w:t>
              </w:r>
            </w:p>
            <w:p w:rsidR="00AB26BF" w:rsidRPr="00416313" w:rsidP="00416313">
              <w:pPr>
                <w:pStyle w:val="Header"/>
                <w:rPr>
                  <w:lang w:val="de-DE"/>
                </w:rPr>
              </w:pPr>
              <w:r w:rsidRPr="00C7154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0A3B356BFC48AAB68BBA9390383864"/>
          </w:placeholder>
          <w:dataBinding w:xpath="/ns0:DocumentInfo[1]/ns0:BaseInfo[1]/ns0:Recipient[1]" w:storeItemID="{8A5A4F2F-C410-4DF6-85A2-689219436AF2}" w:prefixMappings="xmlns:ns0='http://lp/documentinfo/RK' "/>
          <w:text w:multiLine="1"/>
        </w:sdtPr>
        <w:sdtContent>
          <w:tc>
            <w:tcPr>
              <w:tcW w:w="3170" w:type="dxa"/>
            </w:tcPr>
            <w:p w:rsidR="00AB26B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26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B26BF"/>
  </w:style>
  <w:style w:type="paragraph" w:styleId="Heading1">
    <w:name w:val="heading 1"/>
    <w:basedOn w:val="BodyText"/>
    <w:next w:val="BodyText"/>
    <w:link w:val="Rubrik1Char"/>
    <w:uiPriority w:val="1"/>
    <w:qFormat/>
    <w:rsid w:val="00AB26B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AB26B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AB26B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AB26B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AB26B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B2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B2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B2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B2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AB26B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AB26BF"/>
  </w:style>
  <w:style w:type="paragraph" w:styleId="BodyTextIndent">
    <w:name w:val="Body Text Indent"/>
    <w:basedOn w:val="Normal"/>
    <w:link w:val="BrdtextmedindragChar"/>
    <w:qFormat/>
    <w:rsid w:val="00AB26B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AB26BF"/>
  </w:style>
  <w:style w:type="character" w:customStyle="1" w:styleId="Rubrik1Char">
    <w:name w:val="Rubrik 1 Char"/>
    <w:basedOn w:val="DefaultParagraphFont"/>
    <w:link w:val="Heading1"/>
    <w:uiPriority w:val="1"/>
    <w:rsid w:val="00AB26BF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AB26B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AB26B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AB26B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AB26B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AB26BF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AB26B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AB26BF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AB26B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B26B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AB26BF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AB26B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AB26BF"/>
  </w:style>
  <w:style w:type="paragraph" w:styleId="Caption">
    <w:name w:val="caption"/>
    <w:basedOn w:val="Bildtext"/>
    <w:next w:val="Normal"/>
    <w:uiPriority w:val="35"/>
    <w:semiHidden/>
    <w:qFormat/>
    <w:rsid w:val="00AB26BF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AB26B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B26BF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AB26BF"/>
  </w:style>
  <w:style w:type="paragraph" w:styleId="Header">
    <w:name w:val="header"/>
    <w:basedOn w:val="Normal"/>
    <w:link w:val="SidhuvudChar"/>
    <w:uiPriority w:val="99"/>
    <w:rsid w:val="00AB26B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B26B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B26B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AB26BF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AB26BF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AB26BF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AB26B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AB26BF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AB26BF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AB26BF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AB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AB26B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AB26BF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26B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AB26BF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AB26BF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AB26BF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AB26B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B26BF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AB26BF"/>
    <w:pPr>
      <w:numPr>
        <w:numId w:val="34"/>
      </w:numPr>
    </w:pPr>
  </w:style>
  <w:style w:type="numbering" w:customStyle="1" w:styleId="RKPunktlista">
    <w:name w:val="RK Punktlista"/>
    <w:uiPriority w:val="99"/>
    <w:rsid w:val="00AB26B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B26BF"/>
    <w:pPr>
      <w:numPr>
        <w:ilvl w:val="1"/>
      </w:numPr>
    </w:pPr>
  </w:style>
  <w:style w:type="numbering" w:customStyle="1" w:styleId="Strecklistan">
    <w:name w:val="Strecklistan"/>
    <w:uiPriority w:val="99"/>
    <w:rsid w:val="00AB26BF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B26BF"/>
    <w:rPr>
      <w:noProof w:val="0"/>
      <w:color w:val="808080"/>
    </w:rPr>
  </w:style>
  <w:style w:type="paragraph" w:styleId="ListNumber3">
    <w:name w:val="List Number 3"/>
    <w:basedOn w:val="Normal"/>
    <w:uiPriority w:val="6"/>
    <w:rsid w:val="00AB26B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AB26BF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AB26B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B26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B26BF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AB26B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B26B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B26B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B26B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B26BF"/>
  </w:style>
  <w:style w:type="character" w:styleId="FollowedHyperlink">
    <w:name w:val="FollowedHyperlink"/>
    <w:basedOn w:val="DefaultParagraphFont"/>
    <w:uiPriority w:val="99"/>
    <w:semiHidden/>
    <w:unhideWhenUsed/>
    <w:rsid w:val="00AB26BF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AB26B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B26BF"/>
  </w:style>
  <w:style w:type="paragraph" w:styleId="EnvelopeReturn">
    <w:name w:val="envelope return"/>
    <w:basedOn w:val="Normal"/>
    <w:uiPriority w:val="99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B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B26B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AB26BF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AB26BF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B26B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B26BF"/>
  </w:style>
  <w:style w:type="paragraph" w:styleId="BodyText3">
    <w:name w:val="Body Text 3"/>
    <w:basedOn w:val="Normal"/>
    <w:link w:val="Brdtext3Char"/>
    <w:uiPriority w:val="99"/>
    <w:semiHidden/>
    <w:unhideWhenUsed/>
    <w:rsid w:val="00AB26B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B26B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B26B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B26B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B26B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B26B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B26B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B26B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B26B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B26B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AB26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AB26BF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B26B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B26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B26BF"/>
  </w:style>
  <w:style w:type="character" w:customStyle="1" w:styleId="DatumChar">
    <w:name w:val="Datum Char"/>
    <w:basedOn w:val="DefaultParagraphFont"/>
    <w:link w:val="Date"/>
    <w:uiPriority w:val="99"/>
    <w:semiHidden/>
    <w:rsid w:val="00AB26BF"/>
  </w:style>
  <w:style w:type="character" w:styleId="SubtleEmphasis">
    <w:name w:val="Subtle Emphasis"/>
    <w:basedOn w:val="DefaultParagraphFont"/>
    <w:uiPriority w:val="19"/>
    <w:semiHidden/>
    <w:qFormat/>
    <w:rsid w:val="00AB26BF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B26BF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AB26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AB26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AB26B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B26BF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AB26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AB26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B26BF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AB26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B26B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B26BF"/>
  </w:style>
  <w:style w:type="paragraph" w:styleId="TableofFigures">
    <w:name w:val="table of figures"/>
    <w:basedOn w:val="Normal"/>
    <w:next w:val="Normal"/>
    <w:uiPriority w:val="99"/>
    <w:semiHidden/>
    <w:unhideWhenUsed/>
    <w:rsid w:val="00AB26BF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AB26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AB26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AB26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B26BF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AB26B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B26BF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B26BF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AB26BF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AB26BF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AB26BF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B26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B26BF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26BF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26BF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26BF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B26B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26B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B26B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B26B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B26B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B26B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B26BF"/>
  </w:style>
  <w:style w:type="paragraph" w:styleId="TOC4">
    <w:name w:val="toc 4"/>
    <w:basedOn w:val="Normal"/>
    <w:next w:val="Normal"/>
    <w:autoRedefine/>
    <w:uiPriority w:val="39"/>
    <w:semiHidden/>
    <w:unhideWhenUsed/>
    <w:rsid w:val="00AB26B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B26B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26B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26B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26B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26B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B26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B26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26BF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B26B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B26B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B26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B26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B26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B26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B26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B26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B26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B26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B26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B26B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AB26BF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B26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B26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B26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B26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B26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B26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B26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B26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B26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B26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B26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B26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AB26BF"/>
  </w:style>
  <w:style w:type="table" w:styleId="LightList">
    <w:name w:val="Light List"/>
    <w:basedOn w:val="TableNormal"/>
    <w:uiPriority w:val="61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B26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AB26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AB26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AB26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AB26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AB26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AB26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AB26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B26B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B26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B26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AB26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AB26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B26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AB2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B26B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B26B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B26BF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B26BF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B26BF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B26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AB26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B26BF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26BF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AB26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AB26BF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B26BF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B26BF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AB26B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B26B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B26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B26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B26B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B26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B26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B26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B26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B26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B26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B26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B2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B26B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B26B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B26B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B26B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B26B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B26B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AB26B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B26BF"/>
  </w:style>
  <w:style w:type="character" w:styleId="EndnoteReference">
    <w:name w:val="endnote reference"/>
    <w:basedOn w:val="DefaultParagraphFont"/>
    <w:uiPriority w:val="99"/>
    <w:semiHidden/>
    <w:unhideWhenUsed/>
    <w:rsid w:val="00AB26BF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B26B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B26BF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AB26BF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AB26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AB26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AB26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AB26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AB26BF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AB26BF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B26BF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AB26B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AB26BF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AB26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AB26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AB26BF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AB26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AB26BF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AB26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AB26BF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B26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AB26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AB26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AB26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AB26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B26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AB26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B26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B26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B26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AB26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AB26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AB26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AB26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B26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B26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B26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AB26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AB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B26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B26B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AB26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AB26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AB26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8499E4EF56467F8C8BE323AFD06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7E2F7-A28F-4E96-B591-299490DD482E}"/>
      </w:docPartPr>
      <w:docPartBody>
        <w:p w:rsidR="00BC6066" w:rsidP="006F2C8C">
          <w:pPr>
            <w:pStyle w:val="678499E4EF56467F8C8BE323AFD06F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320910444E4D34B916A05A51789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8CBE3-5840-475E-BD89-0D7E64B01CA6}"/>
      </w:docPartPr>
      <w:docPartBody>
        <w:p w:rsidR="00BC6066" w:rsidP="006F2C8C">
          <w:pPr>
            <w:pStyle w:val="73320910444E4D34B916A05A517891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2E038E1DA64FFCAA9F44977E434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7228F-932A-44BD-8F5D-6595678EFC7D}"/>
      </w:docPartPr>
      <w:docPartBody>
        <w:p w:rsidR="00BC6066" w:rsidP="006F2C8C">
          <w:pPr>
            <w:pStyle w:val="3B2E038E1DA64FFCAA9F44977E4340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A3B356BFC48AAB68BBA9390383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C25D6-24C1-430A-BB69-1DDAB58AB8FB}"/>
      </w:docPartPr>
      <w:docPartBody>
        <w:p w:rsidR="00BC6066" w:rsidP="006F2C8C">
          <w:pPr>
            <w:pStyle w:val="300A3B356BFC48AAB68BBA93903838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891AFFA2F34ACDAF7DB4936067F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9C7C5-5C34-4CAA-BB29-61C5F5B3E22C}"/>
      </w:docPartPr>
      <w:docPartBody>
        <w:p w:rsidR="00BC6066" w:rsidP="006F2C8C">
          <w:pPr>
            <w:pStyle w:val="A0891AFFA2F34ACDAF7DB4936067F11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C8C"/>
    <w:rPr>
      <w:noProof w:val="0"/>
      <w:color w:val="808080"/>
    </w:rPr>
  </w:style>
  <w:style w:type="paragraph" w:customStyle="1" w:styleId="678499E4EF56467F8C8BE323AFD06F18">
    <w:name w:val="678499E4EF56467F8C8BE323AFD06F18"/>
    <w:rsid w:val="006F2C8C"/>
  </w:style>
  <w:style w:type="paragraph" w:customStyle="1" w:styleId="300A3B356BFC48AAB68BBA9390383864">
    <w:name w:val="300A3B356BFC48AAB68BBA9390383864"/>
    <w:rsid w:val="006F2C8C"/>
  </w:style>
  <w:style w:type="paragraph" w:customStyle="1" w:styleId="73320910444E4D34B916A05A517891E31">
    <w:name w:val="73320910444E4D34B916A05A517891E31"/>
    <w:rsid w:val="006F2C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2E038E1DA64FFCAA9F44977E4340A61">
    <w:name w:val="3B2E038E1DA64FFCAA9F44977E4340A61"/>
    <w:rsid w:val="006F2C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0504D529CE4C76A4CAF1B64BB23958">
    <w:name w:val="000504D529CE4C76A4CAF1B64BB23958"/>
    <w:rsid w:val="006F2C8C"/>
  </w:style>
  <w:style w:type="paragraph" w:customStyle="1" w:styleId="E45F5BF7A82E4385A24088FEE4314515">
    <w:name w:val="E45F5BF7A82E4385A24088FEE4314515"/>
    <w:rsid w:val="006F2C8C"/>
  </w:style>
  <w:style w:type="paragraph" w:customStyle="1" w:styleId="B61DE9A72D534823A87C5BC2C0FEFAC8">
    <w:name w:val="B61DE9A72D534823A87C5BC2C0FEFAC8"/>
    <w:rsid w:val="006F2C8C"/>
  </w:style>
  <w:style w:type="paragraph" w:customStyle="1" w:styleId="A0891AFFA2F34ACDAF7DB4936067F11F">
    <w:name w:val="A0891AFFA2F34ACDAF7DB4936067F11F"/>
    <w:rsid w:val="006F2C8C"/>
  </w:style>
  <w:style w:type="paragraph" w:customStyle="1" w:styleId="527D56E1739344CAB6EA5BF46C8C1342">
    <w:name w:val="527D56E1739344CAB6EA5BF46C8C1342"/>
    <w:rsid w:val="006F2C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e81e871c-7fd7-49e2-8e04-0ed6d55a3dd9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2022-12-14T00:00:00</HeaderDate>
    <Office/>
    <Dnr>S2022/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7E2E8-6BF4-4404-819A-2CB23F62DAE3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8A5A4F2F-C410-4DF6-85A2-689219436AF2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140.docx</dc:title>
  <cp:revision>4</cp:revision>
  <dcterms:created xsi:type="dcterms:W3CDTF">2022-12-14T08:06:00Z</dcterms:created>
  <dcterms:modified xsi:type="dcterms:W3CDTF">2022-12-14T08:46:00Z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087c0d39-9e09-4513-b7cf-b52b0cf2330c</vt:lpwstr>
  </property>
</Properties>
</file>