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E1E0F" w14:textId="61277285" w:rsidR="008928CE" w:rsidRDefault="008928CE" w:rsidP="00DA0661">
      <w:pPr>
        <w:pStyle w:val="Rubrik"/>
      </w:pPr>
      <w:bookmarkStart w:id="0" w:name="Start"/>
      <w:bookmarkEnd w:id="0"/>
      <w:r>
        <w:t>Svar på fråga 2020/21:2240 av Alexandra Anstrell (M)</w:t>
      </w:r>
      <w:r>
        <w:br/>
      </w:r>
      <w:r w:rsidRPr="008928CE">
        <w:t>Försvarsmaktens stöd till civil verksamhet</w:t>
      </w:r>
    </w:p>
    <w:p w14:paraId="19D45678" w14:textId="2AD00938" w:rsidR="000B3E1E" w:rsidRPr="000B3E1E" w:rsidRDefault="000B3E1E" w:rsidP="000B3E1E">
      <w:pPr>
        <w:pStyle w:val="Brdtext"/>
      </w:pPr>
      <w:bookmarkStart w:id="1" w:name="_Hlk67060283"/>
      <w:r w:rsidRPr="000B3E1E">
        <w:t>Alexandra Anstrell har frågat inrikesministern om statsrådet eller regeringen har för avsikt att göra några snabbare förändringar i lagstiftning eller annat för att Försvarsmakten ska kunna biträda civil verksamhet på några fler sätt än i dag</w:t>
      </w:r>
      <w:r w:rsidR="00B56FCF">
        <w:t>.</w:t>
      </w:r>
    </w:p>
    <w:p w14:paraId="5AF6140D" w14:textId="760BAF2D" w:rsidR="0033108C" w:rsidRPr="000B3E1E" w:rsidRDefault="001345FB" w:rsidP="000B3E1E">
      <w:pPr>
        <w:pStyle w:val="Brdtext"/>
      </w:pPr>
      <w:r>
        <w:t>Arbetet inom regeringen är så fördelat att det är jag som ska svara på frågan</w:t>
      </w:r>
      <w:r w:rsidR="0033108C">
        <w:t>.</w:t>
      </w:r>
    </w:p>
    <w:p w14:paraId="39048621" w14:textId="77777777" w:rsidR="00CF393C" w:rsidRDefault="000B3E1E" w:rsidP="000B3E1E">
      <w:pPr>
        <w:pStyle w:val="Brdtext"/>
      </w:pPr>
      <w:r w:rsidRPr="000B3E1E">
        <w:t xml:space="preserve">Försvarsmaktens huvuduppgift är att möta ett väpnat angrepp, men myndigheten ska även med sina befintliga resurser kunna stödja civil verksamhet. Redan idag finns flera regelverk på plats som ger Försvarsmakten möjlighet att stödja civil verksamhet. Jag kan konstatera att Försvarsmakten lämnar och har lämnat ett omfattande stöd till det civila samhället vid allvarliga kriser, i enlighet med den nu gällande lagstiftningen. </w:t>
      </w:r>
    </w:p>
    <w:p w14:paraId="4DC82735" w14:textId="731C3407" w:rsidR="00CF393C" w:rsidRPr="002B0A63" w:rsidRDefault="000B3E1E" w:rsidP="000B3E1E">
      <w:pPr>
        <w:pStyle w:val="Brdtext"/>
      </w:pPr>
      <w:bookmarkStart w:id="2" w:name="_Hlk67060640"/>
      <w:r w:rsidRPr="002B0A63">
        <w:t xml:space="preserve">Exempel på detta är </w:t>
      </w:r>
      <w:r w:rsidR="00016647" w:rsidRPr="002B0A63">
        <w:t xml:space="preserve">Försvarsmaktens </w:t>
      </w:r>
      <w:r w:rsidRPr="002B0A63">
        <w:t>stöd som nu lämnas för att hantera den pågående pandemin</w:t>
      </w:r>
      <w:r w:rsidR="00B338E4" w:rsidRPr="002B0A63">
        <w:t xml:space="preserve"> där Försvarsmakten har stött</w:t>
      </w:r>
      <w:r w:rsidR="001A3857">
        <w:t>at</w:t>
      </w:r>
      <w:r w:rsidR="00B338E4" w:rsidRPr="002B0A63">
        <w:t xml:space="preserve"> civila myndigheter med </w:t>
      </w:r>
      <w:r w:rsidR="00CF393C" w:rsidRPr="002B0A63">
        <w:t>bland annat</w:t>
      </w:r>
      <w:r w:rsidR="00B338E4" w:rsidRPr="002B0A63">
        <w:t xml:space="preserve"> tält för provtagning, skyddsmask 90, skyddskläder och medicinteknisk utrustning. Försvarsmakten har </w:t>
      </w:r>
      <w:r w:rsidR="00CF393C" w:rsidRPr="002B0A63">
        <w:t xml:space="preserve">även </w:t>
      </w:r>
      <w:r w:rsidR="008C71ED" w:rsidRPr="002B0A63">
        <w:t xml:space="preserve">bland annat </w:t>
      </w:r>
      <w:r w:rsidR="00CF393C" w:rsidRPr="002B0A63">
        <w:t xml:space="preserve">avdelat </w:t>
      </w:r>
      <w:r w:rsidR="00B338E4" w:rsidRPr="002B0A63">
        <w:t>stabspersonal till Socialstyrelsen, Tillväxtverket och länsstyrelser</w:t>
      </w:r>
      <w:r w:rsidR="00CF393C" w:rsidRPr="002B0A63">
        <w:t xml:space="preserve"> samt b</w:t>
      </w:r>
      <w:r w:rsidR="00B338E4" w:rsidRPr="002B0A63">
        <w:t>istått med kvalificerade intensivvårdstransporter av covid-19</w:t>
      </w:r>
      <w:r w:rsidR="00BC2731">
        <w:t>-</w:t>
      </w:r>
      <w:r w:rsidR="00B338E4" w:rsidRPr="002B0A63">
        <w:t xml:space="preserve">patienter med </w:t>
      </w:r>
      <w:r w:rsidR="005513F2">
        <w:t>lufttransport</w:t>
      </w:r>
      <w:r w:rsidR="00B338E4" w:rsidRPr="002B0A63">
        <w:t xml:space="preserve"> och ambulans</w:t>
      </w:r>
      <w:r w:rsidR="008C71ED" w:rsidRPr="002B0A63">
        <w:t xml:space="preserve"> samt stött</w:t>
      </w:r>
      <w:r w:rsidR="008C2E7C">
        <w:t>at</w:t>
      </w:r>
      <w:r w:rsidR="008C71ED" w:rsidRPr="002B0A63">
        <w:t xml:space="preserve"> polisen med gränsövervakning.</w:t>
      </w:r>
      <w:r w:rsidR="00CF393C" w:rsidRPr="002B0A63">
        <w:t xml:space="preserve"> </w:t>
      </w:r>
    </w:p>
    <w:bookmarkEnd w:id="2"/>
    <w:p w14:paraId="137D257B" w14:textId="420D1E7D" w:rsidR="00CF393C" w:rsidRDefault="00CF393C" w:rsidP="000B3E1E">
      <w:pPr>
        <w:pStyle w:val="Brdtext"/>
      </w:pPr>
      <w:r w:rsidRPr="002B0A63">
        <w:t xml:space="preserve">Ett annat </w:t>
      </w:r>
      <w:proofErr w:type="spellStart"/>
      <w:r w:rsidRPr="002B0A63">
        <w:t>närtida</w:t>
      </w:r>
      <w:proofErr w:type="spellEnd"/>
      <w:r w:rsidRPr="002B0A63">
        <w:t xml:space="preserve"> exempel är</w:t>
      </w:r>
      <w:r w:rsidR="000B3E1E" w:rsidRPr="002B0A63">
        <w:t xml:space="preserve"> de omfattande skogsbränderna 2018</w:t>
      </w:r>
      <w:r w:rsidR="00B338E4" w:rsidRPr="002B0A63">
        <w:t xml:space="preserve"> där Försvarsmakten lämnade ett </w:t>
      </w:r>
      <w:r w:rsidR="00016647" w:rsidRPr="002B0A63">
        <w:t>betyd</w:t>
      </w:r>
      <w:r w:rsidR="001A3857">
        <w:t>ande</w:t>
      </w:r>
      <w:r w:rsidR="00B338E4" w:rsidRPr="002B0A63">
        <w:t xml:space="preserve"> stöd med helikopter</w:t>
      </w:r>
      <w:r w:rsidR="00016647" w:rsidRPr="002B0A63">
        <w:t>kapacitet</w:t>
      </w:r>
      <w:r w:rsidR="00B338E4" w:rsidRPr="002B0A63">
        <w:t xml:space="preserve"> och andra luftfartyg samt</w:t>
      </w:r>
      <w:r w:rsidRPr="002B0A63">
        <w:t xml:space="preserve"> personell</w:t>
      </w:r>
      <w:r w:rsidR="001A3857">
        <w:t>a</w:t>
      </w:r>
      <w:r w:rsidRPr="002B0A63">
        <w:t xml:space="preserve"> </w:t>
      </w:r>
      <w:r w:rsidR="00016647" w:rsidRPr="002B0A63">
        <w:t>resurser,</w:t>
      </w:r>
      <w:r w:rsidRPr="002B0A63">
        <w:t xml:space="preserve"> främst från Hemvärnet.</w:t>
      </w:r>
      <w:r w:rsidRPr="000B3E1E">
        <w:t xml:space="preserve"> </w:t>
      </w:r>
    </w:p>
    <w:p w14:paraId="12B6A9B7" w14:textId="394C51B3" w:rsidR="000B3E1E" w:rsidRPr="000B3E1E" w:rsidRDefault="00CF393C" w:rsidP="000B3E1E">
      <w:pPr>
        <w:pStyle w:val="Brdtext"/>
      </w:pPr>
      <w:r w:rsidRPr="000B3E1E">
        <w:lastRenderedPageBreak/>
        <w:t>Som</w:t>
      </w:r>
      <w:r w:rsidR="000B3E1E" w:rsidRPr="000B3E1E">
        <w:t xml:space="preserve"> framgår av Alexandra </w:t>
      </w:r>
      <w:proofErr w:type="spellStart"/>
      <w:r w:rsidR="000B3E1E" w:rsidRPr="000B3E1E">
        <w:t>Anstrells</w:t>
      </w:r>
      <w:proofErr w:type="spellEnd"/>
      <w:r w:rsidR="000B3E1E" w:rsidRPr="000B3E1E">
        <w:t xml:space="preserve"> fråga har regeringen gett Försvarsmakten i uppdrag att i samverkan med Myndigheten för samhällsskydd och beredskap redovisa till Regeringskansliet (Försvarsdepartementet) hur Försvarsmakten inom ramen för gällande regelverk, mål och uppgifter, kan utveckla formerna för Försvarsmaktens stöd till civil verksamhet såsom stöd med militära helikoptrar i samband med fredstida krissituationer. En delredovisning ska genomföras senast den 1 september 2021. Slutredovisningen ska ske senast den 22 februari 2022. Jag ser fram emot att ta del av den redovisningen.</w:t>
      </w:r>
    </w:p>
    <w:bookmarkEnd w:id="1"/>
    <w:p w14:paraId="2A2E30A5" w14:textId="5942A728" w:rsidR="008928CE" w:rsidRDefault="008928CE" w:rsidP="006A12F1">
      <w:pPr>
        <w:pStyle w:val="Brdtext"/>
      </w:pPr>
      <w:r>
        <w:t xml:space="preserve">Stockholm den </w:t>
      </w:r>
      <w:sdt>
        <w:sdtPr>
          <w:id w:val="2032990546"/>
          <w:placeholder>
            <w:docPart w:val="6C389E46DCB54E3292840BB1891487F5"/>
          </w:placeholder>
          <w:dataBinding w:prefixMappings="xmlns:ns0='http://lp/documentinfo/RK' " w:xpath="/ns0:DocumentInfo[1]/ns0:BaseInfo[1]/ns0:HeaderDate[1]" w:storeItemID="{E1320CB0-CDB5-44F0-8814-56197A6BF9F9}"/>
          <w:date w:fullDate="2021-03-24T00:00:00Z">
            <w:dateFormat w:val="d MMMM yyyy"/>
            <w:lid w:val="sv-SE"/>
            <w:storeMappedDataAs w:val="dateTime"/>
            <w:calendar w:val="gregorian"/>
          </w:date>
        </w:sdtPr>
        <w:sdtEndPr/>
        <w:sdtContent>
          <w:r w:rsidR="004F73DB">
            <w:t>24 mars 2021</w:t>
          </w:r>
        </w:sdtContent>
      </w:sdt>
    </w:p>
    <w:p w14:paraId="490D0461" w14:textId="77777777" w:rsidR="008928CE" w:rsidRDefault="008928CE" w:rsidP="00471B06">
      <w:pPr>
        <w:pStyle w:val="Brdtextutanavstnd"/>
      </w:pPr>
    </w:p>
    <w:p w14:paraId="136DE04C" w14:textId="77777777" w:rsidR="008928CE" w:rsidRDefault="008928CE" w:rsidP="00471B06">
      <w:pPr>
        <w:pStyle w:val="Brdtextutanavstnd"/>
      </w:pPr>
    </w:p>
    <w:p w14:paraId="79427C07" w14:textId="77777777" w:rsidR="008928CE" w:rsidRDefault="008928CE" w:rsidP="00471B06">
      <w:pPr>
        <w:pStyle w:val="Brdtextutanavstnd"/>
      </w:pPr>
    </w:p>
    <w:sdt>
      <w:sdtPr>
        <w:alias w:val="Klicka på listpilen"/>
        <w:tag w:val="run-loadAllMinistersFromDep"/>
        <w:id w:val="908118230"/>
        <w:placeholder>
          <w:docPart w:val="557B6DBAC9E64C1795ED499A36757013"/>
        </w:placeholder>
        <w:dataBinding w:prefixMappings="xmlns:ns0='http://lp/documentinfo/RK' " w:xpath="/ns0:DocumentInfo[1]/ns0:BaseInfo[1]/ns0:TopSender[1]" w:storeItemID="{E1320CB0-CDB5-44F0-8814-56197A6BF9F9}"/>
        <w:comboBox w:lastValue="Försvarsministern">
          <w:listItem w:displayText="Peter Hultqvist" w:value="Försvarsministern"/>
        </w:comboBox>
      </w:sdtPr>
      <w:sdtEndPr/>
      <w:sdtContent>
        <w:p w14:paraId="069D1022" w14:textId="3D0DD915" w:rsidR="008928CE" w:rsidRDefault="008928CE" w:rsidP="00422A41">
          <w:pPr>
            <w:pStyle w:val="Brdtext"/>
          </w:pPr>
          <w:r>
            <w:t>Peter Hultqvist</w:t>
          </w:r>
        </w:p>
      </w:sdtContent>
    </w:sdt>
    <w:p w14:paraId="4CD3EECE" w14:textId="355BE4E0" w:rsidR="008928CE" w:rsidRPr="00DB48AB" w:rsidRDefault="008928CE" w:rsidP="00DB48AB">
      <w:pPr>
        <w:pStyle w:val="Brdtext"/>
      </w:pPr>
    </w:p>
    <w:sectPr w:rsidR="008928C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DC107" w14:textId="77777777" w:rsidR="004C1981" w:rsidRDefault="004C1981" w:rsidP="00A87A54">
      <w:pPr>
        <w:spacing w:after="0" w:line="240" w:lineRule="auto"/>
      </w:pPr>
      <w:r>
        <w:separator/>
      </w:r>
    </w:p>
  </w:endnote>
  <w:endnote w:type="continuationSeparator" w:id="0">
    <w:p w14:paraId="210F6068" w14:textId="77777777" w:rsidR="004C1981" w:rsidRDefault="004C19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5734DA" w14:textId="77777777" w:rsidTr="006A26EC">
      <w:trPr>
        <w:trHeight w:val="227"/>
        <w:jc w:val="right"/>
      </w:trPr>
      <w:tc>
        <w:tcPr>
          <w:tcW w:w="708" w:type="dxa"/>
          <w:vAlign w:val="bottom"/>
        </w:tcPr>
        <w:p w14:paraId="706CC1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1AFF04" w14:textId="77777777" w:rsidTr="006A26EC">
      <w:trPr>
        <w:trHeight w:val="850"/>
        <w:jc w:val="right"/>
      </w:trPr>
      <w:tc>
        <w:tcPr>
          <w:tcW w:w="708" w:type="dxa"/>
          <w:vAlign w:val="bottom"/>
        </w:tcPr>
        <w:p w14:paraId="07934DC4" w14:textId="77777777" w:rsidR="005606BC" w:rsidRPr="00347E11" w:rsidRDefault="005606BC" w:rsidP="005606BC">
          <w:pPr>
            <w:pStyle w:val="Sidfot"/>
            <w:spacing w:line="276" w:lineRule="auto"/>
            <w:jc w:val="right"/>
          </w:pPr>
        </w:p>
      </w:tc>
    </w:tr>
  </w:tbl>
  <w:p w14:paraId="5BB619B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7B9C3E" w14:textId="77777777" w:rsidTr="001F4302">
      <w:trPr>
        <w:trHeight w:val="510"/>
      </w:trPr>
      <w:tc>
        <w:tcPr>
          <w:tcW w:w="8525" w:type="dxa"/>
          <w:gridSpan w:val="2"/>
          <w:vAlign w:val="bottom"/>
        </w:tcPr>
        <w:p w14:paraId="7D6C440D" w14:textId="77777777" w:rsidR="00347E11" w:rsidRPr="00347E11" w:rsidRDefault="00347E11" w:rsidP="00347E11">
          <w:pPr>
            <w:pStyle w:val="Sidfot"/>
            <w:rPr>
              <w:sz w:val="8"/>
            </w:rPr>
          </w:pPr>
        </w:p>
      </w:tc>
    </w:tr>
    <w:tr w:rsidR="00093408" w:rsidRPr="00EE3C0F" w14:paraId="67E4A74D" w14:textId="77777777" w:rsidTr="00C26068">
      <w:trPr>
        <w:trHeight w:val="227"/>
      </w:trPr>
      <w:tc>
        <w:tcPr>
          <w:tcW w:w="4074" w:type="dxa"/>
        </w:tcPr>
        <w:p w14:paraId="4A25D84E" w14:textId="77777777" w:rsidR="00347E11" w:rsidRPr="00F53AEA" w:rsidRDefault="00347E11" w:rsidP="00C26068">
          <w:pPr>
            <w:pStyle w:val="Sidfot"/>
            <w:spacing w:line="276" w:lineRule="auto"/>
          </w:pPr>
        </w:p>
      </w:tc>
      <w:tc>
        <w:tcPr>
          <w:tcW w:w="4451" w:type="dxa"/>
        </w:tcPr>
        <w:p w14:paraId="28E803C0" w14:textId="77777777" w:rsidR="00093408" w:rsidRPr="00F53AEA" w:rsidRDefault="00093408" w:rsidP="00F53AEA">
          <w:pPr>
            <w:pStyle w:val="Sidfot"/>
            <w:spacing w:line="276" w:lineRule="auto"/>
          </w:pPr>
        </w:p>
      </w:tc>
    </w:tr>
  </w:tbl>
  <w:p w14:paraId="49F32A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EF21B" w14:textId="77777777" w:rsidR="004C1981" w:rsidRDefault="004C1981" w:rsidP="00A87A54">
      <w:pPr>
        <w:spacing w:after="0" w:line="240" w:lineRule="auto"/>
      </w:pPr>
      <w:r>
        <w:separator/>
      </w:r>
    </w:p>
  </w:footnote>
  <w:footnote w:type="continuationSeparator" w:id="0">
    <w:p w14:paraId="4331DD9F" w14:textId="77777777" w:rsidR="004C1981" w:rsidRDefault="004C19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28CE" w14:paraId="1FEE1C07" w14:textId="77777777" w:rsidTr="00C93EBA">
      <w:trPr>
        <w:trHeight w:val="227"/>
      </w:trPr>
      <w:tc>
        <w:tcPr>
          <w:tcW w:w="5534" w:type="dxa"/>
        </w:tcPr>
        <w:p w14:paraId="2FDD73BB" w14:textId="77777777" w:rsidR="008928CE" w:rsidRPr="007D73AB" w:rsidRDefault="008928CE">
          <w:pPr>
            <w:pStyle w:val="Sidhuvud"/>
          </w:pPr>
        </w:p>
      </w:tc>
      <w:tc>
        <w:tcPr>
          <w:tcW w:w="3170" w:type="dxa"/>
          <w:vAlign w:val="bottom"/>
        </w:tcPr>
        <w:p w14:paraId="5DADAC77" w14:textId="77777777" w:rsidR="008928CE" w:rsidRPr="007D73AB" w:rsidRDefault="008928CE" w:rsidP="00340DE0">
          <w:pPr>
            <w:pStyle w:val="Sidhuvud"/>
          </w:pPr>
        </w:p>
      </w:tc>
      <w:tc>
        <w:tcPr>
          <w:tcW w:w="1134" w:type="dxa"/>
        </w:tcPr>
        <w:p w14:paraId="6ABE41C5" w14:textId="77777777" w:rsidR="008928CE" w:rsidRDefault="008928CE" w:rsidP="005A703A">
          <w:pPr>
            <w:pStyle w:val="Sidhuvud"/>
          </w:pPr>
        </w:p>
      </w:tc>
    </w:tr>
    <w:tr w:rsidR="008928CE" w14:paraId="285E65B2" w14:textId="77777777" w:rsidTr="00C93EBA">
      <w:trPr>
        <w:trHeight w:val="1928"/>
      </w:trPr>
      <w:tc>
        <w:tcPr>
          <w:tcW w:w="5534" w:type="dxa"/>
        </w:tcPr>
        <w:p w14:paraId="0CB5FCE2" w14:textId="77777777" w:rsidR="008928CE" w:rsidRPr="00340DE0" w:rsidRDefault="008928CE" w:rsidP="00340DE0">
          <w:pPr>
            <w:pStyle w:val="Sidhuvud"/>
          </w:pPr>
          <w:r>
            <w:rPr>
              <w:noProof/>
            </w:rPr>
            <w:drawing>
              <wp:inline distT="0" distB="0" distL="0" distR="0" wp14:anchorId="75B881B2" wp14:editId="425491F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B31064" w14:textId="77777777" w:rsidR="008928CE" w:rsidRPr="00710A6C" w:rsidRDefault="008928CE" w:rsidP="00EE3C0F">
          <w:pPr>
            <w:pStyle w:val="Sidhuvud"/>
            <w:rPr>
              <w:b/>
            </w:rPr>
          </w:pPr>
        </w:p>
        <w:p w14:paraId="3C889F33" w14:textId="77777777" w:rsidR="008928CE" w:rsidRDefault="008928CE" w:rsidP="00EE3C0F">
          <w:pPr>
            <w:pStyle w:val="Sidhuvud"/>
          </w:pPr>
        </w:p>
        <w:p w14:paraId="60503D52" w14:textId="77777777" w:rsidR="008928CE" w:rsidRDefault="008928CE" w:rsidP="00EE3C0F">
          <w:pPr>
            <w:pStyle w:val="Sidhuvud"/>
          </w:pPr>
        </w:p>
        <w:p w14:paraId="014D4BCF" w14:textId="77777777" w:rsidR="008928CE" w:rsidRDefault="008928CE" w:rsidP="00EE3C0F">
          <w:pPr>
            <w:pStyle w:val="Sidhuvud"/>
          </w:pPr>
        </w:p>
        <w:sdt>
          <w:sdtPr>
            <w:alias w:val="Dnr"/>
            <w:tag w:val="ccRKShow_Dnr"/>
            <w:id w:val="-829283628"/>
            <w:placeholder>
              <w:docPart w:val="39E71CC36D19458EA613AEDBEF4148C5"/>
            </w:placeholder>
            <w:dataBinding w:prefixMappings="xmlns:ns0='http://lp/documentinfo/RK' " w:xpath="/ns0:DocumentInfo[1]/ns0:BaseInfo[1]/ns0:Dnr[1]" w:storeItemID="{E1320CB0-CDB5-44F0-8814-56197A6BF9F9}"/>
            <w:text/>
          </w:sdtPr>
          <w:sdtEndPr/>
          <w:sdtContent>
            <w:p w14:paraId="0D61EF96" w14:textId="1C5AFF50" w:rsidR="008928CE" w:rsidRDefault="008928CE" w:rsidP="00EE3C0F">
              <w:pPr>
                <w:pStyle w:val="Sidhuvud"/>
              </w:pPr>
              <w:r>
                <w:t>Fö2021/</w:t>
              </w:r>
              <w:r w:rsidR="00115583">
                <w:t>00360</w:t>
              </w:r>
            </w:p>
          </w:sdtContent>
        </w:sdt>
        <w:sdt>
          <w:sdtPr>
            <w:alias w:val="DocNumber"/>
            <w:tag w:val="DocNumber"/>
            <w:id w:val="1726028884"/>
            <w:placeholder>
              <w:docPart w:val="ABA9EFD054C2464EAA98897F3121486D"/>
            </w:placeholder>
            <w:showingPlcHdr/>
            <w:dataBinding w:prefixMappings="xmlns:ns0='http://lp/documentinfo/RK' " w:xpath="/ns0:DocumentInfo[1]/ns0:BaseInfo[1]/ns0:DocNumber[1]" w:storeItemID="{E1320CB0-CDB5-44F0-8814-56197A6BF9F9}"/>
            <w:text/>
          </w:sdtPr>
          <w:sdtEndPr/>
          <w:sdtContent>
            <w:p w14:paraId="0131077E" w14:textId="77777777" w:rsidR="008928CE" w:rsidRDefault="008928CE" w:rsidP="00EE3C0F">
              <w:pPr>
                <w:pStyle w:val="Sidhuvud"/>
              </w:pPr>
              <w:r>
                <w:rPr>
                  <w:rStyle w:val="Platshllartext"/>
                </w:rPr>
                <w:t xml:space="preserve"> </w:t>
              </w:r>
            </w:p>
          </w:sdtContent>
        </w:sdt>
        <w:p w14:paraId="50F91C04" w14:textId="77777777" w:rsidR="008928CE" w:rsidRDefault="008928CE" w:rsidP="00EE3C0F">
          <w:pPr>
            <w:pStyle w:val="Sidhuvud"/>
          </w:pPr>
        </w:p>
      </w:tc>
      <w:tc>
        <w:tcPr>
          <w:tcW w:w="1134" w:type="dxa"/>
        </w:tcPr>
        <w:p w14:paraId="7FB4A03A" w14:textId="77777777" w:rsidR="008928CE" w:rsidRDefault="008928CE" w:rsidP="0094502D">
          <w:pPr>
            <w:pStyle w:val="Sidhuvud"/>
          </w:pPr>
        </w:p>
        <w:p w14:paraId="4F73CBCD" w14:textId="77777777" w:rsidR="008928CE" w:rsidRPr="0094502D" w:rsidRDefault="008928CE" w:rsidP="00EC71A6">
          <w:pPr>
            <w:pStyle w:val="Sidhuvud"/>
          </w:pPr>
        </w:p>
      </w:tc>
    </w:tr>
    <w:tr w:rsidR="008928CE" w14:paraId="64F0B560" w14:textId="77777777" w:rsidTr="00C93EBA">
      <w:trPr>
        <w:trHeight w:val="2268"/>
      </w:trPr>
      <w:sdt>
        <w:sdtPr>
          <w:rPr>
            <w:b/>
          </w:rPr>
          <w:alias w:val="SenderText"/>
          <w:tag w:val="ccRKShow_SenderText"/>
          <w:id w:val="1374046025"/>
          <w:placeholder>
            <w:docPart w:val="AC79C2019A1A4CE093F81E9191E47119"/>
          </w:placeholder>
        </w:sdtPr>
        <w:sdtEndPr>
          <w:rPr>
            <w:b w:val="0"/>
          </w:rPr>
        </w:sdtEndPr>
        <w:sdtContent>
          <w:tc>
            <w:tcPr>
              <w:tcW w:w="5534" w:type="dxa"/>
              <w:tcMar>
                <w:right w:w="1134" w:type="dxa"/>
              </w:tcMar>
            </w:tcPr>
            <w:p w14:paraId="6F5667CB" w14:textId="77777777" w:rsidR="008928CE" w:rsidRPr="00736A17" w:rsidRDefault="008928CE" w:rsidP="00340DE0">
              <w:pPr>
                <w:pStyle w:val="Sidhuvud"/>
                <w:rPr>
                  <w:b/>
                </w:rPr>
              </w:pPr>
              <w:r w:rsidRPr="00736A17">
                <w:rPr>
                  <w:b/>
                </w:rPr>
                <w:t>Försvarsdepartementet</w:t>
              </w:r>
            </w:p>
            <w:p w14:paraId="5E0C4006" w14:textId="77777777" w:rsidR="00CF5809" w:rsidRPr="00736A17" w:rsidRDefault="008928CE" w:rsidP="00340DE0">
              <w:pPr>
                <w:pStyle w:val="Sidhuvud"/>
              </w:pPr>
              <w:r w:rsidRPr="00736A17">
                <w:t>Försvarsministern</w:t>
              </w:r>
            </w:p>
            <w:p w14:paraId="4870188F" w14:textId="5AF8F63C" w:rsidR="008928CE" w:rsidRPr="00340DE0" w:rsidRDefault="008928CE" w:rsidP="00340DE0">
              <w:pPr>
                <w:pStyle w:val="Sidhuvud"/>
              </w:pPr>
            </w:p>
          </w:tc>
        </w:sdtContent>
      </w:sdt>
      <w:sdt>
        <w:sdtPr>
          <w:alias w:val="Recipient"/>
          <w:tag w:val="ccRKShow_Recipient"/>
          <w:id w:val="-28344517"/>
          <w:placeholder>
            <w:docPart w:val="BF0EB6BC5FFB42A1880BEC06A93C22A8"/>
          </w:placeholder>
          <w:dataBinding w:prefixMappings="xmlns:ns0='http://lp/documentinfo/RK' " w:xpath="/ns0:DocumentInfo[1]/ns0:BaseInfo[1]/ns0:Recipient[1]" w:storeItemID="{E1320CB0-CDB5-44F0-8814-56197A6BF9F9}"/>
          <w:text w:multiLine="1"/>
        </w:sdtPr>
        <w:sdtEndPr/>
        <w:sdtContent>
          <w:tc>
            <w:tcPr>
              <w:tcW w:w="3170" w:type="dxa"/>
            </w:tcPr>
            <w:p w14:paraId="0F6AF6F3" w14:textId="77777777" w:rsidR="008928CE" w:rsidRDefault="008928CE" w:rsidP="00547B89">
              <w:pPr>
                <w:pStyle w:val="Sidhuvud"/>
              </w:pPr>
              <w:r>
                <w:t>Till riksdagen</w:t>
              </w:r>
            </w:p>
          </w:tc>
        </w:sdtContent>
      </w:sdt>
      <w:tc>
        <w:tcPr>
          <w:tcW w:w="1134" w:type="dxa"/>
        </w:tcPr>
        <w:p w14:paraId="15908951" w14:textId="77777777" w:rsidR="008928CE" w:rsidRDefault="008928CE" w:rsidP="003E6020">
          <w:pPr>
            <w:pStyle w:val="Sidhuvud"/>
          </w:pPr>
        </w:p>
      </w:tc>
    </w:tr>
  </w:tbl>
  <w:p w14:paraId="016B12A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CE"/>
    <w:rsid w:val="00000290"/>
    <w:rsid w:val="00001068"/>
    <w:rsid w:val="0000412C"/>
    <w:rsid w:val="00004D5C"/>
    <w:rsid w:val="00005F68"/>
    <w:rsid w:val="00006CA7"/>
    <w:rsid w:val="000128EB"/>
    <w:rsid w:val="00012B00"/>
    <w:rsid w:val="00014EF6"/>
    <w:rsid w:val="00016647"/>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E1E"/>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5583"/>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5FB"/>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857"/>
    <w:rsid w:val="001B159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A63"/>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108C"/>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AC8"/>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05A"/>
    <w:rsid w:val="004B63BF"/>
    <w:rsid w:val="004B66DA"/>
    <w:rsid w:val="004B696B"/>
    <w:rsid w:val="004B7DFF"/>
    <w:rsid w:val="004C1981"/>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3DB"/>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13F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A1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28CE"/>
    <w:rsid w:val="00893029"/>
    <w:rsid w:val="0089514A"/>
    <w:rsid w:val="00895C2A"/>
    <w:rsid w:val="008A03E9"/>
    <w:rsid w:val="008A0A0D"/>
    <w:rsid w:val="008A3961"/>
    <w:rsid w:val="008A4CEA"/>
    <w:rsid w:val="008A7506"/>
    <w:rsid w:val="008B1603"/>
    <w:rsid w:val="008B20ED"/>
    <w:rsid w:val="008B6135"/>
    <w:rsid w:val="008B7BEB"/>
    <w:rsid w:val="008C02B8"/>
    <w:rsid w:val="008C2E7C"/>
    <w:rsid w:val="008C4538"/>
    <w:rsid w:val="008C562B"/>
    <w:rsid w:val="008C6717"/>
    <w:rsid w:val="008C71ED"/>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F85"/>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BE7"/>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CFB"/>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4C5F"/>
    <w:rsid w:val="00B2131A"/>
    <w:rsid w:val="00B2169D"/>
    <w:rsid w:val="00B21CBB"/>
    <w:rsid w:val="00B24ACE"/>
    <w:rsid w:val="00B2606D"/>
    <w:rsid w:val="00B263C0"/>
    <w:rsid w:val="00B316CA"/>
    <w:rsid w:val="00B31BFB"/>
    <w:rsid w:val="00B338E4"/>
    <w:rsid w:val="00B3528F"/>
    <w:rsid w:val="00B357AB"/>
    <w:rsid w:val="00B41704"/>
    <w:rsid w:val="00B41F72"/>
    <w:rsid w:val="00B44E90"/>
    <w:rsid w:val="00B45324"/>
    <w:rsid w:val="00B47018"/>
    <w:rsid w:val="00B47956"/>
    <w:rsid w:val="00B517E1"/>
    <w:rsid w:val="00B556E8"/>
    <w:rsid w:val="00B55E70"/>
    <w:rsid w:val="00B56FCF"/>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731"/>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93C"/>
    <w:rsid w:val="00CF44A1"/>
    <w:rsid w:val="00CF45F2"/>
    <w:rsid w:val="00CF4FDC"/>
    <w:rsid w:val="00CF5809"/>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921"/>
    <w:rsid w:val="00D4460B"/>
    <w:rsid w:val="00D458F0"/>
    <w:rsid w:val="00D50B3B"/>
    <w:rsid w:val="00D51C1C"/>
    <w:rsid w:val="00D51D01"/>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A08"/>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E40"/>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73E3F"/>
  <w15:docId w15:val="{7003F80A-E89A-44F7-8048-6BEFEC34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E71CC36D19458EA613AEDBEF4148C5"/>
        <w:category>
          <w:name w:val="Allmänt"/>
          <w:gallery w:val="placeholder"/>
        </w:category>
        <w:types>
          <w:type w:val="bbPlcHdr"/>
        </w:types>
        <w:behaviors>
          <w:behavior w:val="content"/>
        </w:behaviors>
        <w:guid w:val="{4A17E1E5-48AF-4A54-8B2F-259D95346686}"/>
      </w:docPartPr>
      <w:docPartBody>
        <w:p w:rsidR="001E2087" w:rsidRDefault="00797B69" w:rsidP="00797B69">
          <w:pPr>
            <w:pStyle w:val="39E71CC36D19458EA613AEDBEF4148C5"/>
          </w:pPr>
          <w:r>
            <w:rPr>
              <w:rStyle w:val="Platshllartext"/>
            </w:rPr>
            <w:t xml:space="preserve"> </w:t>
          </w:r>
        </w:p>
      </w:docPartBody>
    </w:docPart>
    <w:docPart>
      <w:docPartPr>
        <w:name w:val="ABA9EFD054C2464EAA98897F3121486D"/>
        <w:category>
          <w:name w:val="Allmänt"/>
          <w:gallery w:val="placeholder"/>
        </w:category>
        <w:types>
          <w:type w:val="bbPlcHdr"/>
        </w:types>
        <w:behaviors>
          <w:behavior w:val="content"/>
        </w:behaviors>
        <w:guid w:val="{FE19ED87-8725-47FB-ACF0-6E252187AAB2}"/>
      </w:docPartPr>
      <w:docPartBody>
        <w:p w:rsidR="001E2087" w:rsidRDefault="00797B69" w:rsidP="00797B69">
          <w:pPr>
            <w:pStyle w:val="ABA9EFD054C2464EAA98897F3121486D1"/>
          </w:pPr>
          <w:r>
            <w:rPr>
              <w:rStyle w:val="Platshllartext"/>
            </w:rPr>
            <w:t xml:space="preserve"> </w:t>
          </w:r>
        </w:p>
      </w:docPartBody>
    </w:docPart>
    <w:docPart>
      <w:docPartPr>
        <w:name w:val="AC79C2019A1A4CE093F81E9191E47119"/>
        <w:category>
          <w:name w:val="Allmänt"/>
          <w:gallery w:val="placeholder"/>
        </w:category>
        <w:types>
          <w:type w:val="bbPlcHdr"/>
        </w:types>
        <w:behaviors>
          <w:behavior w:val="content"/>
        </w:behaviors>
        <w:guid w:val="{8225FF8F-A000-4D44-9CAD-723E6252023E}"/>
      </w:docPartPr>
      <w:docPartBody>
        <w:p w:rsidR="001E2087" w:rsidRDefault="00797B69" w:rsidP="00797B69">
          <w:pPr>
            <w:pStyle w:val="AC79C2019A1A4CE093F81E9191E471191"/>
          </w:pPr>
          <w:r>
            <w:rPr>
              <w:rStyle w:val="Platshllartext"/>
            </w:rPr>
            <w:t xml:space="preserve"> </w:t>
          </w:r>
        </w:p>
      </w:docPartBody>
    </w:docPart>
    <w:docPart>
      <w:docPartPr>
        <w:name w:val="BF0EB6BC5FFB42A1880BEC06A93C22A8"/>
        <w:category>
          <w:name w:val="Allmänt"/>
          <w:gallery w:val="placeholder"/>
        </w:category>
        <w:types>
          <w:type w:val="bbPlcHdr"/>
        </w:types>
        <w:behaviors>
          <w:behavior w:val="content"/>
        </w:behaviors>
        <w:guid w:val="{8A4BE292-F105-4507-8196-FEE2EF5F7517}"/>
      </w:docPartPr>
      <w:docPartBody>
        <w:p w:rsidR="001E2087" w:rsidRDefault="00797B69" w:rsidP="00797B69">
          <w:pPr>
            <w:pStyle w:val="BF0EB6BC5FFB42A1880BEC06A93C22A8"/>
          </w:pPr>
          <w:r>
            <w:rPr>
              <w:rStyle w:val="Platshllartext"/>
            </w:rPr>
            <w:t xml:space="preserve"> </w:t>
          </w:r>
        </w:p>
      </w:docPartBody>
    </w:docPart>
    <w:docPart>
      <w:docPartPr>
        <w:name w:val="6C389E46DCB54E3292840BB1891487F5"/>
        <w:category>
          <w:name w:val="Allmänt"/>
          <w:gallery w:val="placeholder"/>
        </w:category>
        <w:types>
          <w:type w:val="bbPlcHdr"/>
        </w:types>
        <w:behaviors>
          <w:behavior w:val="content"/>
        </w:behaviors>
        <w:guid w:val="{C497DAAB-E963-448B-A45E-8C7EB8261819}"/>
      </w:docPartPr>
      <w:docPartBody>
        <w:p w:rsidR="001E2087" w:rsidRDefault="00797B69" w:rsidP="00797B69">
          <w:pPr>
            <w:pStyle w:val="6C389E46DCB54E3292840BB1891487F5"/>
          </w:pPr>
          <w:r>
            <w:rPr>
              <w:rStyle w:val="Platshllartext"/>
            </w:rPr>
            <w:t>Klicka här för att ange datum.</w:t>
          </w:r>
        </w:p>
      </w:docPartBody>
    </w:docPart>
    <w:docPart>
      <w:docPartPr>
        <w:name w:val="557B6DBAC9E64C1795ED499A36757013"/>
        <w:category>
          <w:name w:val="Allmänt"/>
          <w:gallery w:val="placeholder"/>
        </w:category>
        <w:types>
          <w:type w:val="bbPlcHdr"/>
        </w:types>
        <w:behaviors>
          <w:behavior w:val="content"/>
        </w:behaviors>
        <w:guid w:val="{C5B18B91-2BCA-4D40-9D4D-2B53A8288E51}"/>
      </w:docPartPr>
      <w:docPartBody>
        <w:p w:rsidR="001E2087" w:rsidRDefault="00797B69" w:rsidP="00797B69">
          <w:pPr>
            <w:pStyle w:val="557B6DBAC9E64C1795ED499A3675701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69"/>
    <w:rsid w:val="001E2087"/>
    <w:rsid w:val="00797B69"/>
    <w:rsid w:val="00F11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60E0028D574FE687323C41FD629B29">
    <w:name w:val="0360E0028D574FE687323C41FD629B29"/>
    <w:rsid w:val="00797B69"/>
  </w:style>
  <w:style w:type="character" w:styleId="Platshllartext">
    <w:name w:val="Placeholder Text"/>
    <w:basedOn w:val="Standardstycketeckensnitt"/>
    <w:uiPriority w:val="99"/>
    <w:semiHidden/>
    <w:rsid w:val="00797B69"/>
    <w:rPr>
      <w:noProof w:val="0"/>
      <w:color w:val="808080"/>
    </w:rPr>
  </w:style>
  <w:style w:type="paragraph" w:customStyle="1" w:styleId="EDD210E527D045B3824B1352D76B8C96">
    <w:name w:val="EDD210E527D045B3824B1352D76B8C96"/>
    <w:rsid w:val="00797B69"/>
  </w:style>
  <w:style w:type="paragraph" w:customStyle="1" w:styleId="2BB936FFCE8F4962BCE562C3AF90F913">
    <w:name w:val="2BB936FFCE8F4962BCE562C3AF90F913"/>
    <w:rsid w:val="00797B69"/>
  </w:style>
  <w:style w:type="paragraph" w:customStyle="1" w:styleId="6A8D16141C6A490CB190AD93F598D927">
    <w:name w:val="6A8D16141C6A490CB190AD93F598D927"/>
    <w:rsid w:val="00797B69"/>
  </w:style>
  <w:style w:type="paragraph" w:customStyle="1" w:styleId="39E71CC36D19458EA613AEDBEF4148C5">
    <w:name w:val="39E71CC36D19458EA613AEDBEF4148C5"/>
    <w:rsid w:val="00797B69"/>
  </w:style>
  <w:style w:type="paragraph" w:customStyle="1" w:styleId="ABA9EFD054C2464EAA98897F3121486D">
    <w:name w:val="ABA9EFD054C2464EAA98897F3121486D"/>
    <w:rsid w:val="00797B69"/>
  </w:style>
  <w:style w:type="paragraph" w:customStyle="1" w:styleId="60944A09D38F4A4882B2A71A28128675">
    <w:name w:val="60944A09D38F4A4882B2A71A28128675"/>
    <w:rsid w:val="00797B69"/>
  </w:style>
  <w:style w:type="paragraph" w:customStyle="1" w:styleId="E5BE1411B7D84931848D1AF857D62586">
    <w:name w:val="E5BE1411B7D84931848D1AF857D62586"/>
    <w:rsid w:val="00797B69"/>
  </w:style>
  <w:style w:type="paragraph" w:customStyle="1" w:styleId="B75117B7BAFB4C46AFC1A84EBA9CC355">
    <w:name w:val="B75117B7BAFB4C46AFC1A84EBA9CC355"/>
    <w:rsid w:val="00797B69"/>
  </w:style>
  <w:style w:type="paragraph" w:customStyle="1" w:styleId="AC79C2019A1A4CE093F81E9191E47119">
    <w:name w:val="AC79C2019A1A4CE093F81E9191E47119"/>
    <w:rsid w:val="00797B69"/>
  </w:style>
  <w:style w:type="paragraph" w:customStyle="1" w:styleId="BF0EB6BC5FFB42A1880BEC06A93C22A8">
    <w:name w:val="BF0EB6BC5FFB42A1880BEC06A93C22A8"/>
    <w:rsid w:val="00797B69"/>
  </w:style>
  <w:style w:type="paragraph" w:customStyle="1" w:styleId="ABA9EFD054C2464EAA98897F3121486D1">
    <w:name w:val="ABA9EFD054C2464EAA98897F3121486D1"/>
    <w:rsid w:val="00797B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79C2019A1A4CE093F81E9191E471191">
    <w:name w:val="AC79C2019A1A4CE093F81E9191E471191"/>
    <w:rsid w:val="00797B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DF7A5629EF49BB86038782F1F931EC">
    <w:name w:val="13DF7A5629EF49BB86038782F1F931EC"/>
    <w:rsid w:val="00797B69"/>
  </w:style>
  <w:style w:type="paragraph" w:customStyle="1" w:styleId="001548CC729643FDB8B4224547E61B52">
    <w:name w:val="001548CC729643FDB8B4224547E61B52"/>
    <w:rsid w:val="00797B69"/>
  </w:style>
  <w:style w:type="paragraph" w:customStyle="1" w:styleId="B336AF9684E94B279D952E7B97673068">
    <w:name w:val="B336AF9684E94B279D952E7B97673068"/>
    <w:rsid w:val="00797B69"/>
  </w:style>
  <w:style w:type="paragraph" w:customStyle="1" w:styleId="1DFDF0B722FA4EE79D68C5BC675C5ADE">
    <w:name w:val="1DFDF0B722FA4EE79D68C5BC675C5ADE"/>
    <w:rsid w:val="00797B69"/>
  </w:style>
  <w:style w:type="paragraph" w:customStyle="1" w:styleId="28F0C1F826694EAEA5135D4D1CC1ED11">
    <w:name w:val="28F0C1F826694EAEA5135D4D1CC1ED11"/>
    <w:rsid w:val="00797B69"/>
  </w:style>
  <w:style w:type="paragraph" w:customStyle="1" w:styleId="6285BB9547334D6B954EAC06064FAB49">
    <w:name w:val="6285BB9547334D6B954EAC06064FAB49"/>
    <w:rsid w:val="00797B69"/>
  </w:style>
  <w:style w:type="paragraph" w:customStyle="1" w:styleId="5BB0F6DFD69C46B78D820528A7231A32">
    <w:name w:val="5BB0F6DFD69C46B78D820528A7231A32"/>
    <w:rsid w:val="00797B69"/>
  </w:style>
  <w:style w:type="paragraph" w:customStyle="1" w:styleId="6C389E46DCB54E3292840BB1891487F5">
    <w:name w:val="6C389E46DCB54E3292840BB1891487F5"/>
    <w:rsid w:val="00797B69"/>
  </w:style>
  <w:style w:type="paragraph" w:customStyle="1" w:styleId="557B6DBAC9E64C1795ED499A36757013">
    <w:name w:val="557B6DBAC9E64C1795ED499A36757013"/>
    <w:rsid w:val="00797B69"/>
  </w:style>
  <w:style w:type="paragraph" w:customStyle="1" w:styleId="8FF7BDDF83E044BABB60861AB91C1E6A">
    <w:name w:val="8FF7BDDF83E044BABB60861AB91C1E6A"/>
    <w:rsid w:val="00797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2021-03-24T00:00:00</HeaderDate>
    <Office/>
    <Dnr>Fö2021/00360</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d0d3b818-613a-4856-ac28-649946d4cb55</RD_Svarsid>
  </documentManagement>
</p:properties>
</file>

<file path=customXml/itemProps1.xml><?xml version="1.0" encoding="utf-8"?>
<ds:datastoreItem xmlns:ds="http://schemas.openxmlformats.org/officeDocument/2006/customXml" ds:itemID="{547DB498-D792-4E57-B0E8-FD4A90F249F7}"/>
</file>

<file path=customXml/itemProps2.xml><?xml version="1.0" encoding="utf-8"?>
<ds:datastoreItem xmlns:ds="http://schemas.openxmlformats.org/officeDocument/2006/customXml" ds:itemID="{E1320CB0-CDB5-44F0-8814-56197A6BF9F9}"/>
</file>

<file path=customXml/itemProps3.xml><?xml version="1.0" encoding="utf-8"?>
<ds:datastoreItem xmlns:ds="http://schemas.openxmlformats.org/officeDocument/2006/customXml" ds:itemID="{36D1C24A-80CB-42A5-8C30-A07DA7B34B7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8DE9B3C-8562-4CBC-BBE8-6F246726B1C3}"/>
</file>

<file path=docProps/app.xml><?xml version="1.0" encoding="utf-8"?>
<Properties xmlns="http://schemas.openxmlformats.org/officeDocument/2006/extended-properties" xmlns:vt="http://schemas.openxmlformats.org/officeDocument/2006/docPropsVTypes">
  <Template>RK Basmall.dotx</Template>
  <TotalTime>0</TotalTime>
  <Pages>2</Pages>
  <Words>349</Words>
  <Characters>1851</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2240 av Alexandra Anstrell (M) Försvarsmaktens stöd till civil verksamhet.docx</dc:title>
  <dc:subject/>
  <dc:creator>Jens Rosenlöf</dc:creator>
  <cp:keywords/>
  <dc:description/>
  <cp:lastModifiedBy>Marie Nordin</cp:lastModifiedBy>
  <cp:revision>2</cp:revision>
  <cp:lastPrinted>2021-03-23T08:32:00Z</cp:lastPrinted>
  <dcterms:created xsi:type="dcterms:W3CDTF">2021-03-24T09:13:00Z</dcterms:created>
  <dcterms:modified xsi:type="dcterms:W3CDTF">2021-03-24T09:13:00Z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