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E717A" w:rsidP="00DA0661">
      <w:pPr>
        <w:pStyle w:val="Title"/>
      </w:pPr>
      <w:r>
        <w:t>Svar på fråga 2021/22:1217 av Anders Österberg (S)</w:t>
      </w:r>
      <w:r>
        <w:br/>
        <w:t>Samarbete för Ukraina</w:t>
      </w:r>
    </w:p>
    <w:p w:rsidR="00195553" w:rsidP="002749F7">
      <w:pPr>
        <w:pStyle w:val="BodyText"/>
      </w:pPr>
      <w:r>
        <w:t xml:space="preserve">Anders Österberg har frågat </w:t>
      </w:r>
      <w:r w:rsidR="00A739D4">
        <w:t>kulturministern</w:t>
      </w:r>
      <w:r>
        <w:t xml:space="preserve"> </w:t>
      </w:r>
      <w:r w:rsidR="00A739D4">
        <w:t xml:space="preserve">om </w:t>
      </w:r>
      <w:r>
        <w:t xml:space="preserve">vilka beslut </w:t>
      </w:r>
      <w:r w:rsidR="00A739D4">
        <w:t>hon</w:t>
      </w:r>
      <w:r>
        <w:t xml:space="preserve"> avser att ta inom </w:t>
      </w:r>
      <w:r w:rsidR="00A739D4">
        <w:t>sitt</w:t>
      </w:r>
      <w:r>
        <w:t xml:space="preserve"> område för att ytterligare isolera och utreda Ryssland för krigsbrott och eventuellt brott mot mänskligheten. </w:t>
      </w:r>
      <w:r>
        <w:t>Frågan har överlämnats till mig</w:t>
      </w:r>
      <w:r w:rsidR="00715DC6">
        <w:t>.</w:t>
      </w:r>
    </w:p>
    <w:p w:rsidR="00E87BA2" w:rsidP="002749F7">
      <w:pPr>
        <w:pStyle w:val="BodyText"/>
      </w:pPr>
      <w:r>
        <w:t>Regeringen fördömer i starkast möjliga ordalag den ryska aggressionen</w:t>
      </w:r>
      <w:r w:rsidR="000B1AEC">
        <w:t xml:space="preserve"> </w:t>
      </w:r>
      <w:r w:rsidR="00787050">
        <w:t xml:space="preserve">mot Ukraina </w:t>
      </w:r>
      <w:r w:rsidR="000B1AEC">
        <w:t xml:space="preserve">och kräver att Ryssland respekterar </w:t>
      </w:r>
      <w:r w:rsidR="00FD3C3D">
        <w:t>den internationella humanitära rätten</w:t>
      </w:r>
      <w:r w:rsidR="000B1AEC">
        <w:t xml:space="preserve">. </w:t>
      </w:r>
      <w:r w:rsidR="004D64B0">
        <w:t>Kulturegendom åtnjuter ett särskilt skydd under</w:t>
      </w:r>
      <w:r w:rsidR="00787050">
        <w:t xml:space="preserve"> det</w:t>
      </w:r>
      <w:r w:rsidR="004D64B0">
        <w:t xml:space="preserve"> </w:t>
      </w:r>
      <w:r w:rsidR="00787050">
        <w:t xml:space="preserve">att en </w:t>
      </w:r>
      <w:r w:rsidR="004D64B0">
        <w:t>väpnad konflikt</w:t>
      </w:r>
      <w:r w:rsidR="00787050">
        <w:t xml:space="preserve"> pågår</w:t>
      </w:r>
      <w:r w:rsidR="00BF59C4">
        <w:t>.</w:t>
      </w:r>
      <w:r w:rsidR="00CC2970">
        <w:t xml:space="preserve"> </w:t>
      </w:r>
      <w:r w:rsidR="00F209F9">
        <w:t>A</w:t>
      </w:r>
      <w:r w:rsidR="00CC2970">
        <w:t>nfall</w:t>
      </w:r>
      <w:r w:rsidR="00F209F9">
        <w:t xml:space="preserve"> </w:t>
      </w:r>
      <w:r w:rsidR="00CC2970">
        <w:t xml:space="preserve">riktat </w:t>
      </w:r>
      <w:r w:rsidR="00F209F9">
        <w:t xml:space="preserve">mot </w:t>
      </w:r>
      <w:r w:rsidR="00CC2970">
        <w:t xml:space="preserve">kulturegendom kan utgöra krigsförbrytelser. </w:t>
      </w:r>
    </w:p>
    <w:p w:rsidR="00195553" w:rsidP="002749F7">
      <w:pPr>
        <w:pStyle w:val="BodyText"/>
      </w:pPr>
      <w:r>
        <w:t xml:space="preserve">Regeringen har tillsammans med EU infört en rad sanktioner mot Ryssland. </w:t>
      </w:r>
      <w:r w:rsidR="00011585">
        <w:t>A</w:t>
      </w:r>
      <w:r w:rsidRPr="00F209F9">
        <w:t>ggression</w:t>
      </w:r>
      <w:r w:rsidR="002F797C">
        <w:t>en</w:t>
      </w:r>
      <w:r w:rsidRPr="00F209F9">
        <w:t xml:space="preserve"> mot Ukraina måste</w:t>
      </w:r>
      <w:r>
        <w:t xml:space="preserve"> dessutom</w:t>
      </w:r>
      <w:r w:rsidRPr="00F209F9">
        <w:t xml:space="preserve"> få konsekvenser i multilaterala </w:t>
      </w:r>
      <w:r w:rsidR="00787050">
        <w:t>sammanhang</w:t>
      </w:r>
      <w:r w:rsidRPr="00F209F9">
        <w:t>. Sverige driver därför att EU samordnat bör agera mot Ryssland i multilaterala for</w:t>
      </w:r>
      <w:r w:rsidR="00787050">
        <w:t>a</w:t>
      </w:r>
      <w:r w:rsidRPr="00F209F9">
        <w:t xml:space="preserve">. Vi måste ta varje tillfälle att med kraft och emfas fördöma den ryska aggressionen, och mobilisera brett stöd för Ukraina. Hur EU ska agera prövas från fall till fall </w:t>
      </w:r>
      <w:r w:rsidR="00011585">
        <w:t xml:space="preserve">och </w:t>
      </w:r>
      <w:r w:rsidR="004206FD">
        <w:t xml:space="preserve">till stöd för </w:t>
      </w:r>
      <w:r w:rsidRPr="00F209F9">
        <w:t>den regelbaserade världsordningen</w:t>
      </w:r>
      <w:r w:rsidR="00011585">
        <w:t xml:space="preserve"> samt</w:t>
      </w:r>
      <w:r w:rsidRPr="00F209F9">
        <w:t xml:space="preserve"> det multilaterala systemet</w:t>
      </w:r>
      <w:r>
        <w:t>.</w:t>
      </w:r>
      <w:r w:rsidRPr="00F209F9">
        <w:t xml:space="preserve"> </w:t>
      </w:r>
    </w:p>
    <w:p w:rsidR="00CB645E" w:rsidP="002749F7">
      <w:pPr>
        <w:pStyle w:val="BodyText"/>
      </w:pPr>
      <w:r>
        <w:t>Misstänkta krigsförbrytelser måste utredas och a</w:t>
      </w:r>
      <w:r w:rsidR="006E3F66">
        <w:t xml:space="preserve">nsvar utkrävas för de brott som begåtts </w:t>
      </w:r>
      <w:r>
        <w:t xml:space="preserve">av </w:t>
      </w:r>
      <w:r w:rsidR="006E3F66">
        <w:t>Ryssland</w:t>
      </w:r>
      <w:r>
        <w:t xml:space="preserve"> genom </w:t>
      </w:r>
      <w:r w:rsidR="006E3F66">
        <w:t>aggression</w:t>
      </w:r>
      <w:r>
        <w:t>en</w:t>
      </w:r>
      <w:r w:rsidR="006E3F66">
        <w:t xml:space="preserve"> mot Ukraina. Sverige stödjer och bidrar till de initiativ som tagits för att säkerställa ansvarsutkrävande i I</w:t>
      </w:r>
      <w:r>
        <w:t>nternationella brottmålsdomstolen (ICC)</w:t>
      </w:r>
      <w:r w:rsidR="006E3F66">
        <w:t>, FN:s råd för mänskliga rättigheter och inom OSSE. Vi ser aktivt över ytterligare initiativ</w:t>
      </w:r>
      <w:r>
        <w:t xml:space="preserve"> </w:t>
      </w:r>
      <w:r w:rsidR="006E3F66">
        <w:t xml:space="preserve">bland annat inom </w:t>
      </w:r>
      <w:r>
        <w:t>ramen</w:t>
      </w:r>
      <w:r w:rsidR="00011585">
        <w:t xml:space="preserve"> </w:t>
      </w:r>
      <w:r>
        <w:t xml:space="preserve">för </w:t>
      </w:r>
      <w:r w:rsidR="006E3F66">
        <w:t>EU</w:t>
      </w:r>
      <w:r w:rsidR="00011585">
        <w:t>-samarbetet</w:t>
      </w:r>
      <w:r w:rsidR="002F797C">
        <w:t>.</w:t>
      </w:r>
      <w:r w:rsidR="006E3F66">
        <w:t xml:space="preserve"> </w:t>
      </w:r>
    </w:p>
    <w:p w:rsidR="00FE717A" w:rsidP="009214B2">
      <w:pPr>
        <w:pStyle w:val="BodyText"/>
        <w:tabs>
          <w:tab w:val="clear" w:pos="3600"/>
          <w:tab w:val="left" w:pos="4950"/>
          <w:tab w:val="clear" w:pos="5387"/>
        </w:tabs>
      </w:pPr>
      <w:r>
        <w:t xml:space="preserve">Stockholm den </w:t>
      </w:r>
      <w:sdt>
        <w:sdtPr>
          <w:id w:val="-1225218591"/>
          <w:placeholder>
            <w:docPart w:val="66E02CE82E0A4FE0B4CEC7E3E415FAE8"/>
          </w:placeholder>
          <w:dataBinding w:xpath="/ns0:DocumentInfo[1]/ns0:BaseInfo[1]/ns0:HeaderDate[1]" w:storeItemID="{FCBAA0FC-D783-4A85-8D94-B5ADF0034DC0}" w:prefixMappings="xmlns:ns0='http://lp/documentinfo/RK' "/>
          <w:date w:fullDate="2022-03-1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40FEB">
            <w:t>16 mars 2022</w:t>
          </w:r>
        </w:sdtContent>
      </w:sdt>
      <w:r w:rsidR="009214B2">
        <w:tab/>
      </w:r>
    </w:p>
    <w:p w:rsidR="00FE717A" w:rsidP="004E7A8F">
      <w:pPr>
        <w:pStyle w:val="Brdtextutanavstnd"/>
      </w:pPr>
    </w:p>
    <w:p w:rsidR="00FE717A" w:rsidP="00540FEB">
      <w:pPr>
        <w:pStyle w:val="BodyText"/>
        <w:tabs>
          <w:tab w:val="clear" w:pos="1701"/>
          <w:tab w:val="clear" w:pos="3600"/>
          <w:tab w:val="left" w:pos="4650"/>
          <w:tab w:val="clear" w:pos="5387"/>
        </w:tabs>
      </w:pPr>
      <w:r>
        <w:t>Ann Linde</w:t>
      </w:r>
      <w:r w:rsidR="00540FEB">
        <w:tab/>
      </w:r>
    </w:p>
    <w:sectPr w:rsidSect="00540FEB">
      <w:footerReference w:type="default" r:id="rId9"/>
      <w:headerReference w:type="first" r:id="rId10"/>
      <w:footerReference w:type="first" r:id="rId11"/>
      <w:pgSz w:w="11906" w:h="16838" w:code="9"/>
      <w:pgMar w:top="2041" w:right="1985" w:bottom="709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E717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E717A" w:rsidRPr="007D73AB" w:rsidP="00340DE0">
          <w:pPr>
            <w:pStyle w:val="Header"/>
          </w:pPr>
        </w:p>
      </w:tc>
      <w:tc>
        <w:tcPr>
          <w:tcW w:w="1134" w:type="dxa"/>
        </w:tcPr>
        <w:p w:rsidR="00FE717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E717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1" name="Bildobjekt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E717A" w:rsidRPr="00710A6C" w:rsidP="00EE3C0F">
          <w:pPr>
            <w:pStyle w:val="Header"/>
            <w:rPr>
              <w:b/>
            </w:rPr>
          </w:pPr>
        </w:p>
        <w:p w:rsidR="00FE717A" w:rsidP="00EE3C0F">
          <w:pPr>
            <w:pStyle w:val="Header"/>
          </w:pPr>
        </w:p>
        <w:p w:rsidR="00FE717A" w:rsidP="00EE3C0F">
          <w:pPr>
            <w:pStyle w:val="Header"/>
          </w:pPr>
        </w:p>
        <w:p w:rsidR="00FE717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8AA69D395C84DF9BBAB25C3200C7F09"/>
            </w:placeholder>
            <w:dataBinding w:xpath="/ns0:DocumentInfo[1]/ns0:BaseInfo[1]/ns0:Dnr[1]" w:storeItemID="{FCBAA0FC-D783-4A85-8D94-B5ADF0034DC0}" w:prefixMappings="xmlns:ns0='http://lp/documentinfo/RK' "/>
            <w:text/>
          </w:sdtPr>
          <w:sdtContent>
            <w:p w:rsidR="00FE717A" w:rsidP="00EE3C0F">
              <w:pPr>
                <w:pStyle w:val="Header"/>
              </w:pPr>
              <w:r>
                <w:t>UD2022/03887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E2B1AC157A84F82A4ADAD4293F479F1"/>
            </w:placeholder>
            <w:showingPlcHdr/>
            <w:dataBinding w:xpath="/ns0:DocumentInfo[1]/ns0:BaseInfo[1]/ns0:DocNumber[1]" w:storeItemID="{FCBAA0FC-D783-4A85-8D94-B5ADF0034DC0}" w:prefixMappings="xmlns:ns0='http://lp/documentinfo/RK' "/>
            <w:text/>
          </w:sdtPr>
          <w:sdtContent>
            <w:p w:rsidR="00FE717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E717A" w:rsidP="00EE3C0F">
          <w:pPr>
            <w:pStyle w:val="Header"/>
          </w:pPr>
        </w:p>
      </w:tc>
      <w:tc>
        <w:tcPr>
          <w:tcW w:w="1134" w:type="dxa"/>
        </w:tcPr>
        <w:p w:rsidR="00FE717A" w:rsidP="0094502D">
          <w:pPr>
            <w:pStyle w:val="Header"/>
          </w:pPr>
        </w:p>
        <w:p w:rsidR="00FE717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1FE28206D674741A98D7268A1A7E22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40FEB" w:rsidRPr="00540FEB" w:rsidP="00340DE0">
              <w:pPr>
                <w:pStyle w:val="Header"/>
                <w:rPr>
                  <w:b/>
                </w:rPr>
              </w:pPr>
              <w:r w:rsidRPr="00540FEB">
                <w:rPr>
                  <w:b/>
                </w:rPr>
                <w:t>Utrikesdepartementet</w:t>
              </w:r>
            </w:p>
            <w:p w:rsidR="00540FEB" w:rsidP="00340DE0">
              <w:pPr>
                <w:pStyle w:val="Header"/>
              </w:pPr>
              <w:r w:rsidRPr="00540FEB">
                <w:t>Utrikesministern</w:t>
              </w:r>
            </w:p>
            <w:p w:rsidR="00540FEB" w:rsidP="00340DE0">
              <w:pPr>
                <w:pStyle w:val="Header"/>
              </w:pPr>
            </w:p>
            <w:p w:rsidR="00FE717A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CFCB17295A54D4ABE71876B1A8BC192"/>
          </w:placeholder>
          <w:dataBinding w:xpath="/ns0:DocumentInfo[1]/ns0:BaseInfo[1]/ns0:Recipient[1]" w:storeItemID="{FCBAA0FC-D783-4A85-8D94-B5ADF0034DC0}" w:prefixMappings="xmlns:ns0='http://lp/documentinfo/RK' "/>
          <w:text w:multiLine="1"/>
        </w:sdtPr>
        <w:sdtContent>
          <w:tc>
            <w:tcPr>
              <w:tcW w:w="3170" w:type="dxa"/>
            </w:tcPr>
            <w:p w:rsidR="00FE717A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FE717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8AA69D395C84DF9BBAB25C3200C7F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C1C842-4F11-40EB-A0BE-EBC9A89B767E}"/>
      </w:docPartPr>
      <w:docPartBody>
        <w:p w:rsidR="00FF67C5" w:rsidP="008C76B5">
          <w:pPr>
            <w:pStyle w:val="B8AA69D395C84DF9BBAB25C3200C7F0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2B1AC157A84F82A4ADAD4293F479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4F570B-895C-4C80-9228-4EFD6F2C0805}"/>
      </w:docPartPr>
      <w:docPartBody>
        <w:p w:rsidR="00FF67C5" w:rsidP="008C76B5">
          <w:pPr>
            <w:pStyle w:val="DE2B1AC157A84F82A4ADAD4293F479F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1FE28206D674741A98D7268A1A7E2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E4B8E9-2080-4F23-B531-255870B1BAE9}"/>
      </w:docPartPr>
      <w:docPartBody>
        <w:p w:rsidR="00FF67C5" w:rsidP="008C76B5">
          <w:pPr>
            <w:pStyle w:val="F1FE28206D674741A98D7268A1A7E22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FCB17295A54D4ABE71876B1A8BC1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354859-2CDC-42C7-A194-1BA2E2933A2D}"/>
      </w:docPartPr>
      <w:docPartBody>
        <w:p w:rsidR="00FF67C5" w:rsidP="008C76B5">
          <w:pPr>
            <w:pStyle w:val="ACFCB17295A54D4ABE71876B1A8BC1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E02CE82E0A4FE0B4CEC7E3E415FA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30DF19-B227-4381-9092-8A4C2F86D0E7}"/>
      </w:docPartPr>
      <w:docPartBody>
        <w:p w:rsidR="00FF67C5" w:rsidP="008C76B5">
          <w:pPr>
            <w:pStyle w:val="66E02CE82E0A4FE0B4CEC7E3E415FAE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76B5"/>
    <w:rPr>
      <w:noProof w:val="0"/>
      <w:color w:val="808080"/>
    </w:rPr>
  </w:style>
  <w:style w:type="paragraph" w:customStyle="1" w:styleId="B8AA69D395C84DF9BBAB25C3200C7F09">
    <w:name w:val="B8AA69D395C84DF9BBAB25C3200C7F09"/>
    <w:rsid w:val="008C76B5"/>
  </w:style>
  <w:style w:type="paragraph" w:customStyle="1" w:styleId="ACFCB17295A54D4ABE71876B1A8BC192">
    <w:name w:val="ACFCB17295A54D4ABE71876B1A8BC192"/>
    <w:rsid w:val="008C76B5"/>
  </w:style>
  <w:style w:type="paragraph" w:customStyle="1" w:styleId="DE2B1AC157A84F82A4ADAD4293F479F11">
    <w:name w:val="DE2B1AC157A84F82A4ADAD4293F479F11"/>
    <w:rsid w:val="008C76B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1FE28206D674741A98D7268A1A7E2281">
    <w:name w:val="F1FE28206D674741A98D7268A1A7E2281"/>
    <w:rsid w:val="008C76B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6E02CE82E0A4FE0B4CEC7E3E415FAE8">
    <w:name w:val="66E02CE82E0A4FE0B4CEC7E3E415FAE8"/>
    <w:rsid w:val="008C76B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2022-03-16T00:00:00</HeaderDate>
    <Office/>
    <Dnr>UD2022/03887</Dnr>
    <ParagrafNr/>
    <DocumentTitle/>
    <VisitingAddress/>
    <Extra1/>
    <Extra2/>
    <Extra3>Anders Österberg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2c24b544-86d7-466f-bbb5-500b38645839</RD_Svarsid>
  </documentManagement>
</p:properties>
</file>

<file path=customXml/itemProps1.xml><?xml version="1.0" encoding="utf-8"?>
<ds:datastoreItem xmlns:ds="http://schemas.openxmlformats.org/officeDocument/2006/customXml" ds:itemID="{1369EBB8-AA97-4E42-B1EC-6493AE675C5B}"/>
</file>

<file path=customXml/itemProps2.xml><?xml version="1.0" encoding="utf-8"?>
<ds:datastoreItem xmlns:ds="http://schemas.openxmlformats.org/officeDocument/2006/customXml" ds:itemID="{B07621A0-E42F-4CEF-8BB9-EF7AC97A2CA1}"/>
</file>

<file path=customXml/itemProps3.xml><?xml version="1.0" encoding="utf-8"?>
<ds:datastoreItem xmlns:ds="http://schemas.openxmlformats.org/officeDocument/2006/customXml" ds:itemID="{FCBAA0FC-D783-4A85-8D94-B5ADF0034DC0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6CBB5203-C052-4325-A762-EE425BD1F19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245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1217 av Anders Österberg (S) Samarbete för Ukraina.docx</dc:title>
  <cp:revision>2</cp:revision>
  <dcterms:created xsi:type="dcterms:W3CDTF">2022-03-16T11:57:00Z</dcterms:created>
  <dcterms:modified xsi:type="dcterms:W3CDTF">2022-03-16T11:57:00Z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b39584e0-d7f3-4ac6-ac19-988792d85f7c</vt:lpwstr>
  </property>
</Properties>
</file>