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D9C15" w14:textId="546F5572" w:rsidR="009F6495" w:rsidRDefault="009F6495" w:rsidP="009F6495">
      <w:pPr>
        <w:pStyle w:val="Rubrik"/>
      </w:pPr>
      <w:bookmarkStart w:id="0" w:name="Start"/>
      <w:bookmarkEnd w:id="0"/>
      <w:r>
        <w:t xml:space="preserve">Svar på fråga </w:t>
      </w:r>
      <w:r w:rsidRPr="009F6495">
        <w:t>2020/21:2516</w:t>
      </w:r>
      <w:r>
        <w:t xml:space="preserve"> av Björn Söder (SD)</w:t>
      </w:r>
      <w:r>
        <w:br/>
        <w:t xml:space="preserve">The International </w:t>
      </w:r>
      <w:proofErr w:type="spellStart"/>
      <w:r>
        <w:t>Accountability</w:t>
      </w:r>
      <w:proofErr w:type="spellEnd"/>
      <w:r>
        <w:t xml:space="preserve"> </w:t>
      </w:r>
      <w:proofErr w:type="spellStart"/>
      <w:r>
        <w:t>Platform</w:t>
      </w:r>
      <w:proofErr w:type="spellEnd"/>
      <w:r>
        <w:t xml:space="preserve"> for Belarus (IAPB)</w:t>
      </w:r>
    </w:p>
    <w:p w14:paraId="13C240B8" w14:textId="0C6A171C" w:rsidR="009F6495" w:rsidRDefault="009F6495" w:rsidP="009F6495">
      <w:pPr>
        <w:pStyle w:val="Brdtext"/>
      </w:pPr>
      <w:r>
        <w:t xml:space="preserve">Björn Söder har frågat mig varför den svenska regeringen inte har stött bildandet av </w:t>
      </w:r>
      <w:r w:rsidR="00C53939" w:rsidRPr="00C53939">
        <w:rPr>
          <w:rFonts w:cs="TimesNewRomanPSMT"/>
        </w:rPr>
        <w:t xml:space="preserve">The International </w:t>
      </w:r>
      <w:proofErr w:type="spellStart"/>
      <w:r w:rsidR="00C53939" w:rsidRPr="00C53939">
        <w:rPr>
          <w:rFonts w:cs="TimesNewRomanPSMT"/>
        </w:rPr>
        <w:t>Accountability</w:t>
      </w:r>
      <w:proofErr w:type="spellEnd"/>
      <w:r w:rsidR="00C53939" w:rsidRPr="00C53939">
        <w:rPr>
          <w:rFonts w:cs="TimesNewRomanPSMT"/>
        </w:rPr>
        <w:t xml:space="preserve"> </w:t>
      </w:r>
      <w:proofErr w:type="spellStart"/>
      <w:r w:rsidR="00C53939" w:rsidRPr="00C53939">
        <w:rPr>
          <w:rFonts w:cs="TimesNewRomanPSMT"/>
        </w:rPr>
        <w:t>Platform</w:t>
      </w:r>
      <w:proofErr w:type="spellEnd"/>
      <w:r w:rsidR="00C53939" w:rsidRPr="00C53939">
        <w:rPr>
          <w:rFonts w:cs="TimesNewRomanPSMT"/>
        </w:rPr>
        <w:t xml:space="preserve"> for Belarus</w:t>
      </w:r>
      <w:r w:rsidR="00C53939">
        <w:rPr>
          <w:rFonts w:ascii="TimesNewRomanPSMT" w:hAnsi="TimesNewRomanPSMT" w:cs="TimesNewRomanPSMT"/>
          <w:sz w:val="23"/>
          <w:szCs w:val="23"/>
        </w:rPr>
        <w:t xml:space="preserve"> (</w:t>
      </w:r>
      <w:r>
        <w:t>IAPB</w:t>
      </w:r>
      <w:r w:rsidR="00C53939">
        <w:t>)</w:t>
      </w:r>
      <w:r>
        <w:t>, och om man kommer att stödja plattformen framgent.</w:t>
      </w:r>
    </w:p>
    <w:p w14:paraId="7D9073AB" w14:textId="20E036F6" w:rsidR="009F6495" w:rsidRDefault="009F6495" w:rsidP="009F6495">
      <w:pPr>
        <w:pStyle w:val="Brdtext"/>
      </w:pPr>
      <w:r w:rsidRPr="009F6495">
        <w:t xml:space="preserve">Regeringen har gjort </w:t>
      </w:r>
      <w:r w:rsidR="00127183">
        <w:t xml:space="preserve">mänskliga rättigheter, </w:t>
      </w:r>
      <w:r w:rsidRPr="009F6495">
        <w:t xml:space="preserve">demokrati </w:t>
      </w:r>
      <w:r w:rsidR="00127183">
        <w:t xml:space="preserve">och rättsstatens principer </w:t>
      </w:r>
      <w:r w:rsidRPr="009F6495">
        <w:t xml:space="preserve">till en av sina huvudprioriteringar den här mandatperioden. </w:t>
      </w:r>
      <w:r w:rsidR="00C53939">
        <w:t xml:space="preserve">I Belarus </w:t>
      </w:r>
      <w:r w:rsidR="00C53939" w:rsidRPr="009F6495">
        <w:t xml:space="preserve">har Sverige </w:t>
      </w:r>
      <w:r w:rsidR="00C53939">
        <w:t xml:space="preserve">under en längre tid, </w:t>
      </w:r>
      <w:proofErr w:type="gramStart"/>
      <w:r w:rsidR="00C53939">
        <w:t>bl.a.</w:t>
      </w:r>
      <w:proofErr w:type="gramEnd"/>
      <w:r w:rsidR="00C53939">
        <w:t xml:space="preserve"> </w:t>
      </w:r>
      <w:r w:rsidR="00C53939" w:rsidRPr="009F6495">
        <w:t>genom sitt bistånd</w:t>
      </w:r>
      <w:r w:rsidR="00C53939">
        <w:t>,</w:t>
      </w:r>
      <w:r w:rsidR="00C53939" w:rsidRPr="009F6495">
        <w:t xml:space="preserve"> stöttat strävan efter en demokratisk förändring.</w:t>
      </w:r>
    </w:p>
    <w:p w14:paraId="05741D62" w14:textId="429A7FA4" w:rsidR="00C53939" w:rsidRDefault="009F6495" w:rsidP="009F6495">
      <w:pPr>
        <w:pStyle w:val="Brdtext"/>
      </w:pPr>
      <w:r w:rsidRPr="009F6495">
        <w:t xml:space="preserve">Med anledning av den särskilda roll Sverige har som ordförande </w:t>
      </w:r>
      <w:r w:rsidR="006E5337">
        <w:t>i</w:t>
      </w:r>
      <w:r w:rsidRPr="009F6495">
        <w:t xml:space="preserve"> OSSE 2021 var Sverige inte en av </w:t>
      </w:r>
      <w:r w:rsidR="006E5337">
        <w:t>de initiativtagande länderna bakom IAPB</w:t>
      </w:r>
      <w:r w:rsidRPr="009F6495">
        <w:t>.</w:t>
      </w:r>
      <w:r w:rsidR="006E5337">
        <w:t xml:space="preserve"> </w:t>
      </w:r>
      <w:r w:rsidRPr="009F6495">
        <w:t xml:space="preserve">Som ordförande i OSSE fortsätter </w:t>
      </w:r>
      <w:r w:rsidR="00C53939">
        <w:t>vi</w:t>
      </w:r>
      <w:r w:rsidR="00C53939" w:rsidRPr="009F6495">
        <w:t xml:space="preserve"> </w:t>
      </w:r>
      <w:r w:rsidRPr="009F6495">
        <w:t>att verka för att alla deltagande stater, inklusive Belarus, ska leva upp till våra gemensamma åtaganden och principer.</w:t>
      </w:r>
      <w:r w:rsidR="006E5337" w:rsidRPr="006E5337">
        <w:t xml:space="preserve"> </w:t>
      </w:r>
    </w:p>
    <w:p w14:paraId="2226122F" w14:textId="6F3E1EBD" w:rsidR="009F6495" w:rsidRDefault="006E5337" w:rsidP="009F6495">
      <w:pPr>
        <w:pStyle w:val="Brdtext"/>
      </w:pPr>
      <w:r w:rsidRPr="009F6495">
        <w:t xml:space="preserve">Sverige kommer </w:t>
      </w:r>
      <w:r>
        <w:t xml:space="preserve">också </w:t>
      </w:r>
      <w:r w:rsidRPr="009F6495">
        <w:t xml:space="preserve">att fortsätta </w:t>
      </w:r>
      <w:r w:rsidR="001026FD">
        <w:t>sitt</w:t>
      </w:r>
      <w:r w:rsidRPr="009F6495">
        <w:t xml:space="preserve"> stöd till civilsamhället i Belarus och vi ser ständigt över nya sätt att intensifiera detta stöd.</w:t>
      </w:r>
    </w:p>
    <w:p w14:paraId="1E3982CD" w14:textId="26596AE9" w:rsidR="009F6495" w:rsidRDefault="009F649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616B6A5F70941649517D1429E113240"/>
          </w:placeholder>
          <w:dataBinding w:prefixMappings="xmlns:ns0='http://lp/documentinfo/RK' " w:xpath="/ns0:DocumentInfo[1]/ns0:BaseInfo[1]/ns0:HeaderDate[1]" w:storeItemID="{D32B7DA0-30B4-424A-9F02-B57D99A63C19}"/>
          <w:date w:fullDate="2021-04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026FD">
            <w:t>21</w:t>
          </w:r>
          <w:r>
            <w:t xml:space="preserve"> april 2021</w:t>
          </w:r>
        </w:sdtContent>
      </w:sdt>
    </w:p>
    <w:p w14:paraId="1F5BAF8B" w14:textId="77777777" w:rsidR="009F6495" w:rsidRDefault="009F6495" w:rsidP="004E7A8F">
      <w:pPr>
        <w:pStyle w:val="Brdtextutanavstnd"/>
      </w:pPr>
    </w:p>
    <w:p w14:paraId="1B6A1C66" w14:textId="77777777" w:rsidR="009F6495" w:rsidRDefault="009F6495" w:rsidP="004E7A8F">
      <w:pPr>
        <w:pStyle w:val="Brdtextutanavstnd"/>
      </w:pPr>
    </w:p>
    <w:p w14:paraId="5E0E6B4C" w14:textId="75DB31BE" w:rsidR="009F6495" w:rsidRDefault="006E5337" w:rsidP="00422A41">
      <w:pPr>
        <w:pStyle w:val="Brdtext"/>
      </w:pPr>
      <w:r>
        <w:t>Ann Linde</w:t>
      </w:r>
    </w:p>
    <w:p w14:paraId="11C98EA0" w14:textId="24F91C25" w:rsidR="009F6495" w:rsidRPr="00DB48AB" w:rsidRDefault="009F6495" w:rsidP="00DB48AB">
      <w:pPr>
        <w:pStyle w:val="Brdtext"/>
      </w:pPr>
    </w:p>
    <w:sectPr w:rsidR="009F649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EA8C05" w14:textId="77777777" w:rsidR="006C37C4" w:rsidRDefault="006C37C4" w:rsidP="00A87A54">
      <w:pPr>
        <w:spacing w:after="0" w:line="240" w:lineRule="auto"/>
      </w:pPr>
      <w:r>
        <w:separator/>
      </w:r>
    </w:p>
  </w:endnote>
  <w:endnote w:type="continuationSeparator" w:id="0">
    <w:p w14:paraId="1B7866E0" w14:textId="77777777" w:rsidR="006C37C4" w:rsidRDefault="006C37C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D3FAC3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01C002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F64AB3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EBDB8B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4080E5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50A0E4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2251E5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CA9252B" w14:textId="77777777" w:rsidTr="00C26068">
      <w:trPr>
        <w:trHeight w:val="227"/>
      </w:trPr>
      <w:tc>
        <w:tcPr>
          <w:tcW w:w="4074" w:type="dxa"/>
        </w:tcPr>
        <w:p w14:paraId="0DD3953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91102E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003C6E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D9FFB" w14:textId="77777777" w:rsidR="006C37C4" w:rsidRDefault="006C37C4" w:rsidP="00A87A54">
      <w:pPr>
        <w:spacing w:after="0" w:line="240" w:lineRule="auto"/>
      </w:pPr>
      <w:r>
        <w:separator/>
      </w:r>
    </w:p>
  </w:footnote>
  <w:footnote w:type="continuationSeparator" w:id="0">
    <w:p w14:paraId="304E73C1" w14:textId="77777777" w:rsidR="006C37C4" w:rsidRDefault="006C37C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F6495" w14:paraId="7FCC7AB9" w14:textId="77777777" w:rsidTr="00C93EBA">
      <w:trPr>
        <w:trHeight w:val="227"/>
      </w:trPr>
      <w:tc>
        <w:tcPr>
          <w:tcW w:w="5534" w:type="dxa"/>
        </w:tcPr>
        <w:p w14:paraId="38D4E07A" w14:textId="77777777" w:rsidR="009F6495" w:rsidRPr="007D73AB" w:rsidRDefault="009F6495">
          <w:pPr>
            <w:pStyle w:val="Sidhuvud"/>
          </w:pPr>
        </w:p>
      </w:tc>
      <w:tc>
        <w:tcPr>
          <w:tcW w:w="3170" w:type="dxa"/>
          <w:vAlign w:val="bottom"/>
        </w:tcPr>
        <w:p w14:paraId="59B48B4D" w14:textId="77777777" w:rsidR="009F6495" w:rsidRPr="007D73AB" w:rsidRDefault="009F6495" w:rsidP="00340DE0">
          <w:pPr>
            <w:pStyle w:val="Sidhuvud"/>
          </w:pPr>
        </w:p>
      </w:tc>
      <w:tc>
        <w:tcPr>
          <w:tcW w:w="1134" w:type="dxa"/>
        </w:tcPr>
        <w:p w14:paraId="7E50E0C9" w14:textId="77777777" w:rsidR="009F6495" w:rsidRDefault="009F6495" w:rsidP="005A703A">
          <w:pPr>
            <w:pStyle w:val="Sidhuvud"/>
          </w:pPr>
        </w:p>
      </w:tc>
    </w:tr>
    <w:tr w:rsidR="009F6495" w14:paraId="1049F80A" w14:textId="77777777" w:rsidTr="00C93EBA">
      <w:trPr>
        <w:trHeight w:val="1928"/>
      </w:trPr>
      <w:tc>
        <w:tcPr>
          <w:tcW w:w="5534" w:type="dxa"/>
        </w:tcPr>
        <w:p w14:paraId="628D0736" w14:textId="77777777" w:rsidR="009F6495" w:rsidRPr="00340DE0" w:rsidRDefault="009F649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5BA79DF" wp14:editId="4DE235BB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75A9422" w14:textId="77777777" w:rsidR="009F6495" w:rsidRPr="00710A6C" w:rsidRDefault="009F6495" w:rsidP="00EE3C0F">
          <w:pPr>
            <w:pStyle w:val="Sidhuvud"/>
            <w:rPr>
              <w:b/>
            </w:rPr>
          </w:pPr>
        </w:p>
        <w:p w14:paraId="48F1BD4F" w14:textId="77777777" w:rsidR="009F6495" w:rsidRDefault="009F6495" w:rsidP="00EE3C0F">
          <w:pPr>
            <w:pStyle w:val="Sidhuvud"/>
          </w:pPr>
        </w:p>
        <w:p w14:paraId="7CF85B2F" w14:textId="77777777" w:rsidR="009F6495" w:rsidRDefault="009F6495" w:rsidP="00EE3C0F">
          <w:pPr>
            <w:pStyle w:val="Sidhuvud"/>
          </w:pPr>
        </w:p>
        <w:p w14:paraId="5ECF11F5" w14:textId="77777777" w:rsidR="009F6495" w:rsidRDefault="009F649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2C678F940DD47F2938A1EB4FCA5311E"/>
            </w:placeholder>
            <w:showingPlcHdr/>
            <w:dataBinding w:prefixMappings="xmlns:ns0='http://lp/documentinfo/RK' " w:xpath="/ns0:DocumentInfo[1]/ns0:BaseInfo[1]/ns0:Dnr[1]" w:storeItemID="{D32B7DA0-30B4-424A-9F02-B57D99A63C19}"/>
            <w:text/>
          </w:sdtPr>
          <w:sdtEndPr/>
          <w:sdtContent>
            <w:p w14:paraId="48F0D5D2" w14:textId="6659E30C" w:rsidR="009F6495" w:rsidRDefault="009F7A9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40B4ECEF010443CA0BE2B98E7F6EF32"/>
            </w:placeholder>
            <w:dataBinding w:prefixMappings="xmlns:ns0='http://lp/documentinfo/RK' " w:xpath="/ns0:DocumentInfo[1]/ns0:BaseInfo[1]/ns0:DocNumber[1]" w:storeItemID="{D32B7DA0-30B4-424A-9F02-B57D99A63C19}"/>
            <w:text/>
          </w:sdtPr>
          <w:sdtEndPr/>
          <w:sdtContent>
            <w:p w14:paraId="5A47AFC1" w14:textId="5241A685" w:rsidR="009F6495" w:rsidRDefault="00503261" w:rsidP="00EE3C0F">
              <w:pPr>
                <w:pStyle w:val="Sidhuvud"/>
              </w:pPr>
              <w:r>
                <w:t>UD2021/05683</w:t>
              </w:r>
            </w:p>
          </w:sdtContent>
        </w:sdt>
        <w:p w14:paraId="0B2E707C" w14:textId="77777777" w:rsidR="009F6495" w:rsidRDefault="009F6495" w:rsidP="00EE3C0F">
          <w:pPr>
            <w:pStyle w:val="Sidhuvud"/>
          </w:pPr>
        </w:p>
      </w:tc>
      <w:tc>
        <w:tcPr>
          <w:tcW w:w="1134" w:type="dxa"/>
        </w:tcPr>
        <w:p w14:paraId="0F9DF1B5" w14:textId="77777777" w:rsidR="009F6495" w:rsidRDefault="009F6495" w:rsidP="0094502D">
          <w:pPr>
            <w:pStyle w:val="Sidhuvud"/>
          </w:pPr>
        </w:p>
        <w:p w14:paraId="394E6A1F" w14:textId="77777777" w:rsidR="009F6495" w:rsidRPr="0094502D" w:rsidRDefault="009F6495" w:rsidP="00EC71A6">
          <w:pPr>
            <w:pStyle w:val="Sidhuvud"/>
          </w:pPr>
        </w:p>
      </w:tc>
    </w:tr>
    <w:tr w:rsidR="009F6495" w14:paraId="316AEAE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686CD60C3014A2BA0D630C1CF81439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3C81B6E" w14:textId="77777777" w:rsidR="006E5337" w:rsidRPr="006E5337" w:rsidRDefault="006E5337" w:rsidP="00340DE0">
              <w:pPr>
                <w:pStyle w:val="Sidhuvud"/>
                <w:rPr>
                  <w:b/>
                </w:rPr>
              </w:pPr>
              <w:r w:rsidRPr="006E5337">
                <w:rPr>
                  <w:b/>
                </w:rPr>
                <w:t>Utrikesdepartementet</w:t>
              </w:r>
            </w:p>
            <w:p w14:paraId="731D9F61" w14:textId="77777777" w:rsidR="009F7A9A" w:rsidRDefault="006E5337" w:rsidP="00340DE0">
              <w:pPr>
                <w:pStyle w:val="Sidhuvud"/>
              </w:pPr>
              <w:r w:rsidRPr="006E5337">
                <w:t>Utrikesministern</w:t>
              </w:r>
            </w:p>
            <w:p w14:paraId="6A982E20" w14:textId="77777777" w:rsidR="009F7A9A" w:rsidRDefault="009F7A9A" w:rsidP="00340DE0">
              <w:pPr>
                <w:pStyle w:val="Sidhuvud"/>
              </w:pPr>
            </w:p>
            <w:p w14:paraId="00BD43C5" w14:textId="392400F5" w:rsidR="009F6495" w:rsidRPr="00340DE0" w:rsidRDefault="009F6495" w:rsidP="009F7A9A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ED3A22465C946249D0C169DF8D63230"/>
          </w:placeholder>
          <w:dataBinding w:prefixMappings="xmlns:ns0='http://lp/documentinfo/RK' " w:xpath="/ns0:DocumentInfo[1]/ns0:BaseInfo[1]/ns0:Recipient[1]" w:storeItemID="{D32B7DA0-30B4-424A-9F02-B57D99A63C19}"/>
          <w:text w:multiLine="1"/>
        </w:sdtPr>
        <w:sdtEndPr/>
        <w:sdtContent>
          <w:tc>
            <w:tcPr>
              <w:tcW w:w="3170" w:type="dxa"/>
            </w:tcPr>
            <w:p w14:paraId="77DD8F84" w14:textId="3B9E0B4B" w:rsidR="009F6495" w:rsidRDefault="009F6495" w:rsidP="00547B89">
              <w:pPr>
                <w:pStyle w:val="Sidhuvud"/>
              </w:pPr>
              <w:r>
                <w:t>Till riksdagen</w:t>
              </w:r>
              <w:r w:rsidR="009F7A9A">
                <w:br/>
              </w:r>
              <w:r w:rsidR="009F7A9A">
                <w:br/>
              </w:r>
            </w:p>
          </w:tc>
        </w:sdtContent>
      </w:sdt>
      <w:tc>
        <w:tcPr>
          <w:tcW w:w="1134" w:type="dxa"/>
        </w:tcPr>
        <w:p w14:paraId="09D7A894" w14:textId="77777777" w:rsidR="009F6495" w:rsidRDefault="009F6495" w:rsidP="003E6020">
          <w:pPr>
            <w:pStyle w:val="Sidhuvud"/>
          </w:pPr>
        </w:p>
      </w:tc>
    </w:tr>
  </w:tbl>
  <w:p w14:paraId="6DC1FE5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49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26FD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27183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3261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7456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37C4"/>
    <w:rsid w:val="006C4FF1"/>
    <w:rsid w:val="006D2998"/>
    <w:rsid w:val="006D3188"/>
    <w:rsid w:val="006D5159"/>
    <w:rsid w:val="006D6779"/>
    <w:rsid w:val="006E08FC"/>
    <w:rsid w:val="006E5337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6495"/>
    <w:rsid w:val="009F7A9A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3939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AF2B0D"/>
  <w15:docId w15:val="{CEABE78E-128F-4C72-B50C-4135E591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2C678F940DD47F2938A1EB4FCA531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46B2BA-BFFD-49B7-A6A9-4B64AB5E083F}"/>
      </w:docPartPr>
      <w:docPartBody>
        <w:p w:rsidR="001D62F9" w:rsidRDefault="00D96AAE" w:rsidP="00D96AAE">
          <w:pPr>
            <w:pStyle w:val="22C678F940DD47F2938A1EB4FCA531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0B4ECEF010443CA0BE2B98E7F6EF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56AAB2-D8C0-4405-AAC4-601B4459B4B6}"/>
      </w:docPartPr>
      <w:docPartBody>
        <w:p w:rsidR="001D62F9" w:rsidRDefault="00D96AAE" w:rsidP="00D96AAE">
          <w:pPr>
            <w:pStyle w:val="D40B4ECEF010443CA0BE2B98E7F6EF3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86CD60C3014A2BA0D630C1CF8143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A9E3D6-A44D-44A3-9D4A-F65B5521B50C}"/>
      </w:docPartPr>
      <w:docPartBody>
        <w:p w:rsidR="001D62F9" w:rsidRDefault="00D96AAE" w:rsidP="00D96AAE">
          <w:pPr>
            <w:pStyle w:val="A686CD60C3014A2BA0D630C1CF81439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D3A22465C946249D0C169DF8D632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0579FC-B96D-4967-B2E1-C7A88318529D}"/>
      </w:docPartPr>
      <w:docPartBody>
        <w:p w:rsidR="001D62F9" w:rsidRDefault="00D96AAE" w:rsidP="00D96AAE">
          <w:pPr>
            <w:pStyle w:val="5ED3A22465C946249D0C169DF8D632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16B6A5F70941649517D1429E1132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1F3405-F715-4D49-9E06-E4734EBE5E16}"/>
      </w:docPartPr>
      <w:docPartBody>
        <w:p w:rsidR="001D62F9" w:rsidRDefault="00D96AAE" w:rsidP="00D96AAE">
          <w:pPr>
            <w:pStyle w:val="1616B6A5F70941649517D1429E11324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AAE"/>
    <w:rsid w:val="000E6A00"/>
    <w:rsid w:val="001D62F9"/>
    <w:rsid w:val="00D9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59777635C364987947ECD949D658B48">
    <w:name w:val="359777635C364987947ECD949D658B48"/>
    <w:rsid w:val="00D96AAE"/>
  </w:style>
  <w:style w:type="character" w:styleId="Platshllartext">
    <w:name w:val="Placeholder Text"/>
    <w:basedOn w:val="Standardstycketeckensnitt"/>
    <w:uiPriority w:val="99"/>
    <w:semiHidden/>
    <w:rsid w:val="00D96AAE"/>
    <w:rPr>
      <w:noProof w:val="0"/>
      <w:color w:val="808080"/>
    </w:rPr>
  </w:style>
  <w:style w:type="paragraph" w:customStyle="1" w:styleId="63E469ACC0A34D1A9BD5E29381A6FB34">
    <w:name w:val="63E469ACC0A34D1A9BD5E29381A6FB34"/>
    <w:rsid w:val="00D96AAE"/>
  </w:style>
  <w:style w:type="paragraph" w:customStyle="1" w:styleId="2A691FED3CFF4D5F9E8D902E27404B92">
    <w:name w:val="2A691FED3CFF4D5F9E8D902E27404B92"/>
    <w:rsid w:val="00D96AAE"/>
  </w:style>
  <w:style w:type="paragraph" w:customStyle="1" w:styleId="B018323ACC604B939574AA2B679EEC22">
    <w:name w:val="B018323ACC604B939574AA2B679EEC22"/>
    <w:rsid w:val="00D96AAE"/>
  </w:style>
  <w:style w:type="paragraph" w:customStyle="1" w:styleId="22C678F940DD47F2938A1EB4FCA5311E">
    <w:name w:val="22C678F940DD47F2938A1EB4FCA5311E"/>
    <w:rsid w:val="00D96AAE"/>
  </w:style>
  <w:style w:type="paragraph" w:customStyle="1" w:styleId="D40B4ECEF010443CA0BE2B98E7F6EF32">
    <w:name w:val="D40B4ECEF010443CA0BE2B98E7F6EF32"/>
    <w:rsid w:val="00D96AAE"/>
  </w:style>
  <w:style w:type="paragraph" w:customStyle="1" w:styleId="A40A194F1DF0484FA2B74C9A578ADB72">
    <w:name w:val="A40A194F1DF0484FA2B74C9A578ADB72"/>
    <w:rsid w:val="00D96AAE"/>
  </w:style>
  <w:style w:type="paragraph" w:customStyle="1" w:styleId="09AADBEEA365442698D0F846449F4950">
    <w:name w:val="09AADBEEA365442698D0F846449F4950"/>
    <w:rsid w:val="00D96AAE"/>
  </w:style>
  <w:style w:type="paragraph" w:customStyle="1" w:styleId="8EFC27827ED54AB2B1585AFA46455697">
    <w:name w:val="8EFC27827ED54AB2B1585AFA46455697"/>
    <w:rsid w:val="00D96AAE"/>
  </w:style>
  <w:style w:type="paragraph" w:customStyle="1" w:styleId="A686CD60C3014A2BA0D630C1CF814395">
    <w:name w:val="A686CD60C3014A2BA0D630C1CF814395"/>
    <w:rsid w:val="00D96AAE"/>
  </w:style>
  <w:style w:type="paragraph" w:customStyle="1" w:styleId="5ED3A22465C946249D0C169DF8D63230">
    <w:name w:val="5ED3A22465C946249D0C169DF8D63230"/>
    <w:rsid w:val="00D96AAE"/>
  </w:style>
  <w:style w:type="paragraph" w:customStyle="1" w:styleId="D40B4ECEF010443CA0BE2B98E7F6EF321">
    <w:name w:val="D40B4ECEF010443CA0BE2B98E7F6EF321"/>
    <w:rsid w:val="00D96AA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686CD60C3014A2BA0D630C1CF8143951">
    <w:name w:val="A686CD60C3014A2BA0D630C1CF8143951"/>
    <w:rsid w:val="00D96AA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81A0A87AEBB48A1A39ECB8099E32730">
    <w:name w:val="881A0A87AEBB48A1A39ECB8099E32730"/>
    <w:rsid w:val="00D96AAE"/>
  </w:style>
  <w:style w:type="paragraph" w:customStyle="1" w:styleId="06C931C4977F4530832472CF055718D0">
    <w:name w:val="06C931C4977F4530832472CF055718D0"/>
    <w:rsid w:val="00D96AAE"/>
  </w:style>
  <w:style w:type="paragraph" w:customStyle="1" w:styleId="BF654841740A49C0A78C8C1449A3C7F4">
    <w:name w:val="BF654841740A49C0A78C8C1449A3C7F4"/>
    <w:rsid w:val="00D96AAE"/>
  </w:style>
  <w:style w:type="paragraph" w:customStyle="1" w:styleId="6B590A5987DC4709B762CC9C8CF41D37">
    <w:name w:val="6B590A5987DC4709B762CC9C8CF41D37"/>
    <w:rsid w:val="00D96AAE"/>
  </w:style>
  <w:style w:type="paragraph" w:customStyle="1" w:styleId="DCF4A5FFD71C4120988281D3E071AB3C">
    <w:name w:val="DCF4A5FFD71C4120988281D3E071AB3C"/>
    <w:rsid w:val="00D96AAE"/>
  </w:style>
  <w:style w:type="paragraph" w:customStyle="1" w:styleId="1616B6A5F70941649517D1429E113240">
    <w:name w:val="1616B6A5F70941649517D1429E113240"/>
    <w:rsid w:val="00D96AAE"/>
  </w:style>
  <w:style w:type="paragraph" w:customStyle="1" w:styleId="7E7BE596DC474A1E8EA5D48962479507">
    <w:name w:val="7E7BE596DC474A1E8EA5D48962479507"/>
    <w:rsid w:val="00D96A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2021-04-21T00:00:00</HeaderDate>
    <Office/>
    <Dnr/>
    <ParagrafNr/>
    <DocumentTitle/>
    <VisitingAddress/>
    <Extra1/>
    <Extra2/>
    <Extra3>Björn Söder</Extra3>
    <Number/>
    <Recipient>Till riksdagen
</Recipient>
    <SenderText/>
    <DocNumber>UD2021/05683</DocNumber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beb1746a-d226-4f1d-9eeb-aea824c6dd2a</RD_Svarsid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344B5F-739E-4260-9A7E-32476DAB1D21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D32B7DA0-30B4-424A-9F02-B57D99A63C19}"/>
</file>

<file path=customXml/itemProps4.xml><?xml version="1.0" encoding="utf-8"?>
<ds:datastoreItem xmlns:ds="http://schemas.openxmlformats.org/officeDocument/2006/customXml" ds:itemID="{F0E2FBB2-FD6F-4108-A380-4BACD15B2B7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211377A-6B0A-4D18-9B65-7D8A9EB7A1F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26F23C9-52F0-451B-A6A4-2A8542D0A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47A7F1A9-9436-4BE7-8F37-C8FFF35A27FB}"/>
</file>

<file path=customXml/itemProps8.xml><?xml version="1.0" encoding="utf-8"?>
<ds:datastoreItem xmlns:ds="http://schemas.openxmlformats.org/officeDocument/2006/customXml" ds:itemID="{46385C5F-A089-4351-9D87-E93582AEC22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165</Words>
  <Characters>877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2516 av B Söder (SD) The International Accountability Platform for Belarus (IAPB).docx</dc:title>
  <dc:subject/>
  <dc:creator>Danilo Dovgoborets</dc:creator>
  <cp:keywords/>
  <dc:description/>
  <cp:lastModifiedBy>Eva-Lena Gustafsson</cp:lastModifiedBy>
  <cp:revision>2</cp:revision>
  <dcterms:created xsi:type="dcterms:W3CDTF">2021-04-21T05:58:00Z</dcterms:created>
  <dcterms:modified xsi:type="dcterms:W3CDTF">2021-04-21T05:58:00Z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3d5e3017-80b0-4eb8-9540-a11e5e89f3f9</vt:lpwstr>
  </property>
</Properties>
</file>