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0DD82" w14:textId="77777777" w:rsidR="003F142A" w:rsidRDefault="003F142A" w:rsidP="00DA0661">
      <w:pPr>
        <w:pStyle w:val="Rubrik"/>
      </w:pPr>
      <w:bookmarkStart w:id="0" w:name="Start"/>
      <w:bookmarkEnd w:id="0"/>
      <w:r>
        <w:t xml:space="preserve">Svar på fråga 2020/21:351 av Björn </w:t>
      </w:r>
      <w:bookmarkStart w:id="1" w:name="_GoBack"/>
      <w:r>
        <w:t xml:space="preserve">Söder </w:t>
      </w:r>
      <w:bookmarkEnd w:id="1"/>
      <w:r>
        <w:t>(SD)</w:t>
      </w:r>
      <w:r>
        <w:br/>
        <w:t>Taiwans deltagande i WHA:s möte i november och WHO:s arbete</w:t>
      </w:r>
    </w:p>
    <w:p w14:paraId="602E9380" w14:textId="77777777" w:rsidR="003F142A" w:rsidRDefault="003F142A" w:rsidP="003F142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3F142A">
        <w:t xml:space="preserve">Björn Söder har frågat mig </w:t>
      </w:r>
      <w:r w:rsidRPr="003F142A">
        <w:rPr>
          <w:rFonts w:cs="TimesNewRomanPSMT"/>
        </w:rPr>
        <w:t>vilka åtgärder jag vidtar för att inkludera Taiwan, antingen som fullvärdig medlem eller som observatör, i WHO:s möten, mekanismer och aktiviteter.</w:t>
      </w:r>
    </w:p>
    <w:p w14:paraId="75DD7614" w14:textId="77777777" w:rsidR="003F142A" w:rsidRDefault="003F142A" w:rsidP="003F142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4C07E2A3" w14:textId="77777777" w:rsidR="003F142A" w:rsidRPr="003F142A" w:rsidRDefault="003F142A" w:rsidP="003F142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3F142A">
        <w:rPr>
          <w:rFonts w:cs="TimesNewRomanPSMT"/>
        </w:rPr>
        <w:t>Jag har i tidigare svar till riksdagen uttryckt att både Sverige och EU har ett intresse av att Taiwan deltar i internationella organisationer. Det internationella arbetet mot coronaviruset är ett exempel på ett område där det är skäligt och önskvärt att Taiwan deltar.</w:t>
      </w:r>
      <w:r w:rsidR="00E2216F" w:rsidRPr="00E2216F">
        <w:rPr>
          <w:rFonts w:cs="TimesNewRomanPSMT"/>
        </w:rPr>
        <w:t xml:space="preserve"> Regeringen stödjer fortsatt Taiwans deltagande i WHO:s hälsotekniska arbete, inom arbetet mot </w:t>
      </w:r>
      <w:proofErr w:type="spellStart"/>
      <w:r w:rsidR="00E2216F" w:rsidRPr="00E2216F">
        <w:rPr>
          <w:rFonts w:cs="TimesNewRomanPSMT"/>
        </w:rPr>
        <w:t>coronapandemin</w:t>
      </w:r>
      <w:proofErr w:type="spellEnd"/>
      <w:r w:rsidR="00E2216F" w:rsidRPr="00E2216F">
        <w:rPr>
          <w:rFonts w:cs="TimesNewRomanPSMT"/>
        </w:rPr>
        <w:t xml:space="preserve"> liksom på andra områden.</w:t>
      </w:r>
    </w:p>
    <w:p w14:paraId="658E6D57" w14:textId="77777777" w:rsidR="003F142A" w:rsidRPr="003F142A" w:rsidRDefault="003F142A" w:rsidP="003F142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2405928D" w14:textId="77777777" w:rsidR="003F142A" w:rsidRPr="003F142A" w:rsidRDefault="003F142A" w:rsidP="003F142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3F142A">
        <w:rPr>
          <w:rFonts w:cs="TimesNewRomanPSMT"/>
        </w:rPr>
        <w:t xml:space="preserve">Sverige stöder sedan tidigare att Taiwan ska kunna delta som observatör i </w:t>
      </w:r>
      <w:r w:rsidR="00E2216F">
        <w:rPr>
          <w:rFonts w:cs="TimesNewRomanPSMT"/>
        </w:rPr>
        <w:t>V</w:t>
      </w:r>
      <w:r w:rsidRPr="003F142A">
        <w:rPr>
          <w:rFonts w:cs="TimesNewRomanPSMT"/>
        </w:rPr>
        <w:t>ärldshälsoförsamlingens möte. Regeringens hållning ligger fast.</w:t>
      </w:r>
      <w:r>
        <w:rPr>
          <w:rFonts w:cs="TimesNewRomanPSMT"/>
        </w:rPr>
        <w:t xml:space="preserve"> </w:t>
      </w:r>
    </w:p>
    <w:p w14:paraId="04D3ECF0" w14:textId="77777777" w:rsidR="003F142A" w:rsidRPr="003F142A" w:rsidRDefault="003F142A" w:rsidP="003F14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51357220" w14:textId="77777777" w:rsidR="003F142A" w:rsidRDefault="003F142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934B0A62A6D4A1398D4D8EA560ADD71"/>
          </w:placeholder>
          <w:dataBinding w:prefixMappings="xmlns:ns0='http://lp/documentinfo/RK' " w:xpath="/ns0:DocumentInfo[1]/ns0:BaseInfo[1]/ns0:HeaderDate[1]" w:storeItemID="{7328E0B5-E4FB-43C4-8072-EDF9E939BD37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A1F27">
            <w:t>18 november 2020</w:t>
          </w:r>
        </w:sdtContent>
      </w:sdt>
    </w:p>
    <w:p w14:paraId="0A6825A5" w14:textId="77777777" w:rsidR="003F142A" w:rsidRDefault="003F142A" w:rsidP="004E7A8F">
      <w:pPr>
        <w:pStyle w:val="Brdtextutanavstnd"/>
      </w:pPr>
    </w:p>
    <w:p w14:paraId="3326FBF2" w14:textId="77777777" w:rsidR="003F142A" w:rsidRDefault="003F142A" w:rsidP="004E7A8F">
      <w:pPr>
        <w:pStyle w:val="Brdtextutanavstnd"/>
      </w:pPr>
    </w:p>
    <w:p w14:paraId="799C3CF1" w14:textId="77777777" w:rsidR="003F142A" w:rsidRDefault="003F142A" w:rsidP="00422A41">
      <w:pPr>
        <w:pStyle w:val="Brdtext"/>
      </w:pPr>
      <w:r>
        <w:t>Ann Linde</w:t>
      </w:r>
    </w:p>
    <w:p w14:paraId="79DAD512" w14:textId="77777777" w:rsidR="003F142A" w:rsidRPr="00DB48AB" w:rsidRDefault="003F142A" w:rsidP="00DB48AB">
      <w:pPr>
        <w:pStyle w:val="Brdtext"/>
      </w:pPr>
    </w:p>
    <w:sectPr w:rsidR="003F142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D9BBD" w14:textId="77777777" w:rsidR="003F142A" w:rsidRDefault="003F142A" w:rsidP="00A87A54">
      <w:pPr>
        <w:spacing w:after="0" w:line="240" w:lineRule="auto"/>
      </w:pPr>
      <w:r>
        <w:separator/>
      </w:r>
    </w:p>
  </w:endnote>
  <w:endnote w:type="continuationSeparator" w:id="0">
    <w:p w14:paraId="6B084BAE" w14:textId="77777777" w:rsidR="003F142A" w:rsidRDefault="003F142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3C592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DC41A9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A35BE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13558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0A0BD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FB373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4C58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3B714E" w14:textId="77777777" w:rsidTr="00C26068">
      <w:trPr>
        <w:trHeight w:val="227"/>
      </w:trPr>
      <w:tc>
        <w:tcPr>
          <w:tcW w:w="4074" w:type="dxa"/>
        </w:tcPr>
        <w:p w14:paraId="3A80F8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D53AB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766E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14888" w14:textId="77777777" w:rsidR="003F142A" w:rsidRDefault="003F142A" w:rsidP="00A87A54">
      <w:pPr>
        <w:spacing w:after="0" w:line="240" w:lineRule="auto"/>
      </w:pPr>
      <w:r>
        <w:separator/>
      </w:r>
    </w:p>
  </w:footnote>
  <w:footnote w:type="continuationSeparator" w:id="0">
    <w:p w14:paraId="2CE45484" w14:textId="77777777" w:rsidR="003F142A" w:rsidRDefault="003F142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F142A" w14:paraId="06B6C257" w14:textId="77777777" w:rsidTr="00C93EBA">
      <w:trPr>
        <w:trHeight w:val="227"/>
      </w:trPr>
      <w:tc>
        <w:tcPr>
          <w:tcW w:w="5534" w:type="dxa"/>
        </w:tcPr>
        <w:p w14:paraId="47093303" w14:textId="77777777" w:rsidR="003F142A" w:rsidRPr="007D73AB" w:rsidRDefault="003F142A">
          <w:pPr>
            <w:pStyle w:val="Sidhuvud"/>
          </w:pPr>
        </w:p>
      </w:tc>
      <w:tc>
        <w:tcPr>
          <w:tcW w:w="3170" w:type="dxa"/>
          <w:vAlign w:val="bottom"/>
        </w:tcPr>
        <w:p w14:paraId="46F6D594" w14:textId="77777777" w:rsidR="003F142A" w:rsidRPr="007D73AB" w:rsidRDefault="003F142A" w:rsidP="00340DE0">
          <w:pPr>
            <w:pStyle w:val="Sidhuvud"/>
          </w:pPr>
        </w:p>
      </w:tc>
      <w:tc>
        <w:tcPr>
          <w:tcW w:w="1134" w:type="dxa"/>
        </w:tcPr>
        <w:p w14:paraId="066C604B" w14:textId="77777777" w:rsidR="003F142A" w:rsidRDefault="003F142A" w:rsidP="005A703A">
          <w:pPr>
            <w:pStyle w:val="Sidhuvud"/>
          </w:pPr>
        </w:p>
      </w:tc>
    </w:tr>
    <w:tr w:rsidR="003F142A" w14:paraId="61100A27" w14:textId="77777777" w:rsidTr="00C93EBA">
      <w:trPr>
        <w:trHeight w:val="1928"/>
      </w:trPr>
      <w:tc>
        <w:tcPr>
          <w:tcW w:w="5534" w:type="dxa"/>
        </w:tcPr>
        <w:p w14:paraId="2C4A33B6" w14:textId="77777777" w:rsidR="003F142A" w:rsidRPr="00340DE0" w:rsidRDefault="003F142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0F0767" wp14:editId="129BBA0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AE981F" w14:textId="77777777" w:rsidR="003F142A" w:rsidRPr="00710A6C" w:rsidRDefault="003F142A" w:rsidP="00EE3C0F">
          <w:pPr>
            <w:pStyle w:val="Sidhuvud"/>
            <w:rPr>
              <w:b/>
            </w:rPr>
          </w:pPr>
        </w:p>
        <w:p w14:paraId="060EB049" w14:textId="77777777" w:rsidR="003F142A" w:rsidRDefault="003F142A" w:rsidP="00EE3C0F">
          <w:pPr>
            <w:pStyle w:val="Sidhuvud"/>
          </w:pPr>
        </w:p>
        <w:p w14:paraId="7C8D9DE2" w14:textId="77777777" w:rsidR="003F142A" w:rsidRDefault="003F142A" w:rsidP="00EE3C0F">
          <w:pPr>
            <w:pStyle w:val="Sidhuvud"/>
          </w:pPr>
        </w:p>
        <w:p w14:paraId="5FEEDE3C" w14:textId="77777777" w:rsidR="003F142A" w:rsidRDefault="003F142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118A13729AB47D4B7383D096B050684"/>
            </w:placeholder>
            <w:showingPlcHdr/>
            <w:dataBinding w:prefixMappings="xmlns:ns0='http://lp/documentinfo/RK' " w:xpath="/ns0:DocumentInfo[1]/ns0:BaseInfo[1]/ns0:Dnr[1]" w:storeItemID="{7328E0B5-E4FB-43C4-8072-EDF9E939BD37}"/>
            <w:text/>
          </w:sdtPr>
          <w:sdtEndPr/>
          <w:sdtContent>
            <w:p w14:paraId="69D09CCE" w14:textId="77777777" w:rsidR="003F142A" w:rsidRDefault="00CF19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10EEA2888A146E9A231A99BC62D9259"/>
            </w:placeholder>
            <w:showingPlcHdr/>
            <w:dataBinding w:prefixMappings="xmlns:ns0='http://lp/documentinfo/RK' " w:xpath="/ns0:DocumentInfo[1]/ns0:BaseInfo[1]/ns0:DocNumber[1]" w:storeItemID="{7328E0B5-E4FB-43C4-8072-EDF9E939BD37}"/>
            <w:text/>
          </w:sdtPr>
          <w:sdtEndPr/>
          <w:sdtContent>
            <w:p w14:paraId="031C7217" w14:textId="77777777" w:rsidR="003F142A" w:rsidRDefault="003F14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519B5E" w14:textId="77777777" w:rsidR="003F142A" w:rsidRDefault="003F142A" w:rsidP="00EE3C0F">
          <w:pPr>
            <w:pStyle w:val="Sidhuvud"/>
          </w:pPr>
        </w:p>
      </w:tc>
      <w:tc>
        <w:tcPr>
          <w:tcW w:w="1134" w:type="dxa"/>
        </w:tcPr>
        <w:p w14:paraId="56C25C23" w14:textId="77777777" w:rsidR="003F142A" w:rsidRDefault="003F142A" w:rsidP="0094502D">
          <w:pPr>
            <w:pStyle w:val="Sidhuvud"/>
          </w:pPr>
        </w:p>
        <w:p w14:paraId="79558659" w14:textId="77777777" w:rsidR="003F142A" w:rsidRPr="0094502D" w:rsidRDefault="003F142A" w:rsidP="00EC71A6">
          <w:pPr>
            <w:pStyle w:val="Sidhuvud"/>
          </w:pPr>
        </w:p>
      </w:tc>
    </w:tr>
    <w:tr w:rsidR="003F142A" w14:paraId="2E1807C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E4896B4F954FE4ACC68BCF35938F5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6263E4" w14:textId="77777777" w:rsidR="003F142A" w:rsidRPr="003F142A" w:rsidRDefault="003F142A" w:rsidP="00340DE0">
              <w:pPr>
                <w:pStyle w:val="Sidhuvud"/>
                <w:rPr>
                  <w:b/>
                </w:rPr>
              </w:pPr>
              <w:r w:rsidRPr="003F142A">
                <w:rPr>
                  <w:b/>
                </w:rPr>
                <w:t>Utrikesdepartementet</w:t>
              </w:r>
            </w:p>
            <w:p w14:paraId="3C9F06FB" w14:textId="77777777" w:rsidR="00CF198C" w:rsidRDefault="003F142A" w:rsidP="00340DE0">
              <w:pPr>
                <w:pStyle w:val="Sidhuvud"/>
              </w:pPr>
              <w:r w:rsidRPr="003F142A">
                <w:t>Utrikesministern</w:t>
              </w:r>
            </w:p>
            <w:p w14:paraId="3BDBAD44" w14:textId="77777777" w:rsidR="00CF198C" w:rsidRDefault="00CF198C" w:rsidP="00340DE0">
              <w:pPr>
                <w:pStyle w:val="Sidhuvud"/>
              </w:pPr>
            </w:p>
            <w:p w14:paraId="4F2F4D28" w14:textId="2FCFF69B" w:rsidR="003F142A" w:rsidRPr="00340DE0" w:rsidRDefault="003F142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60120CB4F31438F847FF79AE27DEB5F"/>
          </w:placeholder>
          <w:dataBinding w:prefixMappings="xmlns:ns0='http://lp/documentinfo/RK' " w:xpath="/ns0:DocumentInfo[1]/ns0:BaseInfo[1]/ns0:Recipient[1]" w:storeItemID="{7328E0B5-E4FB-43C4-8072-EDF9E939BD37}"/>
          <w:text w:multiLine="1"/>
        </w:sdtPr>
        <w:sdtEndPr/>
        <w:sdtContent>
          <w:tc>
            <w:tcPr>
              <w:tcW w:w="3170" w:type="dxa"/>
            </w:tcPr>
            <w:p w14:paraId="64AFE719" w14:textId="58346A0E" w:rsidR="003F142A" w:rsidRDefault="003F142A" w:rsidP="00547B89">
              <w:pPr>
                <w:pStyle w:val="Sidhuvud"/>
              </w:pPr>
              <w:r>
                <w:t>Till riksdagen</w:t>
              </w:r>
              <w:r w:rsidR="00CF198C">
                <w:br/>
              </w:r>
              <w:r w:rsidR="00CF198C">
                <w:br/>
              </w:r>
            </w:p>
          </w:tc>
        </w:sdtContent>
      </w:sdt>
      <w:tc>
        <w:tcPr>
          <w:tcW w:w="1134" w:type="dxa"/>
        </w:tcPr>
        <w:p w14:paraId="4B4195AE" w14:textId="77777777" w:rsidR="003F142A" w:rsidRDefault="003F142A" w:rsidP="003E6020">
          <w:pPr>
            <w:pStyle w:val="Sidhuvud"/>
          </w:pPr>
        </w:p>
      </w:tc>
    </w:tr>
  </w:tbl>
  <w:p w14:paraId="6AEE654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2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42A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EC1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9CF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98C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5"/>
    <w:rsid w:val="00E03BCB"/>
    <w:rsid w:val="00E124DC"/>
    <w:rsid w:val="00E15A41"/>
    <w:rsid w:val="00E2216F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1F27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DC28F6"/>
  <w15:docId w15:val="{92197476-2535-4558-89E6-546EA73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18A13729AB47D4B7383D096B050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834AF-1B6D-40BD-A2F1-B807A442E731}"/>
      </w:docPartPr>
      <w:docPartBody>
        <w:p w:rsidR="00CA6A97" w:rsidRDefault="00390D98" w:rsidP="00390D98">
          <w:pPr>
            <w:pStyle w:val="E118A13729AB47D4B7383D096B0506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0EEA2888A146E9A231A99BC62D9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2F99F-64CB-4FC9-BC37-AE18FEC12519}"/>
      </w:docPartPr>
      <w:docPartBody>
        <w:p w:rsidR="00CA6A97" w:rsidRDefault="00390D98" w:rsidP="00390D98">
          <w:pPr>
            <w:pStyle w:val="E10EEA2888A146E9A231A99BC62D92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E4896B4F954FE4ACC68BCF35938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52D2C-8399-4BFB-9547-310A82CA9DB9}"/>
      </w:docPartPr>
      <w:docPartBody>
        <w:p w:rsidR="00CA6A97" w:rsidRDefault="00390D98" w:rsidP="00390D98">
          <w:pPr>
            <w:pStyle w:val="DEE4896B4F954FE4ACC68BCF35938F5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0120CB4F31438F847FF79AE27DE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40757E-A64E-4E79-9AB0-36C4FC4798E2}"/>
      </w:docPartPr>
      <w:docPartBody>
        <w:p w:rsidR="00CA6A97" w:rsidRDefault="00390D98" w:rsidP="00390D98">
          <w:pPr>
            <w:pStyle w:val="C60120CB4F31438F847FF79AE27DEB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34B0A62A6D4A1398D4D8EA560AD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1B7A96-7019-4E73-9909-782AD1F3A702}"/>
      </w:docPartPr>
      <w:docPartBody>
        <w:p w:rsidR="00CA6A97" w:rsidRDefault="00390D98" w:rsidP="00390D98">
          <w:pPr>
            <w:pStyle w:val="A934B0A62A6D4A1398D4D8EA560ADD7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98"/>
    <w:rsid w:val="00390D98"/>
    <w:rsid w:val="00CA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7D10262D17D41F7A94A8ED035643E0A">
    <w:name w:val="97D10262D17D41F7A94A8ED035643E0A"/>
    <w:rsid w:val="00390D98"/>
  </w:style>
  <w:style w:type="character" w:styleId="Platshllartext">
    <w:name w:val="Placeholder Text"/>
    <w:basedOn w:val="Standardstycketeckensnitt"/>
    <w:uiPriority w:val="99"/>
    <w:semiHidden/>
    <w:rsid w:val="00390D98"/>
    <w:rPr>
      <w:noProof w:val="0"/>
      <w:color w:val="808080"/>
    </w:rPr>
  </w:style>
  <w:style w:type="paragraph" w:customStyle="1" w:styleId="026284AE7742449DB035A17D3612FEAA">
    <w:name w:val="026284AE7742449DB035A17D3612FEAA"/>
    <w:rsid w:val="00390D98"/>
  </w:style>
  <w:style w:type="paragraph" w:customStyle="1" w:styleId="5F61F542F7D9427FBD7F5BACDAB9D343">
    <w:name w:val="5F61F542F7D9427FBD7F5BACDAB9D343"/>
    <w:rsid w:val="00390D98"/>
  </w:style>
  <w:style w:type="paragraph" w:customStyle="1" w:styleId="648B6C0A6FA242AB94E10C630F366CDB">
    <w:name w:val="648B6C0A6FA242AB94E10C630F366CDB"/>
    <w:rsid w:val="00390D98"/>
  </w:style>
  <w:style w:type="paragraph" w:customStyle="1" w:styleId="E118A13729AB47D4B7383D096B050684">
    <w:name w:val="E118A13729AB47D4B7383D096B050684"/>
    <w:rsid w:val="00390D98"/>
  </w:style>
  <w:style w:type="paragraph" w:customStyle="1" w:styleId="E10EEA2888A146E9A231A99BC62D9259">
    <w:name w:val="E10EEA2888A146E9A231A99BC62D9259"/>
    <w:rsid w:val="00390D98"/>
  </w:style>
  <w:style w:type="paragraph" w:customStyle="1" w:styleId="BE0C32EDDD6D4189A13FADF23C3145E0">
    <w:name w:val="BE0C32EDDD6D4189A13FADF23C3145E0"/>
    <w:rsid w:val="00390D98"/>
  </w:style>
  <w:style w:type="paragraph" w:customStyle="1" w:styleId="AA443B90129647AB9FBAC93DF335F01A">
    <w:name w:val="AA443B90129647AB9FBAC93DF335F01A"/>
    <w:rsid w:val="00390D98"/>
  </w:style>
  <w:style w:type="paragraph" w:customStyle="1" w:styleId="9F6BD72123044632B04F3A8CD0AE7744">
    <w:name w:val="9F6BD72123044632B04F3A8CD0AE7744"/>
    <w:rsid w:val="00390D98"/>
  </w:style>
  <w:style w:type="paragraph" w:customStyle="1" w:styleId="DEE4896B4F954FE4ACC68BCF35938F58">
    <w:name w:val="DEE4896B4F954FE4ACC68BCF35938F58"/>
    <w:rsid w:val="00390D98"/>
  </w:style>
  <w:style w:type="paragraph" w:customStyle="1" w:styleId="C60120CB4F31438F847FF79AE27DEB5F">
    <w:name w:val="C60120CB4F31438F847FF79AE27DEB5F"/>
    <w:rsid w:val="00390D98"/>
  </w:style>
  <w:style w:type="paragraph" w:customStyle="1" w:styleId="E10EEA2888A146E9A231A99BC62D92591">
    <w:name w:val="E10EEA2888A146E9A231A99BC62D92591"/>
    <w:rsid w:val="00390D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E4896B4F954FE4ACC68BCF35938F581">
    <w:name w:val="DEE4896B4F954FE4ACC68BCF35938F581"/>
    <w:rsid w:val="00390D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7C291B216A48DD8669ACE92025E52C">
    <w:name w:val="A97C291B216A48DD8669ACE92025E52C"/>
    <w:rsid w:val="00390D98"/>
  </w:style>
  <w:style w:type="paragraph" w:customStyle="1" w:styleId="5EFB7A6275BE4098A9C466017BBD092E">
    <w:name w:val="5EFB7A6275BE4098A9C466017BBD092E"/>
    <w:rsid w:val="00390D98"/>
  </w:style>
  <w:style w:type="paragraph" w:customStyle="1" w:styleId="3BE882555CD042609B6B62B8D825EFC3">
    <w:name w:val="3BE882555CD042609B6B62B8D825EFC3"/>
    <w:rsid w:val="00390D98"/>
  </w:style>
  <w:style w:type="paragraph" w:customStyle="1" w:styleId="5E5C4B3BC62149D6B449CE0991BFB0BF">
    <w:name w:val="5E5C4B3BC62149D6B449CE0991BFB0BF"/>
    <w:rsid w:val="00390D98"/>
  </w:style>
  <w:style w:type="paragraph" w:customStyle="1" w:styleId="1310718B711E4C90AEA59C11F9FC8E2B">
    <w:name w:val="1310718B711E4C90AEA59C11F9FC8E2B"/>
    <w:rsid w:val="00390D98"/>
  </w:style>
  <w:style w:type="paragraph" w:customStyle="1" w:styleId="A934B0A62A6D4A1398D4D8EA560ADD71">
    <w:name w:val="A934B0A62A6D4A1398D4D8EA560ADD71"/>
    <w:rsid w:val="00390D98"/>
  </w:style>
  <w:style w:type="paragraph" w:customStyle="1" w:styleId="3CE2DDD79075463C9F356AF9EBA7B781">
    <w:name w:val="3CE2DDD79075463C9F356AF9EBA7B781"/>
    <w:rsid w:val="00390D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2020-11-18T00:00:00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a6e0ccde-6419-4675-86e8-14029ffe9c45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0B8A4-DCBB-48CE-B98F-0E515B69ABC7}"/>
</file>

<file path=customXml/itemProps2.xml><?xml version="1.0" encoding="utf-8"?>
<ds:datastoreItem xmlns:ds="http://schemas.openxmlformats.org/officeDocument/2006/customXml" ds:itemID="{7328E0B5-E4FB-43C4-8072-EDF9E939BD37}"/>
</file>

<file path=customXml/itemProps3.xml><?xml version="1.0" encoding="utf-8"?>
<ds:datastoreItem xmlns:ds="http://schemas.openxmlformats.org/officeDocument/2006/customXml" ds:itemID="{E0A3586C-E641-408D-883B-7D1BE2E1379F}"/>
</file>

<file path=customXml/itemProps4.xml><?xml version="1.0" encoding="utf-8"?>
<ds:datastoreItem xmlns:ds="http://schemas.openxmlformats.org/officeDocument/2006/customXml" ds:itemID="{E3196510-C84D-4D5F-85D0-27D2E689772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DBC1440-959F-4090-B7A3-60876359328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9E2AD05-37CD-4FF4-80EA-8A6DF17B68A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3C5DC63-44C3-40A0-BDD1-0054B061CB45}"/>
</file>

<file path=customXml/itemProps8.xml><?xml version="1.0" encoding="utf-8"?>
<ds:datastoreItem xmlns:ds="http://schemas.openxmlformats.org/officeDocument/2006/customXml" ds:itemID="{29C674EA-8355-44E7-962A-3B6326DBB0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351 av B Söder (SD) Taiwans deltagande i WHAs möte i nov och WHOs arbete.docx</dc:title>
  <dc:subject/>
  <dc:creator>Sandra Alsén</dc:creator>
  <cp:keywords/>
  <dc:description/>
  <cp:lastModifiedBy>Eva-Lena Gustafsson</cp:lastModifiedBy>
  <cp:revision>2</cp:revision>
  <dcterms:created xsi:type="dcterms:W3CDTF">2020-11-17T09:08:00Z</dcterms:created>
  <dcterms:modified xsi:type="dcterms:W3CDTF">2020-11-17T09:08:00Z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74dde13f-5082-42d0-ae2a-d438d5905a04</vt:lpwstr>
  </property>
</Properties>
</file>