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4E22" w:rsidP="00DA0661">
      <w:pPr>
        <w:pStyle w:val="Title"/>
      </w:pPr>
      <w:bookmarkStart w:id="0" w:name="Start"/>
      <w:bookmarkEnd w:id="0"/>
      <w:r>
        <w:t>Svar på fråga 2021/22:532 av Alexander Christiansson (SD)</w:t>
      </w:r>
      <w:r>
        <w:br/>
        <w:t xml:space="preserve">Småföretagen och de höga bränslepriserna </w:t>
      </w:r>
      <w:r w:rsidR="00FA3D93">
        <w:t xml:space="preserve">samt </w:t>
      </w:r>
      <w:r w:rsidR="00131169">
        <w:t xml:space="preserve">fråga </w:t>
      </w:r>
      <w:r>
        <w:t>2021/22:535 av Eric Westroth (SD) De svenska drivmedels</w:t>
      </w:r>
      <w:r w:rsidR="00131169">
        <w:softHyphen/>
      </w:r>
      <w:r>
        <w:t>priserna</w:t>
      </w:r>
    </w:p>
    <w:p w:rsidR="00131169" w:rsidP="002749F7">
      <w:pPr>
        <w:pStyle w:val="BodyText"/>
      </w:pPr>
      <w:r>
        <w:t xml:space="preserve">Alexander Christiansson har frågat näringsministern om regeringen avser att vidta några åtgärder för att se till att Sveriges företagare inte drabbas negativt av regeringens bränsleskatter. Eric Westroth har frågat finansministern om regeringen har för avsikt att ta några initiativ för att kompensera lands- och glesbygdsboende för de höga drivmedelspriserna. </w:t>
      </w:r>
    </w:p>
    <w:p w:rsidR="004F4E22" w:rsidP="002749F7">
      <w:pPr>
        <w:pStyle w:val="BodyText"/>
      </w:pPr>
      <w:r>
        <w:t>Frågorna har överlämnats till mig</w:t>
      </w:r>
      <w:r w:rsidRPr="0003558C" w:rsidR="0003558C">
        <w:t>.</w:t>
      </w:r>
      <w:r w:rsidR="00131169">
        <w:t xml:space="preserve"> Jag väljer att besvara dem gemensamt.</w:t>
      </w:r>
    </w:p>
    <w:p w:rsidR="00CA2813" w:rsidP="00CA2813">
      <w:pPr>
        <w:pStyle w:val="BodyText"/>
      </w:pPr>
      <w:r>
        <w:t xml:space="preserve">Förklaringarna till de höga drivmedelspriserna ligger främst i det allt högre oljepriset, men beror också på att vissa raffinaderier stängde ner verksamhet </w:t>
      </w:r>
      <w:r w:rsidR="00131169">
        <w:t xml:space="preserve">tidigare </w:t>
      </w:r>
      <w:r>
        <w:t xml:space="preserve">under pandemin och </w:t>
      </w:r>
      <w:r w:rsidR="00131169">
        <w:t xml:space="preserve">att </w:t>
      </w:r>
      <w:r>
        <w:t>det tar tid att komma upp i normal produktions</w:t>
      </w:r>
      <w:r>
        <w:softHyphen/>
        <w:t>kapacitet.</w:t>
      </w:r>
    </w:p>
    <w:p w:rsidR="00CA2813" w:rsidP="00CA2813">
      <w:pPr>
        <w:pStyle w:val="BodyText"/>
      </w:pPr>
      <w:r>
        <w:t>Det är värt att notera att ingen del av prisuppgången under det gångna året beror på höjda drivmedelsskatter. Den senaste gången ett aktivt beslut fattades om att förändra drivmedelsskatterna var när den så kallade BNP-indexeringen pausades för 2021 och 2022, något som medför en lägre energiskatt.</w:t>
      </w:r>
    </w:p>
    <w:p w:rsidR="00CA2813" w:rsidP="00CA2813">
      <w:pPr>
        <w:pStyle w:val="BodyText"/>
      </w:pPr>
      <w:r>
        <w:t xml:space="preserve">För regeringen visar de höga priserna på hur viktigt det är att vi ställer om samhället och att vi gör det rättvist. Av bl.a. denna anledning har regeringen </w:t>
      </w:r>
      <w:r w:rsidR="000654BE">
        <w:t>beslutat om en skattereduktion</w:t>
      </w:r>
      <w:r>
        <w:t xml:space="preserve"> för invånarna i drygt 70 glesbygdskommuner. Det finns även en särskild nedsättning av fordonsskatten för bilar som ägs av personer i glesbygd. Dessutom finns investeringsstöd att söka för </w:t>
      </w:r>
      <w:r>
        <w:t>drivmedelsstationer i områden där servicen är gles. Transportbidraget är ytterligare ett instrument för att kompensera företag för långa avstånd till kunder och marknader.</w:t>
      </w:r>
      <w:r w:rsidR="00B51170">
        <w:t xml:space="preserve"> </w:t>
      </w:r>
    </w:p>
    <w:p w:rsidR="00CA2813" w:rsidP="00CA2813">
      <w:pPr>
        <w:pStyle w:val="BodyText"/>
      </w:pPr>
      <w:r w:rsidRPr="002C4444">
        <w:t>Vi behöver ställa om för att minska växthusgasutsläppen från transport</w:t>
      </w:r>
      <w:r>
        <w:softHyphen/>
      </w:r>
      <w:r w:rsidRPr="002C4444">
        <w:t xml:space="preserve">sektorn. Denna omställning måste ske på ett sätt så att hela Sverige kan vara med på den, även de som är beroende av bilen. </w:t>
      </w:r>
      <w:r>
        <w:t xml:space="preserve"> </w:t>
      </w:r>
    </w:p>
    <w:p w:rsidR="0003558C" w:rsidP="002749F7">
      <w:pPr>
        <w:pStyle w:val="BodyText"/>
      </w:pPr>
    </w:p>
    <w:p w:rsidR="004F4E22" w:rsidP="006A12F1">
      <w:pPr>
        <w:pStyle w:val="BodyText"/>
      </w:pPr>
      <w:r>
        <w:t xml:space="preserve">Stockholm den </w:t>
      </w:r>
      <w:sdt>
        <w:sdtPr>
          <w:id w:val="-1225218591"/>
          <w:placeholder>
            <w:docPart w:val="BDE06E262FBD485D9ED143B5775943E5"/>
          </w:placeholder>
          <w:dataBinding w:xpath="/ns0:DocumentInfo[1]/ns0:BaseInfo[1]/ns0:HeaderDate[1]" w:storeItemID="{9B7B917E-1157-4F70-AB10-E5B772FF1C7B}" w:prefixMappings="xmlns:ns0='http://lp/documentinfo/RK' "/>
          <w:date w:fullDate="2021-12-22T00:00:00Z">
            <w:dateFormat w:val="d MMMM yyyy"/>
            <w:lid w:val="sv-SE"/>
            <w:storeMappedDataAs w:val="dateTime"/>
            <w:calendar w:val="gregorian"/>
          </w:date>
        </w:sdtPr>
        <w:sdtContent>
          <w:r w:rsidR="001C34DF">
            <w:t>22 december 2021</w:t>
          </w:r>
        </w:sdtContent>
      </w:sdt>
    </w:p>
    <w:p w:rsidR="004F4E22" w:rsidP="004E7A8F">
      <w:pPr>
        <w:pStyle w:val="Brdtextutanavstnd"/>
      </w:pPr>
    </w:p>
    <w:p w:rsidR="004F4E22" w:rsidP="004E7A8F">
      <w:pPr>
        <w:pStyle w:val="Brdtextutanavstnd"/>
      </w:pPr>
    </w:p>
    <w:p w:rsidR="004F4E22" w:rsidP="004E7A8F">
      <w:pPr>
        <w:pStyle w:val="Brdtextutanavstnd"/>
      </w:pPr>
    </w:p>
    <w:p w:rsidR="004F4E22" w:rsidP="00422A41">
      <w:pPr>
        <w:pStyle w:val="BodyText"/>
      </w:pPr>
      <w:r>
        <w:t>Anna-Caren Sätherberg</w:t>
      </w:r>
    </w:p>
    <w:p w:rsidR="004F4E2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F4E22" w:rsidRPr="007D73AB">
          <w:pPr>
            <w:pStyle w:val="Header"/>
          </w:pPr>
        </w:p>
      </w:tc>
      <w:tc>
        <w:tcPr>
          <w:tcW w:w="3170" w:type="dxa"/>
          <w:vAlign w:val="bottom"/>
        </w:tcPr>
        <w:p w:rsidR="004F4E22" w:rsidRPr="007D73AB" w:rsidP="00340DE0">
          <w:pPr>
            <w:pStyle w:val="Header"/>
          </w:pPr>
        </w:p>
      </w:tc>
      <w:tc>
        <w:tcPr>
          <w:tcW w:w="1134" w:type="dxa"/>
        </w:tcPr>
        <w:p w:rsidR="004F4E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F4E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F4E22" w:rsidRPr="00710A6C" w:rsidP="00EE3C0F">
          <w:pPr>
            <w:pStyle w:val="Header"/>
            <w:rPr>
              <w:b/>
            </w:rPr>
          </w:pPr>
        </w:p>
        <w:p w:rsidR="004F4E22" w:rsidP="00EE3C0F">
          <w:pPr>
            <w:pStyle w:val="Header"/>
          </w:pPr>
        </w:p>
        <w:p w:rsidR="004F4E22" w:rsidP="00EE3C0F">
          <w:pPr>
            <w:pStyle w:val="Header"/>
          </w:pPr>
        </w:p>
        <w:p w:rsidR="004F4E22" w:rsidP="00EE3C0F">
          <w:pPr>
            <w:pStyle w:val="Header"/>
          </w:pPr>
        </w:p>
        <w:sdt>
          <w:sdtPr>
            <w:rPr>
              <w:rFonts w:ascii="Arial" w:hAnsi="Arial" w:cs="Arial"/>
              <w:sz w:val="20"/>
              <w:szCs w:val="20"/>
            </w:rPr>
            <w:alias w:val="Dnr"/>
            <w:tag w:val="ccRKShow_Dnr"/>
            <w:id w:val="-829283628"/>
            <w:placeholder>
              <w:docPart w:val="66427FE845064B61BD419BDFF3780797"/>
            </w:placeholder>
            <w:dataBinding w:xpath="/ns0:DocumentInfo[1]/ns0:BaseInfo[1]/ns0:Dnr[1]" w:storeItemID="{9B7B917E-1157-4F70-AB10-E5B772FF1C7B}" w:prefixMappings="xmlns:ns0='http://lp/documentinfo/RK' "/>
            <w:text/>
          </w:sdtPr>
          <w:sdtContent>
            <w:p w:rsidR="004F4E22" w:rsidP="00EE3C0F">
              <w:pPr>
                <w:pStyle w:val="Header"/>
              </w:pPr>
              <w:r w:rsidRPr="00301404">
                <w:rPr>
                  <w:rFonts w:ascii="Arial" w:hAnsi="Arial" w:cs="Arial"/>
                  <w:sz w:val="20"/>
                  <w:szCs w:val="20"/>
                </w:rPr>
                <w:t>N2021/02979, N2021/03020</w:t>
              </w:r>
            </w:p>
          </w:sdtContent>
        </w:sdt>
        <w:sdt>
          <w:sdtPr>
            <w:alias w:val="DocNumber"/>
            <w:tag w:val="DocNumber"/>
            <w:id w:val="1726028884"/>
            <w:placeholder>
              <w:docPart w:val="D3C4EDF808B84F10883A3AD8FDB71966"/>
            </w:placeholder>
            <w:showingPlcHdr/>
            <w:dataBinding w:xpath="/ns0:DocumentInfo[1]/ns0:BaseInfo[1]/ns0:DocNumber[1]" w:storeItemID="{9B7B917E-1157-4F70-AB10-E5B772FF1C7B}" w:prefixMappings="xmlns:ns0='http://lp/documentinfo/RK' "/>
            <w:text/>
          </w:sdtPr>
          <w:sdtContent>
            <w:p w:rsidR="004F4E22" w:rsidP="00EE3C0F">
              <w:pPr>
                <w:pStyle w:val="Header"/>
              </w:pPr>
              <w:r>
                <w:rPr>
                  <w:rStyle w:val="PlaceholderText"/>
                </w:rPr>
                <w:t xml:space="preserve"> </w:t>
              </w:r>
            </w:p>
          </w:sdtContent>
        </w:sdt>
        <w:p w:rsidR="004F4E22" w:rsidP="00EE3C0F">
          <w:pPr>
            <w:pStyle w:val="Header"/>
          </w:pPr>
        </w:p>
      </w:tc>
      <w:tc>
        <w:tcPr>
          <w:tcW w:w="1134" w:type="dxa"/>
        </w:tcPr>
        <w:p w:rsidR="004F4E22" w:rsidP="0094502D">
          <w:pPr>
            <w:pStyle w:val="Header"/>
          </w:pPr>
        </w:p>
        <w:p w:rsidR="004F4E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D3EAEB2DF4A4E44AFDC4D793FD70A47"/>
          </w:placeholder>
          <w:richText/>
        </w:sdtPr>
        <w:sdtEndPr>
          <w:rPr>
            <w:b w:val="0"/>
          </w:rPr>
        </w:sdtEndPr>
        <w:sdtContent>
          <w:tc>
            <w:tcPr>
              <w:tcW w:w="5534" w:type="dxa"/>
              <w:tcMar>
                <w:right w:w="1134" w:type="dxa"/>
              </w:tcMar>
            </w:tcPr>
            <w:p w:rsidR="004F4E22" w:rsidRPr="004F4E22" w:rsidP="00340DE0">
              <w:pPr>
                <w:pStyle w:val="Header"/>
                <w:rPr>
                  <w:b/>
                </w:rPr>
              </w:pPr>
              <w:r w:rsidRPr="004F4E22">
                <w:rPr>
                  <w:b/>
                </w:rPr>
                <w:t>Näringsdepartementet</w:t>
              </w:r>
            </w:p>
            <w:p w:rsidR="004F4E22" w:rsidRPr="00340DE0" w:rsidP="00340DE0">
              <w:pPr>
                <w:pStyle w:val="Header"/>
              </w:pPr>
              <w:r w:rsidRPr="004F4E22">
                <w:t>Landsbygdsministern</w:t>
              </w:r>
            </w:p>
          </w:tc>
        </w:sdtContent>
      </w:sdt>
      <w:sdt>
        <w:sdtPr>
          <w:alias w:val="Recipient"/>
          <w:tag w:val="ccRKShow_Recipient"/>
          <w:id w:val="-28344517"/>
          <w:placeholder>
            <w:docPart w:val="0287B94535474E14A2A3E8925F73BB86"/>
          </w:placeholder>
          <w:dataBinding w:xpath="/ns0:DocumentInfo[1]/ns0:BaseInfo[1]/ns0:Recipient[1]" w:storeItemID="{9B7B917E-1157-4F70-AB10-E5B772FF1C7B}" w:prefixMappings="xmlns:ns0='http://lp/documentinfo/RK' "/>
          <w:text w:multiLine="1"/>
        </w:sdtPr>
        <w:sdtContent>
          <w:tc>
            <w:tcPr>
              <w:tcW w:w="3170" w:type="dxa"/>
            </w:tcPr>
            <w:p w:rsidR="004F4E22" w:rsidP="00547B89">
              <w:pPr>
                <w:pStyle w:val="Header"/>
              </w:pPr>
              <w:r>
                <w:t>Till riksdagen</w:t>
              </w:r>
            </w:p>
          </w:tc>
        </w:sdtContent>
      </w:sdt>
      <w:tc>
        <w:tcPr>
          <w:tcW w:w="1134" w:type="dxa"/>
        </w:tcPr>
        <w:p w:rsidR="004F4E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427FE845064B61BD419BDFF3780797"/>
        <w:category>
          <w:name w:val="Allmänt"/>
          <w:gallery w:val="placeholder"/>
        </w:category>
        <w:types>
          <w:type w:val="bbPlcHdr"/>
        </w:types>
        <w:behaviors>
          <w:behavior w:val="content"/>
        </w:behaviors>
        <w:guid w:val="{2B3B9767-58BC-46FF-87D7-4E37DF962012}"/>
      </w:docPartPr>
      <w:docPartBody>
        <w:p w:rsidR="00D44CF9" w:rsidP="008F3670">
          <w:pPr>
            <w:pStyle w:val="66427FE845064B61BD419BDFF3780797"/>
          </w:pPr>
          <w:r>
            <w:rPr>
              <w:rStyle w:val="PlaceholderText"/>
            </w:rPr>
            <w:t xml:space="preserve"> </w:t>
          </w:r>
        </w:p>
      </w:docPartBody>
    </w:docPart>
    <w:docPart>
      <w:docPartPr>
        <w:name w:val="D3C4EDF808B84F10883A3AD8FDB71966"/>
        <w:category>
          <w:name w:val="Allmänt"/>
          <w:gallery w:val="placeholder"/>
        </w:category>
        <w:types>
          <w:type w:val="bbPlcHdr"/>
        </w:types>
        <w:behaviors>
          <w:behavior w:val="content"/>
        </w:behaviors>
        <w:guid w:val="{5F8690DE-5662-4E14-843F-ECA915D00CF6}"/>
      </w:docPartPr>
      <w:docPartBody>
        <w:p w:rsidR="00D44CF9" w:rsidP="008F3670">
          <w:pPr>
            <w:pStyle w:val="D3C4EDF808B84F10883A3AD8FDB719661"/>
          </w:pPr>
          <w:r>
            <w:rPr>
              <w:rStyle w:val="PlaceholderText"/>
            </w:rPr>
            <w:t xml:space="preserve"> </w:t>
          </w:r>
        </w:p>
      </w:docPartBody>
    </w:docPart>
    <w:docPart>
      <w:docPartPr>
        <w:name w:val="DD3EAEB2DF4A4E44AFDC4D793FD70A47"/>
        <w:category>
          <w:name w:val="Allmänt"/>
          <w:gallery w:val="placeholder"/>
        </w:category>
        <w:types>
          <w:type w:val="bbPlcHdr"/>
        </w:types>
        <w:behaviors>
          <w:behavior w:val="content"/>
        </w:behaviors>
        <w:guid w:val="{9BE9D599-5746-4287-AAC0-459E3C7B784E}"/>
      </w:docPartPr>
      <w:docPartBody>
        <w:p w:rsidR="00D44CF9" w:rsidP="008F3670">
          <w:pPr>
            <w:pStyle w:val="DD3EAEB2DF4A4E44AFDC4D793FD70A471"/>
          </w:pPr>
          <w:r>
            <w:rPr>
              <w:rStyle w:val="PlaceholderText"/>
            </w:rPr>
            <w:t xml:space="preserve"> </w:t>
          </w:r>
        </w:p>
      </w:docPartBody>
    </w:docPart>
    <w:docPart>
      <w:docPartPr>
        <w:name w:val="0287B94535474E14A2A3E8925F73BB86"/>
        <w:category>
          <w:name w:val="Allmänt"/>
          <w:gallery w:val="placeholder"/>
        </w:category>
        <w:types>
          <w:type w:val="bbPlcHdr"/>
        </w:types>
        <w:behaviors>
          <w:behavior w:val="content"/>
        </w:behaviors>
        <w:guid w:val="{C2A25573-AEB1-4346-BFE1-BBC2B1869D26}"/>
      </w:docPartPr>
      <w:docPartBody>
        <w:p w:rsidR="00D44CF9" w:rsidP="008F3670">
          <w:pPr>
            <w:pStyle w:val="0287B94535474E14A2A3E8925F73BB86"/>
          </w:pPr>
          <w:r>
            <w:rPr>
              <w:rStyle w:val="PlaceholderText"/>
            </w:rPr>
            <w:t xml:space="preserve"> </w:t>
          </w:r>
        </w:p>
      </w:docPartBody>
    </w:docPart>
    <w:docPart>
      <w:docPartPr>
        <w:name w:val="BDE06E262FBD485D9ED143B5775943E5"/>
        <w:category>
          <w:name w:val="Allmänt"/>
          <w:gallery w:val="placeholder"/>
        </w:category>
        <w:types>
          <w:type w:val="bbPlcHdr"/>
        </w:types>
        <w:behaviors>
          <w:behavior w:val="content"/>
        </w:behaviors>
        <w:guid w:val="{0AB6761D-3D33-4596-A5B5-472F4001C780}"/>
      </w:docPartPr>
      <w:docPartBody>
        <w:p w:rsidR="00D44CF9" w:rsidP="008F3670">
          <w:pPr>
            <w:pStyle w:val="BDE06E262FBD485D9ED143B5775943E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25EEA81F14E7F9411A6D3772240F3">
    <w:name w:val="5ED25EEA81F14E7F9411A6D3772240F3"/>
    <w:rsid w:val="008F3670"/>
  </w:style>
  <w:style w:type="character" w:styleId="PlaceholderText">
    <w:name w:val="Placeholder Text"/>
    <w:basedOn w:val="DefaultParagraphFont"/>
    <w:uiPriority w:val="99"/>
    <w:semiHidden/>
    <w:rsid w:val="008F3670"/>
    <w:rPr>
      <w:noProof w:val="0"/>
      <w:color w:val="808080"/>
    </w:rPr>
  </w:style>
  <w:style w:type="paragraph" w:customStyle="1" w:styleId="438EC7CC006C467BB81C6E9F426502B8">
    <w:name w:val="438EC7CC006C467BB81C6E9F426502B8"/>
    <w:rsid w:val="008F3670"/>
  </w:style>
  <w:style w:type="paragraph" w:customStyle="1" w:styleId="C8DF2E2774F24581A19E23EF72398BA9">
    <w:name w:val="C8DF2E2774F24581A19E23EF72398BA9"/>
    <w:rsid w:val="008F3670"/>
  </w:style>
  <w:style w:type="paragraph" w:customStyle="1" w:styleId="17ADEA4214BB4651B7C5870DCFF77E80">
    <w:name w:val="17ADEA4214BB4651B7C5870DCFF77E80"/>
    <w:rsid w:val="008F3670"/>
  </w:style>
  <w:style w:type="paragraph" w:customStyle="1" w:styleId="66427FE845064B61BD419BDFF3780797">
    <w:name w:val="66427FE845064B61BD419BDFF3780797"/>
    <w:rsid w:val="008F3670"/>
  </w:style>
  <w:style w:type="paragraph" w:customStyle="1" w:styleId="D3C4EDF808B84F10883A3AD8FDB71966">
    <w:name w:val="D3C4EDF808B84F10883A3AD8FDB71966"/>
    <w:rsid w:val="008F3670"/>
  </w:style>
  <w:style w:type="paragraph" w:customStyle="1" w:styleId="67A15B0D74224A5A9DA850BC12CBDE39">
    <w:name w:val="67A15B0D74224A5A9DA850BC12CBDE39"/>
    <w:rsid w:val="008F3670"/>
  </w:style>
  <w:style w:type="paragraph" w:customStyle="1" w:styleId="B2EF570DCB814B2C8A10A8F5EB66D10E">
    <w:name w:val="B2EF570DCB814B2C8A10A8F5EB66D10E"/>
    <w:rsid w:val="008F3670"/>
  </w:style>
  <w:style w:type="paragraph" w:customStyle="1" w:styleId="7BF9095BA0A84C91B85C6DBD08746B2C">
    <w:name w:val="7BF9095BA0A84C91B85C6DBD08746B2C"/>
    <w:rsid w:val="008F3670"/>
  </w:style>
  <w:style w:type="paragraph" w:customStyle="1" w:styleId="DD3EAEB2DF4A4E44AFDC4D793FD70A47">
    <w:name w:val="DD3EAEB2DF4A4E44AFDC4D793FD70A47"/>
    <w:rsid w:val="008F3670"/>
  </w:style>
  <w:style w:type="paragraph" w:customStyle="1" w:styleId="0287B94535474E14A2A3E8925F73BB86">
    <w:name w:val="0287B94535474E14A2A3E8925F73BB86"/>
    <w:rsid w:val="008F3670"/>
  </w:style>
  <w:style w:type="paragraph" w:customStyle="1" w:styleId="D3C4EDF808B84F10883A3AD8FDB719661">
    <w:name w:val="D3C4EDF808B84F10883A3AD8FDB719661"/>
    <w:rsid w:val="008F36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3EAEB2DF4A4E44AFDC4D793FD70A471">
    <w:name w:val="DD3EAEB2DF4A4E44AFDC4D793FD70A471"/>
    <w:rsid w:val="008F36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8661C5F800491E901989F4F1A3C766">
    <w:name w:val="4B8661C5F800491E901989F4F1A3C766"/>
    <w:rsid w:val="008F3670"/>
  </w:style>
  <w:style w:type="paragraph" w:customStyle="1" w:styleId="22D2EAEA8D044ADFA2AD34FB1972B9BE">
    <w:name w:val="22D2EAEA8D044ADFA2AD34FB1972B9BE"/>
    <w:rsid w:val="008F3670"/>
  </w:style>
  <w:style w:type="paragraph" w:customStyle="1" w:styleId="7F344775CBF449868051786666B793B2">
    <w:name w:val="7F344775CBF449868051786666B793B2"/>
    <w:rsid w:val="008F3670"/>
  </w:style>
  <w:style w:type="paragraph" w:customStyle="1" w:styleId="BCD7D0DC9FBF4FF2A3E4CCC99D651651">
    <w:name w:val="BCD7D0DC9FBF4FF2A3E4CCC99D651651"/>
    <w:rsid w:val="008F3670"/>
  </w:style>
  <w:style w:type="paragraph" w:customStyle="1" w:styleId="5EB3A41E57F3456091F32389592B4862">
    <w:name w:val="5EB3A41E57F3456091F32389592B4862"/>
    <w:rsid w:val="008F3670"/>
  </w:style>
  <w:style w:type="paragraph" w:customStyle="1" w:styleId="BDE06E262FBD485D9ED143B5775943E5">
    <w:name w:val="BDE06E262FBD485D9ED143B5775943E5"/>
    <w:rsid w:val="008F3670"/>
  </w:style>
  <w:style w:type="paragraph" w:customStyle="1" w:styleId="A4E6026C004C4F899BAA921E8959466D">
    <w:name w:val="A4E6026C004C4F899BAA921E8959466D"/>
    <w:rsid w:val="008F36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8af82576-9d4d-441f-9b14-32fb251ff574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2021-12-22T00:00:00</HeaderDate>
    <Office/>
    <Dnr>N2021/02979, N2021/03020</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E0B36-28DC-4B4A-A80C-E4B1B1784E45}"/>
</file>

<file path=customXml/itemProps2.xml><?xml version="1.0" encoding="utf-8"?>
<ds:datastoreItem xmlns:ds="http://schemas.openxmlformats.org/officeDocument/2006/customXml" ds:itemID="{85AA49D5-698D-4BA3-9D00-CAD86B4A19A9}"/>
</file>

<file path=customXml/itemProps3.xml><?xml version="1.0" encoding="utf-8"?>
<ds:datastoreItem xmlns:ds="http://schemas.openxmlformats.org/officeDocument/2006/customXml" ds:itemID="{9B7B917E-1157-4F70-AB10-E5B772FF1C7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061D79B-0A22-449D-B082-6EF51E2AFD7C}"/>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skriftliga frågor 202122532 och 202122535.docx</dc:title>
  <cp:revision>2</cp:revision>
  <cp:lastPrinted>2021-12-16T10:18:00Z</cp:lastPrinted>
  <dcterms:created xsi:type="dcterms:W3CDTF">2021-12-17T16:15:00Z</dcterms:created>
  <dcterms:modified xsi:type="dcterms:W3CDTF">2021-12-17T16:15:00Z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35f316fc-df7b-44f2-8700-171c51e4d826</vt:lpwstr>
  </property>
</Properties>
</file>