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45" w:rsidRDefault="00125D45" w:rsidP="00DA0661">
      <w:pPr>
        <w:pStyle w:val="Rubrik"/>
      </w:pPr>
      <w:bookmarkStart w:id="0" w:name="Start"/>
      <w:bookmarkEnd w:id="0"/>
      <w:r>
        <w:t xml:space="preserve">Svar på fråga 2017/18:574 av Sofia </w:t>
      </w:r>
      <w:proofErr w:type="spellStart"/>
      <w:r>
        <w:t>Arkelsten</w:t>
      </w:r>
      <w:proofErr w:type="spellEnd"/>
      <w:r>
        <w:t xml:space="preserve"> (M)</w:t>
      </w:r>
      <w:r>
        <w:br/>
        <w:t xml:space="preserve">Att förhindra spridning av mässling </w:t>
      </w:r>
    </w:p>
    <w:p w:rsidR="00125D45" w:rsidRDefault="00125D45" w:rsidP="002749F7">
      <w:pPr>
        <w:pStyle w:val="Brdtext"/>
      </w:pPr>
      <w:r>
        <w:t xml:space="preserve">Sofia </w:t>
      </w:r>
      <w:proofErr w:type="spellStart"/>
      <w:r>
        <w:t>Arkelsten</w:t>
      </w:r>
      <w:proofErr w:type="spellEnd"/>
      <w:r>
        <w:t xml:space="preserve"> har frågat mig på vilket sätt jag avser agera för att förhindra ytterligare mässlingsutbrott. </w:t>
      </w:r>
    </w:p>
    <w:p w:rsidR="00125D45" w:rsidRDefault="006B6FCD" w:rsidP="002749F7">
      <w:pPr>
        <w:pStyle w:val="Brdtext"/>
      </w:pPr>
      <w:r w:rsidRPr="006B6FCD">
        <w:t xml:space="preserve">Mässling förekommer nuförtiden </w:t>
      </w:r>
      <w:r w:rsidR="002B4AB7">
        <w:t xml:space="preserve">relativt </w:t>
      </w:r>
      <w:r w:rsidRPr="006B6FCD">
        <w:t xml:space="preserve">sällan i Sverige på grund av ett väl fungerande </w:t>
      </w:r>
      <w:r>
        <w:t xml:space="preserve">nationellt </w:t>
      </w:r>
      <w:r w:rsidRPr="006B6FCD">
        <w:t>vaccinationsprogram</w:t>
      </w:r>
      <w:r w:rsidR="00F717FB">
        <w:t xml:space="preserve"> för barn</w:t>
      </w:r>
      <w:r>
        <w:t>. Det nationella vaccinationsprogrammet har en</w:t>
      </w:r>
      <w:r w:rsidR="00694993" w:rsidRPr="00694993">
        <w:t xml:space="preserve"> </w:t>
      </w:r>
      <w:r w:rsidR="00984055">
        <w:t xml:space="preserve">hög </w:t>
      </w:r>
      <w:r w:rsidR="00694993" w:rsidRPr="00694993">
        <w:t xml:space="preserve">och stabil </w:t>
      </w:r>
      <w:r>
        <w:t xml:space="preserve">täckning </w:t>
      </w:r>
      <w:r w:rsidR="00694993" w:rsidRPr="00694993">
        <w:t>och ett gott förtroende hos allmänheten. Detta är något vi ska vara mycket stolta över och fortsatt måste värna.</w:t>
      </w:r>
      <w:r w:rsidR="00694993">
        <w:t xml:space="preserve"> </w:t>
      </w:r>
      <w:r w:rsidR="00D95A17">
        <w:t xml:space="preserve">Det finns </w:t>
      </w:r>
      <w:r w:rsidR="00071EF8">
        <w:t>samtidigt</w:t>
      </w:r>
      <w:r w:rsidR="00D95A17">
        <w:t xml:space="preserve"> </w:t>
      </w:r>
      <w:r w:rsidR="00071EF8">
        <w:t xml:space="preserve">vissa </w:t>
      </w:r>
      <w:r w:rsidR="00D95A17">
        <w:t>g</w:t>
      </w:r>
      <w:r w:rsidR="001947B9">
        <w:t>rupper där det är vanligare att inte ha ett fullständigt skydd mot mässling. Det gäller t.e</w:t>
      </w:r>
      <w:r w:rsidR="00071EF8">
        <w:t>x. vuxna i vissa åldersgrupper där</w:t>
      </w:r>
      <w:r w:rsidR="003E0592">
        <w:t xml:space="preserve"> fler</w:t>
      </w:r>
      <w:r w:rsidR="00071EF8">
        <w:t xml:space="preserve"> </w:t>
      </w:r>
      <w:r w:rsidR="001947B9">
        <w:t xml:space="preserve">varken genomgått sjukdomen eller fått två doser vaccin vilket infördes 1982. </w:t>
      </w:r>
    </w:p>
    <w:p w:rsidR="006B6FCD" w:rsidRDefault="00D13EBA" w:rsidP="006B6FCD">
      <w:pPr>
        <w:pStyle w:val="Brdtext"/>
      </w:pPr>
      <w:r>
        <w:t>I Världshälsoorganisationens Europaregion har antalet fall av mässling öka</w:t>
      </w:r>
      <w:r w:rsidR="00780DE2">
        <w:t>t</w:t>
      </w:r>
      <w:r>
        <w:t xml:space="preserve"> under senare år. Även i Sverige har utbrott förekommit. </w:t>
      </w:r>
      <w:r w:rsidR="006B6FCD">
        <w:t>Folkhälsomyndigheten har tidigare konstaterat att a</w:t>
      </w:r>
      <w:r w:rsidR="006B6FCD" w:rsidRPr="006B6FCD">
        <w:t xml:space="preserve">ntalet fall inte </w:t>
      </w:r>
      <w:r w:rsidR="006B6FCD">
        <w:t xml:space="preserve">uppvisar </w:t>
      </w:r>
      <w:r w:rsidR="00780DE2">
        <w:t xml:space="preserve">något speciellt mönster. Förekomsten av mässling </w:t>
      </w:r>
      <w:r w:rsidR="006B6FCD" w:rsidRPr="006B6FCD">
        <w:t>beror på i vilken utsträckning ovaccinerade personer råkar exponeras för mässlingsvirus utomlands och vilken smittspridning som sker efter hemkomst.</w:t>
      </w:r>
      <w:r w:rsidR="006B6FCD">
        <w:t xml:space="preserve">  </w:t>
      </w:r>
    </w:p>
    <w:p w:rsidR="00975760" w:rsidRDefault="006B6FCD" w:rsidP="00D13EBA">
      <w:pPr>
        <w:pStyle w:val="Brdtext"/>
      </w:pPr>
      <w:r w:rsidRPr="006B6FCD">
        <w:t xml:space="preserve">Mässling är enligt smittskyddslagen </w:t>
      </w:r>
      <w:r w:rsidR="00780DE2" w:rsidRPr="00694993">
        <w:t>(2004:168)</w:t>
      </w:r>
      <w:r w:rsidR="00780DE2">
        <w:t xml:space="preserve"> </w:t>
      </w:r>
      <w:r w:rsidRPr="006B6FCD">
        <w:t xml:space="preserve">en anmälningspliktig </w:t>
      </w:r>
      <w:r w:rsidR="00780DE2">
        <w:t xml:space="preserve">och </w:t>
      </w:r>
      <w:r w:rsidRPr="006B6FCD">
        <w:t>smittspårningspliktig s</w:t>
      </w:r>
      <w:r w:rsidR="00780DE2">
        <w:t>jukdom. I</w:t>
      </w:r>
      <w:r w:rsidRPr="006B6FCD">
        <w:t>nträffade fall anmäls till smittskyddsläkaren i landstinget och till Folkhälsomyndigheten.</w:t>
      </w:r>
      <w:r>
        <w:t xml:space="preserve"> </w:t>
      </w:r>
      <w:r w:rsidR="00975760" w:rsidRPr="00694993">
        <w:t>Folkhälsomyndigheten ansvarar för samordning av smittskyddet på nationell nivå och ger bl.a. stöd till landstingen.</w:t>
      </w:r>
      <w:r w:rsidR="00975760">
        <w:t xml:space="preserve"> </w:t>
      </w:r>
      <w:r w:rsidR="00D13EBA" w:rsidRPr="00694993">
        <w:t xml:space="preserve">Varje landsting ansvarar för att behövliga smittskyddsåtgärder vidtas inom landstingsområdet. </w:t>
      </w:r>
      <w:r w:rsidR="00D95A17">
        <w:t xml:space="preserve">Det kan omfatta att erbjuda vaccinationer. I Västra Götaland har man t.ex. nyligen </w:t>
      </w:r>
      <w:r w:rsidR="00D95A17" w:rsidRPr="00D95A17">
        <w:t xml:space="preserve">beslutat att införa kostnadsfri vaccination mot mässling, påssjuka och röda hund till </w:t>
      </w:r>
      <w:r w:rsidR="00D95A17">
        <w:t xml:space="preserve">vissa </w:t>
      </w:r>
      <w:r w:rsidR="00D95A17" w:rsidRPr="00D95A17">
        <w:t>grupper med osäker immunitet</w:t>
      </w:r>
      <w:r w:rsidR="00D95A17">
        <w:t xml:space="preserve">. </w:t>
      </w:r>
    </w:p>
    <w:p w:rsidR="004D4BCB" w:rsidRDefault="00BA2E48" w:rsidP="00984055">
      <w:pPr>
        <w:pStyle w:val="Brdtext"/>
      </w:pPr>
      <w:r>
        <w:t xml:space="preserve">I syfte att </w:t>
      </w:r>
      <w:r w:rsidRPr="00096DE4">
        <w:t>tillgodose befolkningens behov av skydd mot sp</w:t>
      </w:r>
      <w:r>
        <w:t xml:space="preserve">ridning av smittsamma sjukdomar krävs framför allt ett aktivt grundläggande smittskyddsarbete. Härutöver är det motiverat att kontinuerligt och omsorgsfullt beakta eventuella behov av kompletterande åtgärder, liksom dessas proportionalitet, effektivitet etc. </w:t>
      </w:r>
      <w:r w:rsidR="004D4BCB">
        <w:t xml:space="preserve">Vad avser det nuvarande utbrottet </w:t>
      </w:r>
      <w:r w:rsidR="00A57EC7">
        <w:t xml:space="preserve">visar det återigen på </w:t>
      </w:r>
      <w:r w:rsidR="006B6FCD" w:rsidRPr="00694993">
        <w:t xml:space="preserve">vikten av </w:t>
      </w:r>
      <w:r w:rsidR="004D4BCB">
        <w:t xml:space="preserve">att fortsatt värna om </w:t>
      </w:r>
      <w:r w:rsidR="006B6FCD">
        <w:t xml:space="preserve">det </w:t>
      </w:r>
      <w:r w:rsidR="006B6FCD" w:rsidRPr="00694993">
        <w:t xml:space="preserve">nationella vaccinationsprogrammet för barn liksom vikten av att arbetsgivaren, i enlighet </w:t>
      </w:r>
      <w:r w:rsidR="006B6FCD">
        <w:t xml:space="preserve">med befintligt regelverk, </w:t>
      </w:r>
      <w:r w:rsidR="00780DE2">
        <w:t xml:space="preserve">erbjuder personal </w:t>
      </w:r>
      <w:r w:rsidR="006B6FCD" w:rsidRPr="00694993">
        <w:t>vaccination</w:t>
      </w:r>
      <w:r w:rsidR="006B6FCD">
        <w:t xml:space="preserve"> vid behov</w:t>
      </w:r>
      <w:r w:rsidR="006B6FCD" w:rsidRPr="00694993">
        <w:t>.</w:t>
      </w:r>
      <w:r w:rsidR="00984055">
        <w:t xml:space="preserve"> </w:t>
      </w:r>
      <w:r w:rsidR="004D4BCB">
        <w:t xml:space="preserve">Jag kommer även framöver följa frågan nära.  </w:t>
      </w:r>
    </w:p>
    <w:p w:rsidR="00125D45" w:rsidRDefault="00125D45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B5731FDFE61B41018EFEA5521E687DAF"/>
          </w:placeholder>
          <w:dataBinding w:prefixMappings="xmlns:ns0='http://lp/documentinfo/RK' " w:xpath="/ns0:DocumentInfo[1]/ns0:BaseInfo[1]/ns0:HeaderDate[1]" w:storeItemID="{0327A427-747F-4580-A707-02C2D5AD6EBF}"/>
          <w:date w:fullDate="2018-01-2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D4BCB">
            <w:t>24 januari 2018</w:t>
          </w:r>
        </w:sdtContent>
      </w:sdt>
    </w:p>
    <w:p w:rsidR="00125D45" w:rsidRDefault="00125D45" w:rsidP="004E7A8F">
      <w:pPr>
        <w:pStyle w:val="Brdtextutanavstnd"/>
      </w:pPr>
    </w:p>
    <w:p w:rsidR="00125D45" w:rsidRDefault="00125D45" w:rsidP="004E7A8F">
      <w:pPr>
        <w:pStyle w:val="Brdtextutanavstnd"/>
      </w:pPr>
    </w:p>
    <w:p w:rsidR="00125D45" w:rsidRDefault="00125D45" w:rsidP="004E7A8F">
      <w:pPr>
        <w:pStyle w:val="Brdtextutanavstnd"/>
      </w:pPr>
    </w:p>
    <w:p w:rsidR="00125D45" w:rsidRDefault="00125D45" w:rsidP="00422A41">
      <w:pPr>
        <w:pStyle w:val="Brdtext"/>
      </w:pPr>
      <w:r>
        <w:t>Annika Strandhäll</w:t>
      </w:r>
    </w:p>
    <w:p w:rsidR="00125D45" w:rsidRPr="00DB48AB" w:rsidRDefault="00125D45" w:rsidP="00DB48AB">
      <w:pPr>
        <w:pStyle w:val="Brdtext"/>
      </w:pPr>
    </w:p>
    <w:sectPr w:rsidR="00125D45" w:rsidRPr="00DB48AB" w:rsidSect="00125D45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38" w:rsidRDefault="00481038" w:rsidP="00A87A54">
      <w:pPr>
        <w:spacing w:after="0" w:line="240" w:lineRule="auto"/>
      </w:pPr>
      <w:r>
        <w:separator/>
      </w:r>
    </w:p>
  </w:endnote>
  <w:endnote w:type="continuationSeparator" w:id="0">
    <w:p w:rsidR="00481038" w:rsidRDefault="0048103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F743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F743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38" w:rsidRDefault="00481038" w:rsidP="00A87A54">
      <w:pPr>
        <w:spacing w:after="0" w:line="240" w:lineRule="auto"/>
      </w:pPr>
      <w:r>
        <w:separator/>
      </w:r>
    </w:p>
  </w:footnote>
  <w:footnote w:type="continuationSeparator" w:id="0">
    <w:p w:rsidR="00481038" w:rsidRDefault="0048103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25D45" w:rsidTr="00C93EBA">
      <w:trPr>
        <w:trHeight w:val="227"/>
      </w:trPr>
      <w:tc>
        <w:tcPr>
          <w:tcW w:w="5534" w:type="dxa"/>
        </w:tcPr>
        <w:p w:rsidR="00125D45" w:rsidRPr="007D73AB" w:rsidRDefault="00125D45">
          <w:pPr>
            <w:pStyle w:val="Sidhuvud"/>
          </w:pPr>
        </w:p>
      </w:tc>
      <w:tc>
        <w:tcPr>
          <w:tcW w:w="3170" w:type="dxa"/>
          <w:vAlign w:val="bottom"/>
        </w:tcPr>
        <w:p w:rsidR="00125D45" w:rsidRPr="007D73AB" w:rsidRDefault="00125D45" w:rsidP="00340DE0">
          <w:pPr>
            <w:pStyle w:val="Sidhuvud"/>
          </w:pPr>
        </w:p>
      </w:tc>
      <w:tc>
        <w:tcPr>
          <w:tcW w:w="1134" w:type="dxa"/>
        </w:tcPr>
        <w:p w:rsidR="00125D45" w:rsidRDefault="00125D45" w:rsidP="005A703A">
          <w:pPr>
            <w:pStyle w:val="Sidhuvud"/>
          </w:pPr>
        </w:p>
      </w:tc>
    </w:tr>
    <w:tr w:rsidR="00125D45" w:rsidTr="00C93EBA">
      <w:trPr>
        <w:trHeight w:val="1928"/>
      </w:trPr>
      <w:tc>
        <w:tcPr>
          <w:tcW w:w="5534" w:type="dxa"/>
        </w:tcPr>
        <w:p w:rsidR="00125D45" w:rsidRPr="00340DE0" w:rsidRDefault="00125D45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25D45" w:rsidRPr="00710A6C" w:rsidRDefault="00125D45" w:rsidP="00EE3C0F">
          <w:pPr>
            <w:pStyle w:val="Sidhuvud"/>
            <w:rPr>
              <w:b/>
            </w:rPr>
          </w:pPr>
        </w:p>
        <w:p w:rsidR="00125D45" w:rsidRDefault="00125D45" w:rsidP="00EE3C0F">
          <w:pPr>
            <w:pStyle w:val="Sidhuvud"/>
          </w:pPr>
        </w:p>
        <w:p w:rsidR="00125D45" w:rsidRDefault="00125D45" w:rsidP="00EE3C0F">
          <w:pPr>
            <w:pStyle w:val="Sidhuvud"/>
          </w:pPr>
        </w:p>
        <w:p w:rsidR="00125D45" w:rsidRDefault="00125D4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0168C9C400D4A10B8DAB30A9C044CDC"/>
            </w:placeholder>
            <w:dataBinding w:prefixMappings="xmlns:ns0='http://lp/documentinfo/RK' " w:xpath="/ns0:DocumentInfo[1]/ns0:BaseInfo[1]/ns0:Dnr[1]" w:storeItemID="{0327A427-747F-4580-A707-02C2D5AD6EBF}"/>
            <w:text/>
          </w:sdtPr>
          <w:sdtEndPr/>
          <w:sdtContent>
            <w:p w:rsidR="00125D45" w:rsidRDefault="00125D45" w:rsidP="00EE3C0F">
              <w:pPr>
                <w:pStyle w:val="Sidhuvud"/>
              </w:pPr>
              <w:r>
                <w:t>S2018/00271/FS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514B90CBF1647BAB7D9E5289147DF8E"/>
            </w:placeholder>
            <w:showingPlcHdr/>
            <w:dataBinding w:prefixMappings="xmlns:ns0='http://lp/documentinfo/RK' " w:xpath="/ns0:DocumentInfo[1]/ns0:BaseInfo[1]/ns0:DocNumber[1]" w:storeItemID="{0327A427-747F-4580-A707-02C2D5AD6EBF}"/>
            <w:text/>
          </w:sdtPr>
          <w:sdtEndPr/>
          <w:sdtContent>
            <w:p w:rsidR="00125D45" w:rsidRDefault="00125D4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125D45" w:rsidRDefault="00125D45" w:rsidP="00EE3C0F">
          <w:pPr>
            <w:pStyle w:val="Sidhuvud"/>
          </w:pPr>
        </w:p>
      </w:tc>
      <w:tc>
        <w:tcPr>
          <w:tcW w:w="1134" w:type="dxa"/>
        </w:tcPr>
        <w:p w:rsidR="00125D45" w:rsidRDefault="00125D45" w:rsidP="0094502D">
          <w:pPr>
            <w:pStyle w:val="Sidhuvud"/>
          </w:pPr>
        </w:p>
        <w:p w:rsidR="00125D45" w:rsidRPr="0094502D" w:rsidRDefault="00125D45" w:rsidP="00EC71A6">
          <w:pPr>
            <w:pStyle w:val="Sidhuvud"/>
          </w:pPr>
        </w:p>
      </w:tc>
    </w:tr>
    <w:tr w:rsidR="00125D45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8056B0F63D9D4B09B4A2A2882CCEC26D"/>
            </w:placeholder>
          </w:sdtPr>
          <w:sdtEndPr/>
          <w:sdtContent>
            <w:p w:rsidR="00125D45" w:rsidRPr="00125D45" w:rsidRDefault="00125D45" w:rsidP="00340DE0">
              <w:pPr>
                <w:pStyle w:val="Sidhuvud"/>
                <w:rPr>
                  <w:b/>
                </w:rPr>
              </w:pPr>
              <w:r w:rsidRPr="00125D45">
                <w:rPr>
                  <w:b/>
                </w:rPr>
                <w:t>Socialdepartementet</w:t>
              </w:r>
            </w:p>
            <w:p w:rsidR="005D6EC6" w:rsidRDefault="00125D45" w:rsidP="00340DE0">
              <w:pPr>
                <w:pStyle w:val="Sidhuvud"/>
              </w:pPr>
              <w:r w:rsidRPr="00125D45">
                <w:t>Socialministern</w:t>
              </w:r>
            </w:p>
            <w:p w:rsidR="005D6EC6" w:rsidRDefault="005D6EC6" w:rsidP="00340DE0">
              <w:pPr>
                <w:pStyle w:val="Sidhuvud"/>
              </w:pPr>
            </w:p>
            <w:p w:rsidR="005D6EC6" w:rsidRDefault="00481038" w:rsidP="005D6EC6">
              <w:pPr>
                <w:pStyle w:val="Sidhuvud"/>
                <w:rPr>
                  <w:b/>
                </w:rPr>
              </w:pPr>
            </w:p>
          </w:sdtContent>
        </w:sdt>
        <w:p w:rsidR="005D6EC6" w:rsidRPr="005D6EC6" w:rsidRDefault="005D6EC6" w:rsidP="005D6EC6"/>
      </w:tc>
      <w:sdt>
        <w:sdtPr>
          <w:alias w:val="Recipient"/>
          <w:tag w:val="ccRKShow_Recipient"/>
          <w:id w:val="-28344517"/>
          <w:placeholder>
            <w:docPart w:val="DB88E97D092C4EC8AEBE788AC5F66BFD"/>
          </w:placeholder>
          <w:dataBinding w:prefixMappings="xmlns:ns0='http://lp/documentinfo/RK' " w:xpath="/ns0:DocumentInfo[1]/ns0:BaseInfo[1]/ns0:Recipient[1]" w:storeItemID="{0327A427-747F-4580-A707-02C2D5AD6EBF}"/>
          <w:text w:multiLine="1"/>
        </w:sdtPr>
        <w:sdtEndPr/>
        <w:sdtContent>
          <w:tc>
            <w:tcPr>
              <w:tcW w:w="3170" w:type="dxa"/>
            </w:tcPr>
            <w:p w:rsidR="00125D45" w:rsidRDefault="00125D4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25D45" w:rsidRDefault="00125D45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45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1077"/>
    <w:rsid w:val="00071EF8"/>
    <w:rsid w:val="00072FFC"/>
    <w:rsid w:val="00073B75"/>
    <w:rsid w:val="000757FC"/>
    <w:rsid w:val="000862E0"/>
    <w:rsid w:val="000873C3"/>
    <w:rsid w:val="00093408"/>
    <w:rsid w:val="00093BBF"/>
    <w:rsid w:val="0009435C"/>
    <w:rsid w:val="00096DE4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5D45"/>
    <w:rsid w:val="00126E6B"/>
    <w:rsid w:val="00130EC3"/>
    <w:rsid w:val="001331B1"/>
    <w:rsid w:val="00134837"/>
    <w:rsid w:val="00135111"/>
    <w:rsid w:val="00140BC2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1BD2"/>
    <w:rsid w:val="00192350"/>
    <w:rsid w:val="00192E34"/>
    <w:rsid w:val="001947B9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4AB7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46F9"/>
    <w:rsid w:val="002F59E0"/>
    <w:rsid w:val="002F66A6"/>
    <w:rsid w:val="002F7612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43BB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039A"/>
    <w:rsid w:val="003C7BE0"/>
    <w:rsid w:val="003D0DD3"/>
    <w:rsid w:val="003D17EF"/>
    <w:rsid w:val="003D3535"/>
    <w:rsid w:val="003D7B03"/>
    <w:rsid w:val="003E0592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1038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4BCB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533FB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D6EC6"/>
    <w:rsid w:val="005E2F29"/>
    <w:rsid w:val="005E400D"/>
    <w:rsid w:val="005E4E79"/>
    <w:rsid w:val="005E5CE7"/>
    <w:rsid w:val="005F08C5"/>
    <w:rsid w:val="00605718"/>
    <w:rsid w:val="00605C66"/>
    <w:rsid w:val="00606A9B"/>
    <w:rsid w:val="00614AD9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4993"/>
    <w:rsid w:val="0069523C"/>
    <w:rsid w:val="006962CA"/>
    <w:rsid w:val="006A09DA"/>
    <w:rsid w:val="006A1835"/>
    <w:rsid w:val="006B4A30"/>
    <w:rsid w:val="006B6FCD"/>
    <w:rsid w:val="006B7569"/>
    <w:rsid w:val="006C28EE"/>
    <w:rsid w:val="006D2998"/>
    <w:rsid w:val="006D3188"/>
    <w:rsid w:val="006D7BB9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0DE2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23B44"/>
    <w:rsid w:val="00830B7B"/>
    <w:rsid w:val="00831DF7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75760"/>
    <w:rsid w:val="00984055"/>
    <w:rsid w:val="00984EA2"/>
    <w:rsid w:val="00986CC3"/>
    <w:rsid w:val="0099068E"/>
    <w:rsid w:val="009920AA"/>
    <w:rsid w:val="00992943"/>
    <w:rsid w:val="00994B4C"/>
    <w:rsid w:val="00994E69"/>
    <w:rsid w:val="009A0866"/>
    <w:rsid w:val="009A38BD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7E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6C9E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EC7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A2E48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038B9"/>
    <w:rsid w:val="00C040C4"/>
    <w:rsid w:val="00C119E9"/>
    <w:rsid w:val="00C141C6"/>
    <w:rsid w:val="00C16F5A"/>
    <w:rsid w:val="00C2071A"/>
    <w:rsid w:val="00C20ACB"/>
    <w:rsid w:val="00C23703"/>
    <w:rsid w:val="00C26068"/>
    <w:rsid w:val="00C271A8"/>
    <w:rsid w:val="00C32067"/>
    <w:rsid w:val="00C36373"/>
    <w:rsid w:val="00C36E3A"/>
    <w:rsid w:val="00C37A77"/>
    <w:rsid w:val="00C41141"/>
    <w:rsid w:val="00C461E6"/>
    <w:rsid w:val="00C50771"/>
    <w:rsid w:val="00C508BE"/>
    <w:rsid w:val="00C60633"/>
    <w:rsid w:val="00C63EC4"/>
    <w:rsid w:val="00C64CD9"/>
    <w:rsid w:val="00C670F8"/>
    <w:rsid w:val="00C80AD4"/>
    <w:rsid w:val="00C8300C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13EB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95A17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B62CF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17658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4C99"/>
    <w:rsid w:val="00F55FC9"/>
    <w:rsid w:val="00F5663B"/>
    <w:rsid w:val="00F5674D"/>
    <w:rsid w:val="00F6392C"/>
    <w:rsid w:val="00F64256"/>
    <w:rsid w:val="00F66093"/>
    <w:rsid w:val="00F70848"/>
    <w:rsid w:val="00F717FB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5C46CC-3A6E-449D-9C0C-BD881C11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168C9C400D4A10B8DAB30A9C044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99D02B-3B0F-4E55-8964-194BC1805157}"/>
      </w:docPartPr>
      <w:docPartBody>
        <w:p w:rsidR="009E352B" w:rsidRDefault="00963650" w:rsidP="00963650">
          <w:pPr>
            <w:pStyle w:val="E0168C9C400D4A10B8DAB30A9C044CD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514B90CBF1647BAB7D9E5289147DF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C82F2-128D-40F6-938D-4099C6542780}"/>
      </w:docPartPr>
      <w:docPartBody>
        <w:p w:rsidR="009E352B" w:rsidRDefault="00963650" w:rsidP="00963650">
          <w:pPr>
            <w:pStyle w:val="3514B90CBF1647BAB7D9E5289147DF8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056B0F63D9D4B09B4A2A2882CCEC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D43CB-DEBC-4AF8-A36B-87F0A357919C}"/>
      </w:docPartPr>
      <w:docPartBody>
        <w:p w:rsidR="009E352B" w:rsidRDefault="00963650" w:rsidP="00963650">
          <w:pPr>
            <w:pStyle w:val="8056B0F63D9D4B09B4A2A2882CCEC26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B88E97D092C4EC8AEBE788AC5F66B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105F63-2AEB-4087-B655-6EFAC3771592}"/>
      </w:docPartPr>
      <w:docPartBody>
        <w:p w:rsidR="009E352B" w:rsidRDefault="00963650" w:rsidP="00963650">
          <w:pPr>
            <w:pStyle w:val="DB88E97D092C4EC8AEBE788AC5F66B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5731FDFE61B41018EFEA5521E687D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D4E0E6-9F27-45F7-8E5A-C7F13218FBD6}"/>
      </w:docPartPr>
      <w:docPartBody>
        <w:p w:rsidR="009E352B" w:rsidRDefault="00963650" w:rsidP="00963650">
          <w:pPr>
            <w:pStyle w:val="B5731FDFE61B41018EFEA5521E687DA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50"/>
    <w:rsid w:val="00717122"/>
    <w:rsid w:val="00963650"/>
    <w:rsid w:val="009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F22FCFF3CD341B1A16AF05BB5A91D6E">
    <w:name w:val="CF22FCFF3CD341B1A16AF05BB5A91D6E"/>
    <w:rsid w:val="00963650"/>
  </w:style>
  <w:style w:type="character" w:styleId="Platshllartext">
    <w:name w:val="Placeholder Text"/>
    <w:basedOn w:val="Standardstycketeckensnitt"/>
    <w:uiPriority w:val="99"/>
    <w:semiHidden/>
    <w:rsid w:val="00963650"/>
    <w:rPr>
      <w:noProof w:val="0"/>
      <w:color w:val="808080"/>
    </w:rPr>
  </w:style>
  <w:style w:type="paragraph" w:customStyle="1" w:styleId="C16F444F10D34674A39B8380417D4732">
    <w:name w:val="C16F444F10D34674A39B8380417D4732"/>
    <w:rsid w:val="00963650"/>
  </w:style>
  <w:style w:type="paragraph" w:customStyle="1" w:styleId="DE2A964DBC944BDABDD77B32E39675DE">
    <w:name w:val="DE2A964DBC944BDABDD77B32E39675DE"/>
    <w:rsid w:val="00963650"/>
  </w:style>
  <w:style w:type="paragraph" w:customStyle="1" w:styleId="A0470F03F8BC435082F836AB9CE96357">
    <w:name w:val="A0470F03F8BC435082F836AB9CE96357"/>
    <w:rsid w:val="00963650"/>
  </w:style>
  <w:style w:type="paragraph" w:customStyle="1" w:styleId="E0168C9C400D4A10B8DAB30A9C044CDC">
    <w:name w:val="E0168C9C400D4A10B8DAB30A9C044CDC"/>
    <w:rsid w:val="00963650"/>
  </w:style>
  <w:style w:type="paragraph" w:customStyle="1" w:styleId="3514B90CBF1647BAB7D9E5289147DF8E">
    <w:name w:val="3514B90CBF1647BAB7D9E5289147DF8E"/>
    <w:rsid w:val="00963650"/>
  </w:style>
  <w:style w:type="paragraph" w:customStyle="1" w:styleId="AE6F7FCD07E44334A8EC97F38F4F887E">
    <w:name w:val="AE6F7FCD07E44334A8EC97F38F4F887E"/>
    <w:rsid w:val="00963650"/>
  </w:style>
  <w:style w:type="paragraph" w:customStyle="1" w:styleId="9BD2060B49EE412097D8810B39AAB9CF">
    <w:name w:val="9BD2060B49EE412097D8810B39AAB9CF"/>
    <w:rsid w:val="00963650"/>
  </w:style>
  <w:style w:type="paragraph" w:customStyle="1" w:styleId="8C4F66E924E344548F435AAFFB9FE409">
    <w:name w:val="8C4F66E924E344548F435AAFFB9FE409"/>
    <w:rsid w:val="00963650"/>
  </w:style>
  <w:style w:type="paragraph" w:customStyle="1" w:styleId="8056B0F63D9D4B09B4A2A2882CCEC26D">
    <w:name w:val="8056B0F63D9D4B09B4A2A2882CCEC26D"/>
    <w:rsid w:val="00963650"/>
  </w:style>
  <w:style w:type="paragraph" w:customStyle="1" w:styleId="DB88E97D092C4EC8AEBE788AC5F66BFD">
    <w:name w:val="DB88E97D092C4EC8AEBE788AC5F66BFD"/>
    <w:rsid w:val="00963650"/>
  </w:style>
  <w:style w:type="paragraph" w:customStyle="1" w:styleId="5CD5432AB9234F9CBFFF93C52EDCDD0C">
    <w:name w:val="5CD5432AB9234F9CBFFF93C52EDCDD0C"/>
    <w:rsid w:val="00963650"/>
  </w:style>
  <w:style w:type="paragraph" w:customStyle="1" w:styleId="1CCF2CBA300B405E90212A77B668F711">
    <w:name w:val="1CCF2CBA300B405E90212A77B668F711"/>
    <w:rsid w:val="00963650"/>
  </w:style>
  <w:style w:type="paragraph" w:customStyle="1" w:styleId="755C38B17F254A0CAC34C92448260E41">
    <w:name w:val="755C38B17F254A0CAC34C92448260E41"/>
    <w:rsid w:val="00963650"/>
  </w:style>
  <w:style w:type="paragraph" w:customStyle="1" w:styleId="9E3452ACDEF540DB83FD4CD60371AD29">
    <w:name w:val="9E3452ACDEF540DB83FD4CD60371AD29"/>
    <w:rsid w:val="00963650"/>
  </w:style>
  <w:style w:type="paragraph" w:customStyle="1" w:styleId="CA0F8284CA0A498D89F39F6CF09EC5FD">
    <w:name w:val="CA0F8284CA0A498D89F39F6CF09EC5FD"/>
    <w:rsid w:val="00963650"/>
  </w:style>
  <w:style w:type="paragraph" w:customStyle="1" w:styleId="B5731FDFE61B41018EFEA5521E687DAF">
    <w:name w:val="B5731FDFE61B41018EFEA5521E687DAF"/>
    <w:rsid w:val="00963650"/>
  </w:style>
  <w:style w:type="paragraph" w:customStyle="1" w:styleId="7651065353C14E3394FADF29B0410CEF">
    <w:name w:val="7651065353C14E3394FADF29B0410CEF"/>
    <w:rsid w:val="00963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2018-01-24T00:00:00</HeaderDate>
    <Office/>
    <Dnr>S2018/00271/FS</Dnr>
    <ParagrafNr/>
    <DocumentTitle/>
    <VisitingAddress/>
    <Extra1/>
    <Extra2/>
    <Extra3>Sofia Arkelsten</Extra3>
    <Number/>
    <Recipient>Till riksdagen</Recipient>
    <SenderText/>
    <DocNumber/>
    <Doclanguage>1053</Doclanguage>
    <Appendix/>
    <LogotypeName>RK_LOGO_SV_BW.png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036a0f4b-9ade-4b66-9554-10e3b8c9b3ed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897D-A98F-4D0E-99E2-ECC0C77FE84F}"/>
</file>

<file path=customXml/itemProps2.xml><?xml version="1.0" encoding="utf-8"?>
<ds:datastoreItem xmlns:ds="http://schemas.openxmlformats.org/officeDocument/2006/customXml" ds:itemID="{FD2A0DAF-DE4E-4275-8741-9ECFEDFCE734}"/>
</file>

<file path=customXml/itemProps3.xml><?xml version="1.0" encoding="utf-8"?>
<ds:datastoreItem xmlns:ds="http://schemas.openxmlformats.org/officeDocument/2006/customXml" ds:itemID="{0327A427-747F-4580-A707-02C2D5AD6EBF}"/>
</file>

<file path=customXml/itemProps4.xml><?xml version="1.0" encoding="utf-8"?>
<ds:datastoreItem xmlns:ds="http://schemas.openxmlformats.org/officeDocument/2006/customXml" ds:itemID="{FD2A0DAF-DE4E-4275-8741-9ECFEDFCE7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D1101A-4466-4398-B5A2-43D8ED2C12B5}"/>
</file>

<file path=customXml/itemProps6.xml><?xml version="1.0" encoding="utf-8"?>
<ds:datastoreItem xmlns:ds="http://schemas.openxmlformats.org/officeDocument/2006/customXml" ds:itemID="{FD2A0DAF-DE4E-4275-8741-9ECFEDFCE734}"/>
</file>

<file path=customXml/itemProps7.xml><?xml version="1.0" encoding="utf-8"?>
<ds:datastoreItem xmlns:ds="http://schemas.openxmlformats.org/officeDocument/2006/customXml" ds:itemID="{E1CBAE31-A35E-4514-8D80-FE0FE1E4BF72}"/>
</file>

<file path=customXml/itemProps8.xml><?xml version="1.0" encoding="utf-8"?>
<ds:datastoreItem xmlns:ds="http://schemas.openxmlformats.org/officeDocument/2006/customXml" ds:itemID="{87790609-6C3D-47BD-98C1-D065F4936B6F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385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Kivi</dc:creator>
  <cp:keywords/>
  <dc:description/>
  <cp:lastModifiedBy>Mårten Kivi</cp:lastModifiedBy>
  <cp:revision>36</cp:revision>
  <dcterms:created xsi:type="dcterms:W3CDTF">2018-01-16T11:34:00Z</dcterms:created>
  <dcterms:modified xsi:type="dcterms:W3CDTF">2018-01-22T15:39:00Z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3e2d0de3-e88e-4054-bc99-072f61ef70d4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RKDepartementsenhet">
    <vt:lpwstr/>
  </property>
  <property fmtid="{D5CDD505-2E9C-101B-9397-08002B2CF9AE}" pid="5" name="Aktivitetskategori">
    <vt:lpwstr/>
  </property>
</Properties>
</file>