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BE88" w14:textId="3BB7EEB2" w:rsidR="0003225B" w:rsidRDefault="0003225B" w:rsidP="0003225B">
      <w:pPr>
        <w:pStyle w:val="Rubrik"/>
      </w:pPr>
      <w:bookmarkStart w:id="0" w:name="_GoBack"/>
      <w:bookmarkEnd w:id="0"/>
      <w:r>
        <w:t>Svar på fråga 2020/21:53 av Björn Söder (SD)</w:t>
      </w:r>
      <w:r w:rsidR="00DE4EC7">
        <w:t xml:space="preserve"> </w:t>
      </w:r>
      <w:r w:rsidR="00EE1E15">
        <w:br/>
      </w:r>
      <w:r>
        <w:t>Plastpåseskatten</w:t>
      </w:r>
      <w:r w:rsidRPr="0003225B">
        <w:t xml:space="preserve"> </w:t>
      </w:r>
    </w:p>
    <w:p w14:paraId="07D394D8" w14:textId="3EEFE756" w:rsidR="0003225B" w:rsidRDefault="00BC1791" w:rsidP="0003225B">
      <w:pPr>
        <w:pStyle w:val="Rubrik"/>
      </w:pPr>
      <w:r>
        <w:t xml:space="preserve">Svar på fråga </w:t>
      </w:r>
      <w:r w:rsidR="0003225B">
        <w:t xml:space="preserve">2020/21:54 av </w:t>
      </w:r>
      <w:sdt>
        <w:sdtPr>
          <w:alias w:val="Frågeställare"/>
          <w:tag w:val="delete"/>
          <w:id w:val="-734547516"/>
          <w:placeholder>
            <w:docPart w:val="13F2F04E0E3E4A0781B58035F6412E0D"/>
          </w:placeholder>
          <w:dataBinding w:prefixMappings="xmlns:ns0='http://lp/documentinfo/RK' " w:xpath="/ns0:DocumentInfo[1]/ns0:BaseInfo[1]/ns0:Extra3[1]" w:storeItemID="{F2E9BBF7-437E-493D-8DFB-666D61051FE2}"/>
          <w:text/>
        </w:sdtPr>
        <w:sdtEndPr/>
        <w:sdtContent>
          <w:r w:rsidR="0003225B">
            <w:t>Lars Beckman</w:t>
          </w:r>
        </w:sdtContent>
      </w:sdt>
      <w:r w:rsidR="0003225B">
        <w:t xml:space="preserve"> (</w:t>
      </w:r>
      <w:sdt>
        <w:sdtPr>
          <w:alias w:val="Parti"/>
          <w:tag w:val="Parti_delete"/>
          <w:id w:val="471568026"/>
          <w:placeholder>
            <w:docPart w:val="014C8CDE833349C280F0D39020E1EA6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3225B">
            <w:t>M</w:t>
          </w:r>
        </w:sdtContent>
      </w:sdt>
      <w:r w:rsidR="0003225B">
        <w:t>)</w:t>
      </w:r>
      <w:r w:rsidR="0003225B">
        <w:br/>
      </w:r>
      <w:r w:rsidR="0003225B" w:rsidRPr="0003225B">
        <w:t>Plastpåseskattens konsekvenser för föreningslivet</w:t>
      </w:r>
    </w:p>
    <w:p w14:paraId="72FF2C19" w14:textId="5F6E66BA" w:rsidR="0003225B" w:rsidRPr="0003225B" w:rsidRDefault="0003225B" w:rsidP="0003225B">
      <w:pPr>
        <w:pStyle w:val="Rubrik"/>
      </w:pPr>
      <w:r>
        <w:t xml:space="preserve">Svar på fråga 2020/21:55 av Åsa </w:t>
      </w:r>
      <w:proofErr w:type="spellStart"/>
      <w:r>
        <w:t>Coenraads</w:t>
      </w:r>
      <w:proofErr w:type="spellEnd"/>
      <w:r>
        <w:t xml:space="preserve"> (M)</w:t>
      </w:r>
      <w:r w:rsidR="00EE1E15">
        <w:br/>
      </w:r>
      <w:r>
        <w:t>Effekten av plastpåseskatt</w:t>
      </w:r>
    </w:p>
    <w:p w14:paraId="3FFAC407" w14:textId="794C8D94" w:rsidR="00A0129C" w:rsidRDefault="0003225B" w:rsidP="00A50567">
      <w:pPr>
        <w:pStyle w:val="Brdtext"/>
      </w:pPr>
      <w:r w:rsidRPr="0003225B">
        <w:t xml:space="preserve">Björn Söder har frågat mig om jag är beredd att avskaffa plastpåseskatten. </w:t>
      </w:r>
      <w:r w:rsidR="00A50567">
        <w:t>Lars Beckman</w:t>
      </w:r>
      <w:r w:rsidR="00E96D6E">
        <w:t xml:space="preserve"> har frågat mig</w:t>
      </w:r>
      <w:r w:rsidR="00653263">
        <w:t xml:space="preserve"> om </w:t>
      </w:r>
      <w:r w:rsidR="00A50567">
        <w:t>konsekvenser för föreningslivet fanns med i konsekvensanalysen av skatten på plastbärkassar samt vad avser jag avser att vidta för åtgärder för att kompensera föreningslivet för de uteblivna intäkterna</w:t>
      </w:r>
      <w:r w:rsidR="00653263">
        <w:t>.</w:t>
      </w:r>
      <w:r w:rsidR="00E96D6E">
        <w:t xml:space="preserve"> </w:t>
      </w:r>
      <w:r w:rsidRPr="0003225B">
        <w:t xml:space="preserve">Åsa </w:t>
      </w:r>
      <w:proofErr w:type="spellStart"/>
      <w:r w:rsidRPr="0003225B">
        <w:t>Coenraads</w:t>
      </w:r>
      <w:proofErr w:type="spellEnd"/>
      <w:r w:rsidRPr="0003225B">
        <w:t xml:space="preserve"> har frågat mig om jag avser att göra en konsekvensutredning av miljöeffekten av plastpåseskatten.</w:t>
      </w:r>
      <w:r w:rsidR="00AE0739">
        <w:t xml:space="preserve"> Frågorna besvaras samlat i detta svar. </w:t>
      </w:r>
    </w:p>
    <w:p w14:paraId="35B65E3C" w14:textId="301CF85B" w:rsidR="0075346F" w:rsidRDefault="00E96D6E" w:rsidP="00CF6E13">
      <w:pPr>
        <w:pStyle w:val="Brdtext"/>
      </w:pPr>
      <w:r w:rsidRPr="00E96D6E">
        <w:t xml:space="preserve">Skatten på plastbärkassar bygger på en sakpolitisk överenskommelse mellan Socialdemokraterna, Centerpartiet, Liberalerna och Miljöpartiet de gröna och gäller från och med den 1 maj 2020. Skatten är en del av regeringens arbete för att uppnå Sveriges miljömål och EU:s förbrukningsmål för plastbärkassar. Enligt förpackningsdirektivet ska medlemsstaterna minska förbrukningen till maximalt 40 bärkassar per person och år till </w:t>
      </w:r>
      <w:r w:rsidR="00254361">
        <w:t xml:space="preserve">utgången av </w:t>
      </w:r>
      <w:r w:rsidRPr="00E96D6E">
        <w:t>år 2025.</w:t>
      </w:r>
      <w:r w:rsidR="00277612" w:rsidRPr="00277612">
        <w:t xml:space="preserve"> </w:t>
      </w:r>
      <w:r w:rsidR="00277612">
        <w:t>I propositionen som innehöll förslaget om skatt på plastbärkassar (</w:t>
      </w:r>
      <w:r w:rsidR="00277612" w:rsidRPr="00E96D6E">
        <w:t>2019/20:47</w:t>
      </w:r>
      <w:r w:rsidR="00277612">
        <w:t xml:space="preserve">) ingick </w:t>
      </w:r>
      <w:r w:rsidR="00AE0739">
        <w:t xml:space="preserve">en </w:t>
      </w:r>
      <w:r w:rsidR="00277612">
        <w:t>sedvanlig konsekvensanalys.</w:t>
      </w:r>
      <w:r w:rsidR="00653263">
        <w:t xml:space="preserve"> </w:t>
      </w:r>
    </w:p>
    <w:p w14:paraId="78754651" w14:textId="5728198D" w:rsidR="0003225B" w:rsidRDefault="00270030" w:rsidP="00CF6E13">
      <w:pPr>
        <w:pStyle w:val="Brdtext"/>
      </w:pPr>
      <w:r w:rsidRPr="00286647">
        <w:t xml:space="preserve">En utgångspunkt för statens </w:t>
      </w:r>
      <w:proofErr w:type="spellStart"/>
      <w:r w:rsidRPr="00286647">
        <w:t>idrottspolitik</w:t>
      </w:r>
      <w:proofErr w:type="spellEnd"/>
      <w:r w:rsidRPr="00286647">
        <w:t xml:space="preserve"> är en stark och självständig idrottsrörelse, en folkrörelse som engagerar många och är en betydelsefull del i vår gemensamma välfärd. Statens stöd till idrotten uppgår till närmare två miljarder kronor årligen. För att mildra de ekonomiska konsekvenserna av </w:t>
      </w:r>
      <w:proofErr w:type="spellStart"/>
      <w:r w:rsidRPr="00286647">
        <w:t>coronapandemin</w:t>
      </w:r>
      <w:proofErr w:type="spellEnd"/>
      <w:r w:rsidRPr="00286647">
        <w:t xml:space="preserve"> har regeringen tillfört idrottsanslaget ytterligare en och </w:t>
      </w:r>
      <w:r w:rsidRPr="00286647">
        <w:lastRenderedPageBreak/>
        <w:t xml:space="preserve">en halv miljard för år 2020 i och med den tionde extra ändringsbudget som riksdagen nu har på sitt bord. </w:t>
      </w:r>
    </w:p>
    <w:p w14:paraId="386925A4" w14:textId="2B26C30B" w:rsidR="0075346F" w:rsidRDefault="0075346F" w:rsidP="00CF6E13">
      <w:pPr>
        <w:pStyle w:val="Brdtext"/>
      </w:pPr>
      <w:r>
        <w:t>S</w:t>
      </w:r>
      <w:r w:rsidR="00290237">
        <w:t>töd och s</w:t>
      </w:r>
      <w:r>
        <w:t>ponsring av idrottsföreningar sker på många olika sätt. Om efterfrågan på just plastbärkassar minskar kommer säkerligen föreningsliv och butiker att hitta andra produkter och lösningar.</w:t>
      </w:r>
    </w:p>
    <w:p w14:paraId="04075A4C" w14:textId="178072B9" w:rsidR="000B212F" w:rsidRPr="00653263" w:rsidRDefault="000B212F" w:rsidP="00CF6E13">
      <w:pPr>
        <w:pStyle w:val="Brdtext"/>
      </w:pPr>
      <w:r w:rsidRPr="00653263">
        <w:t>Stockholm</w:t>
      </w:r>
      <w:r w:rsidR="00DE4EC7">
        <w:t xml:space="preserve"> </w:t>
      </w:r>
      <w:r w:rsidR="00DE4EC7" w:rsidRPr="00DE4EC7">
        <w:t>den</w:t>
      </w:r>
      <w:r w:rsidRPr="00653263">
        <w:t xml:space="preserve"> </w:t>
      </w:r>
      <w:r w:rsidR="00653263" w:rsidRPr="00653263">
        <w:t xml:space="preserve">23 </w:t>
      </w:r>
      <w:r w:rsidRPr="00653263">
        <w:t>september</w:t>
      </w:r>
      <w:r w:rsidR="00DE4EC7">
        <w:t xml:space="preserve"> 2020</w:t>
      </w:r>
    </w:p>
    <w:p w14:paraId="0451E821" w14:textId="77777777" w:rsidR="000257A7" w:rsidRDefault="000257A7" w:rsidP="00CF6E13">
      <w:pPr>
        <w:pStyle w:val="Brdtext"/>
      </w:pPr>
    </w:p>
    <w:p w14:paraId="291FCC4F" w14:textId="43C554C5" w:rsidR="000B212F" w:rsidRPr="00DE4EC7" w:rsidRDefault="000B212F" w:rsidP="00CF6E13">
      <w:pPr>
        <w:pStyle w:val="Brdtext"/>
      </w:pPr>
      <w:r w:rsidRPr="00DE4EC7">
        <w:t>Magdalena Andersson</w:t>
      </w:r>
    </w:p>
    <w:p w14:paraId="43EDBD1A" w14:textId="77777777" w:rsidR="00E96D6E" w:rsidRPr="00DE4EC7" w:rsidRDefault="00E96D6E" w:rsidP="00E96D6E">
      <w:pPr>
        <w:tabs>
          <w:tab w:val="left" w:pos="4885"/>
        </w:tabs>
      </w:pPr>
      <w:r w:rsidRPr="00DE4EC7">
        <w:tab/>
      </w:r>
    </w:p>
    <w:sectPr w:rsidR="00E96D6E" w:rsidRPr="00DE4EC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46EB" w14:textId="77777777" w:rsidR="00E96D6E" w:rsidRDefault="00E96D6E" w:rsidP="00A87A54">
      <w:pPr>
        <w:spacing w:after="0" w:line="240" w:lineRule="auto"/>
      </w:pPr>
      <w:r>
        <w:separator/>
      </w:r>
    </w:p>
  </w:endnote>
  <w:endnote w:type="continuationSeparator" w:id="0">
    <w:p w14:paraId="657786A0" w14:textId="77777777" w:rsidR="00E96D6E" w:rsidRDefault="00E96D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C9A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65EC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828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18E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7782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FE16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4743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A8D5F3" w14:textId="77777777" w:rsidTr="00C26068">
      <w:trPr>
        <w:trHeight w:val="227"/>
      </w:trPr>
      <w:tc>
        <w:tcPr>
          <w:tcW w:w="4074" w:type="dxa"/>
        </w:tcPr>
        <w:p w14:paraId="52B133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0B7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2482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7D93" w14:textId="77777777" w:rsidR="00E96D6E" w:rsidRDefault="00E96D6E" w:rsidP="00A87A54">
      <w:pPr>
        <w:spacing w:after="0" w:line="240" w:lineRule="auto"/>
      </w:pPr>
      <w:r>
        <w:separator/>
      </w:r>
    </w:p>
  </w:footnote>
  <w:footnote w:type="continuationSeparator" w:id="0">
    <w:p w14:paraId="0D436A50" w14:textId="77777777" w:rsidR="00E96D6E" w:rsidRDefault="00E96D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6D6E" w14:paraId="22B602C5" w14:textId="77777777" w:rsidTr="00C93EBA">
      <w:trPr>
        <w:trHeight w:val="227"/>
      </w:trPr>
      <w:tc>
        <w:tcPr>
          <w:tcW w:w="5534" w:type="dxa"/>
        </w:tcPr>
        <w:p w14:paraId="76C41E3B" w14:textId="77777777" w:rsidR="00E96D6E" w:rsidRPr="007D73AB" w:rsidRDefault="00E96D6E">
          <w:pPr>
            <w:pStyle w:val="Sidhuvud"/>
          </w:pPr>
        </w:p>
      </w:tc>
      <w:tc>
        <w:tcPr>
          <w:tcW w:w="3170" w:type="dxa"/>
          <w:vAlign w:val="bottom"/>
        </w:tcPr>
        <w:p w14:paraId="5CC8C042" w14:textId="77777777" w:rsidR="00E96D6E" w:rsidRPr="007D73AB" w:rsidRDefault="00E96D6E" w:rsidP="00340DE0">
          <w:pPr>
            <w:pStyle w:val="Sidhuvud"/>
          </w:pPr>
        </w:p>
      </w:tc>
      <w:tc>
        <w:tcPr>
          <w:tcW w:w="1134" w:type="dxa"/>
        </w:tcPr>
        <w:p w14:paraId="1C848383" w14:textId="77777777" w:rsidR="00E96D6E" w:rsidRDefault="00E96D6E" w:rsidP="005A703A">
          <w:pPr>
            <w:pStyle w:val="Sidhuvud"/>
          </w:pPr>
        </w:p>
      </w:tc>
    </w:tr>
    <w:tr w:rsidR="00E96D6E" w14:paraId="5627F7B8" w14:textId="77777777" w:rsidTr="00C93EBA">
      <w:trPr>
        <w:trHeight w:val="1928"/>
      </w:trPr>
      <w:tc>
        <w:tcPr>
          <w:tcW w:w="5534" w:type="dxa"/>
        </w:tcPr>
        <w:p w14:paraId="3B9512AA" w14:textId="77777777" w:rsidR="00E96D6E" w:rsidRPr="00340DE0" w:rsidRDefault="00E96D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7F295D" wp14:editId="6E628B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9C817" w14:textId="77777777" w:rsidR="00E96D6E" w:rsidRPr="00710A6C" w:rsidRDefault="00E96D6E" w:rsidP="00EE3C0F">
          <w:pPr>
            <w:pStyle w:val="Sidhuvud"/>
            <w:rPr>
              <w:b/>
            </w:rPr>
          </w:pPr>
        </w:p>
        <w:p w14:paraId="697E0D5E" w14:textId="77777777" w:rsidR="00E96D6E" w:rsidRDefault="00E96D6E" w:rsidP="00EE3C0F">
          <w:pPr>
            <w:pStyle w:val="Sidhuvud"/>
          </w:pPr>
        </w:p>
        <w:p w14:paraId="23D3C862" w14:textId="77777777" w:rsidR="00E96D6E" w:rsidRDefault="00E96D6E" w:rsidP="00EE3C0F">
          <w:pPr>
            <w:pStyle w:val="Sidhuvud"/>
          </w:pPr>
        </w:p>
        <w:p w14:paraId="0EBB2D66" w14:textId="77777777" w:rsidR="00E96D6E" w:rsidRDefault="00E96D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970CF05F2F4136B29721555EA8B001"/>
            </w:placeholder>
            <w:dataBinding w:prefixMappings="xmlns:ns0='http://lp/documentinfo/RK' " w:xpath="/ns0:DocumentInfo[1]/ns0:BaseInfo[1]/ns0:Dnr[1]" w:storeItemID="{F2E9BBF7-437E-493D-8DFB-666D61051FE2}"/>
            <w:text/>
          </w:sdtPr>
          <w:sdtEndPr/>
          <w:sdtContent>
            <w:p w14:paraId="3DC954B5" w14:textId="4161CE37" w:rsidR="00E96D6E" w:rsidRDefault="00DE4EC7" w:rsidP="00EE3C0F">
              <w:pPr>
                <w:pStyle w:val="Sidhuvud"/>
              </w:pPr>
              <w:r w:rsidRPr="00DE4EC7">
                <w:t>Fi2020/ 03701/SE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C7667528B47B7A43D010ED07D0811"/>
            </w:placeholder>
            <w:dataBinding w:prefixMappings="xmlns:ns0='http://lp/documentinfo/RK' " w:xpath="/ns0:DocumentInfo[1]/ns0:BaseInfo[1]/ns0:DocNumber[1]" w:storeItemID="{F2E9BBF7-437E-493D-8DFB-666D61051FE2}"/>
            <w:text/>
          </w:sdtPr>
          <w:sdtEndPr/>
          <w:sdtContent>
            <w:p w14:paraId="6FC37580" w14:textId="7855C817" w:rsidR="00E96D6E" w:rsidRDefault="00DE4EC7" w:rsidP="00EE3C0F">
              <w:pPr>
                <w:pStyle w:val="Sidhuvud"/>
              </w:pPr>
              <w:r w:rsidRPr="00DE4EC7">
                <w:t>Fi2020/03702/SE</w:t>
              </w:r>
            </w:p>
          </w:sdtContent>
        </w:sdt>
        <w:p w14:paraId="387F8FDC" w14:textId="6DA788D3" w:rsidR="00E96D6E" w:rsidRDefault="00DE4EC7" w:rsidP="00EE3C0F">
          <w:pPr>
            <w:pStyle w:val="Sidhuvud"/>
          </w:pPr>
          <w:r w:rsidRPr="00DE4EC7">
            <w:t>Fi2020/03703/SE</w:t>
          </w:r>
        </w:p>
      </w:tc>
      <w:tc>
        <w:tcPr>
          <w:tcW w:w="1134" w:type="dxa"/>
        </w:tcPr>
        <w:p w14:paraId="10BEB52E" w14:textId="77777777" w:rsidR="00E96D6E" w:rsidRDefault="00E96D6E" w:rsidP="0094502D">
          <w:pPr>
            <w:pStyle w:val="Sidhuvud"/>
          </w:pPr>
        </w:p>
        <w:p w14:paraId="7F395968" w14:textId="77777777" w:rsidR="00E96D6E" w:rsidRPr="0094502D" w:rsidRDefault="00E96D6E" w:rsidP="00EC71A6">
          <w:pPr>
            <w:pStyle w:val="Sidhuvud"/>
          </w:pPr>
        </w:p>
      </w:tc>
    </w:tr>
    <w:tr w:rsidR="00E96D6E" w14:paraId="5C06020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37E662166448258D364F69418EA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57414F" w14:textId="12024C11" w:rsidR="000B212F" w:rsidRPr="009D47E9" w:rsidRDefault="009D47E9" w:rsidP="00340DE0">
              <w:pPr>
                <w:pStyle w:val="Sidhuvud"/>
                <w:rPr>
                  <w:b/>
                  <w:bCs/>
                </w:rPr>
              </w:pPr>
              <w:r w:rsidRPr="009D47E9">
                <w:rPr>
                  <w:b/>
                  <w:bCs/>
                </w:rPr>
                <w:t>Finansdepartementet</w:t>
              </w:r>
            </w:p>
            <w:p w14:paraId="7D2CE83C" w14:textId="527FBCE9" w:rsidR="009D47E9" w:rsidRDefault="009D47E9" w:rsidP="00340DE0">
              <w:pPr>
                <w:pStyle w:val="Sidhuvud"/>
              </w:pPr>
              <w:r>
                <w:t>Finansministern</w:t>
              </w:r>
            </w:p>
            <w:p w14:paraId="51315EE2" w14:textId="77777777" w:rsidR="00E96D6E" w:rsidRPr="00340DE0" w:rsidRDefault="00E96D6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1B8861A804A59946DD8A83F61C831"/>
          </w:placeholder>
          <w:dataBinding w:prefixMappings="xmlns:ns0='http://lp/documentinfo/RK' " w:xpath="/ns0:DocumentInfo[1]/ns0:BaseInfo[1]/ns0:Recipient[1]" w:storeItemID="{F2E9BBF7-437E-493D-8DFB-666D61051FE2}"/>
          <w:text w:multiLine="1"/>
        </w:sdtPr>
        <w:sdtEndPr/>
        <w:sdtContent>
          <w:tc>
            <w:tcPr>
              <w:tcW w:w="3170" w:type="dxa"/>
            </w:tcPr>
            <w:p w14:paraId="6E11DF70" w14:textId="77777777" w:rsidR="00E96D6E" w:rsidRDefault="00E96D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B5B5A3" w14:textId="77777777" w:rsidR="00E96D6E" w:rsidRDefault="00E96D6E" w:rsidP="003E6020">
          <w:pPr>
            <w:pStyle w:val="Sidhuvud"/>
          </w:pPr>
        </w:p>
      </w:tc>
    </w:tr>
  </w:tbl>
  <w:p w14:paraId="6D89DD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7A7"/>
    <w:rsid w:val="00025992"/>
    <w:rsid w:val="00026711"/>
    <w:rsid w:val="0002708E"/>
    <w:rsid w:val="0002763D"/>
    <w:rsid w:val="0003225B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95A"/>
    <w:rsid w:val="00093408"/>
    <w:rsid w:val="00093BBF"/>
    <w:rsid w:val="0009435C"/>
    <w:rsid w:val="000A13CA"/>
    <w:rsid w:val="000A456A"/>
    <w:rsid w:val="000A5E43"/>
    <w:rsid w:val="000B212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361"/>
    <w:rsid w:val="00260D2D"/>
    <w:rsid w:val="00261975"/>
    <w:rsid w:val="00264503"/>
    <w:rsid w:val="00270030"/>
    <w:rsid w:val="00271D00"/>
    <w:rsid w:val="00274AA3"/>
    <w:rsid w:val="00275872"/>
    <w:rsid w:val="00277612"/>
    <w:rsid w:val="00281106"/>
    <w:rsid w:val="00282263"/>
    <w:rsid w:val="00282417"/>
    <w:rsid w:val="00282D27"/>
    <w:rsid w:val="00286647"/>
    <w:rsid w:val="00287F0D"/>
    <w:rsid w:val="00290237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58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98B"/>
    <w:rsid w:val="00380663"/>
    <w:rsid w:val="003853E3"/>
    <w:rsid w:val="0038587E"/>
    <w:rsid w:val="00392ED4"/>
    <w:rsid w:val="00393680"/>
    <w:rsid w:val="00394AE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F6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838"/>
    <w:rsid w:val="003E7CA0"/>
    <w:rsid w:val="003F1F1F"/>
    <w:rsid w:val="003F299F"/>
    <w:rsid w:val="003F2F1D"/>
    <w:rsid w:val="003F414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5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04F"/>
    <w:rsid w:val="004735B6"/>
    <w:rsid w:val="004735F0"/>
    <w:rsid w:val="004745D7"/>
    <w:rsid w:val="00474676"/>
    <w:rsid w:val="0047511B"/>
    <w:rsid w:val="00475B99"/>
    <w:rsid w:val="004779C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DE1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DA0"/>
    <w:rsid w:val="00647FD7"/>
    <w:rsid w:val="00650080"/>
    <w:rsid w:val="00651F17"/>
    <w:rsid w:val="0065326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46F"/>
    <w:rsid w:val="00754E24"/>
    <w:rsid w:val="0075733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348"/>
    <w:rsid w:val="009279B2"/>
    <w:rsid w:val="00935814"/>
    <w:rsid w:val="0094502D"/>
    <w:rsid w:val="00946561"/>
    <w:rsid w:val="00946B39"/>
    <w:rsid w:val="00947013"/>
    <w:rsid w:val="0095062C"/>
    <w:rsid w:val="00956EA9"/>
    <w:rsid w:val="009618FA"/>
    <w:rsid w:val="00966E40"/>
    <w:rsid w:val="009704F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7E9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67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3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B5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91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D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EC7"/>
    <w:rsid w:val="00DE73D2"/>
    <w:rsid w:val="00DF0CFA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03A"/>
    <w:rsid w:val="00E77778"/>
    <w:rsid w:val="00E77B7E"/>
    <w:rsid w:val="00E77BA8"/>
    <w:rsid w:val="00E82DF1"/>
    <w:rsid w:val="00E90CAA"/>
    <w:rsid w:val="00E93339"/>
    <w:rsid w:val="00E96532"/>
    <w:rsid w:val="00E96D6E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D4B"/>
    <w:rsid w:val="00ED592E"/>
    <w:rsid w:val="00ED6ABD"/>
    <w:rsid w:val="00ED72E1"/>
    <w:rsid w:val="00EE1E15"/>
    <w:rsid w:val="00EE3C0F"/>
    <w:rsid w:val="00EE5EB8"/>
    <w:rsid w:val="00EE66E5"/>
    <w:rsid w:val="00EE6810"/>
    <w:rsid w:val="00EF141F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BE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2E01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82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D3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970CF05F2F4136B29721555EA8B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4DB5-2B2E-4106-B440-46D9D5CE9837}"/>
      </w:docPartPr>
      <w:docPartBody>
        <w:p w:rsidR="001C3176" w:rsidRDefault="00AF724B" w:rsidP="00AF724B">
          <w:pPr>
            <w:pStyle w:val="68970CF05F2F4136B29721555EA8B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C7667528B47B7A43D010ED07D0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5FE4B-D330-4A37-AF9F-C9774B940C7D}"/>
      </w:docPartPr>
      <w:docPartBody>
        <w:p w:rsidR="001C3176" w:rsidRDefault="00AF724B" w:rsidP="00AF724B">
          <w:pPr>
            <w:pStyle w:val="619C7667528B47B7A43D010ED07D08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7E662166448258D364F69418EA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C99E-C46B-4DEA-9D71-F70B0FEB2E4A}"/>
      </w:docPartPr>
      <w:docPartBody>
        <w:p w:rsidR="001C3176" w:rsidRDefault="00AF724B" w:rsidP="00AF724B">
          <w:pPr>
            <w:pStyle w:val="9A37E662166448258D364F69418EA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1B8861A804A59946DD8A83F61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C21A3-27FB-4E5B-BFFF-82C074D34E90}"/>
      </w:docPartPr>
      <w:docPartBody>
        <w:p w:rsidR="001C3176" w:rsidRDefault="00AF724B" w:rsidP="00AF724B">
          <w:pPr>
            <w:pStyle w:val="1621B8861A804A59946DD8A83F61C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F2F04E0E3E4A0781B58035F6412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F0F1E-0230-407F-91DF-8456D0C83B78}"/>
      </w:docPartPr>
      <w:docPartBody>
        <w:p w:rsidR="00C93054" w:rsidRDefault="006E78C2" w:rsidP="006E78C2">
          <w:pPr>
            <w:pStyle w:val="13F2F04E0E3E4A0781B58035F6412E0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4C8CDE833349C280F0D39020E1E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7878A-A4FC-493F-89C4-D0979B071E3E}"/>
      </w:docPartPr>
      <w:docPartBody>
        <w:p w:rsidR="00C93054" w:rsidRDefault="006E78C2" w:rsidP="006E78C2">
          <w:pPr>
            <w:pStyle w:val="014C8CDE833349C280F0D39020E1EA6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B"/>
    <w:rsid w:val="001C3176"/>
    <w:rsid w:val="006E78C2"/>
    <w:rsid w:val="00AF724B"/>
    <w:rsid w:val="00C9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084FEF692D4C92B4C318176AD35711">
    <w:name w:val="8B084FEF692D4C92B4C318176AD35711"/>
    <w:rsid w:val="00AF724B"/>
  </w:style>
  <w:style w:type="character" w:styleId="Platshllartext">
    <w:name w:val="Placeholder Text"/>
    <w:basedOn w:val="Standardstycketeckensnitt"/>
    <w:uiPriority w:val="99"/>
    <w:semiHidden/>
    <w:rsid w:val="006E78C2"/>
    <w:rPr>
      <w:noProof w:val="0"/>
      <w:color w:val="808080"/>
    </w:rPr>
  </w:style>
  <w:style w:type="paragraph" w:customStyle="1" w:styleId="3C6596AE1F8844948EB71B2EE2812647">
    <w:name w:val="3C6596AE1F8844948EB71B2EE2812647"/>
    <w:rsid w:val="00AF724B"/>
  </w:style>
  <w:style w:type="paragraph" w:customStyle="1" w:styleId="F681A663892744618FC20D45F5BB91DB">
    <w:name w:val="F681A663892744618FC20D45F5BB91DB"/>
    <w:rsid w:val="00AF724B"/>
  </w:style>
  <w:style w:type="paragraph" w:customStyle="1" w:styleId="44AAB8FA42B34C1393F392B68E0448B6">
    <w:name w:val="44AAB8FA42B34C1393F392B68E0448B6"/>
    <w:rsid w:val="00AF724B"/>
  </w:style>
  <w:style w:type="paragraph" w:customStyle="1" w:styleId="68970CF05F2F4136B29721555EA8B001">
    <w:name w:val="68970CF05F2F4136B29721555EA8B001"/>
    <w:rsid w:val="00AF724B"/>
  </w:style>
  <w:style w:type="paragraph" w:customStyle="1" w:styleId="619C7667528B47B7A43D010ED07D0811">
    <w:name w:val="619C7667528B47B7A43D010ED07D0811"/>
    <w:rsid w:val="00AF724B"/>
  </w:style>
  <w:style w:type="paragraph" w:customStyle="1" w:styleId="F44D45E546E64A389B34D0E592F11AF2">
    <w:name w:val="F44D45E546E64A389B34D0E592F11AF2"/>
    <w:rsid w:val="00AF724B"/>
  </w:style>
  <w:style w:type="paragraph" w:customStyle="1" w:styleId="8B73F2FE26D147A49415E60982DA53DB">
    <w:name w:val="8B73F2FE26D147A49415E60982DA53DB"/>
    <w:rsid w:val="00AF724B"/>
  </w:style>
  <w:style w:type="paragraph" w:customStyle="1" w:styleId="65B70E9EDF424C88A06387A014D1D521">
    <w:name w:val="65B70E9EDF424C88A06387A014D1D521"/>
    <w:rsid w:val="00AF724B"/>
  </w:style>
  <w:style w:type="paragraph" w:customStyle="1" w:styleId="9A37E662166448258D364F69418EA5BD">
    <w:name w:val="9A37E662166448258D364F69418EA5BD"/>
    <w:rsid w:val="00AF724B"/>
  </w:style>
  <w:style w:type="paragraph" w:customStyle="1" w:styleId="1621B8861A804A59946DD8A83F61C831">
    <w:name w:val="1621B8861A804A59946DD8A83F61C831"/>
    <w:rsid w:val="00AF724B"/>
  </w:style>
  <w:style w:type="paragraph" w:customStyle="1" w:styleId="619C7667528B47B7A43D010ED07D08111">
    <w:name w:val="619C7667528B47B7A43D010ED07D0811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7E662166448258D364F69418EA5BD1">
    <w:name w:val="9A37E662166448258D364F69418EA5BD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099F8A0A5F41BBAFCF3EC6F9645A12">
    <w:name w:val="50099F8A0A5F41BBAFCF3EC6F9645A12"/>
    <w:rsid w:val="00AF724B"/>
  </w:style>
  <w:style w:type="paragraph" w:customStyle="1" w:styleId="4219A10016B345D1AC0DCEDF7FE56C6A">
    <w:name w:val="4219A10016B345D1AC0DCEDF7FE56C6A"/>
    <w:rsid w:val="00AF724B"/>
  </w:style>
  <w:style w:type="paragraph" w:customStyle="1" w:styleId="534DC738993240DEBCB9A8F4CE40B15A">
    <w:name w:val="534DC738993240DEBCB9A8F4CE40B15A"/>
    <w:rsid w:val="00AF724B"/>
  </w:style>
  <w:style w:type="paragraph" w:customStyle="1" w:styleId="08FD03BEBA0946A0A03A804CBF0F8A96">
    <w:name w:val="08FD03BEBA0946A0A03A804CBF0F8A96"/>
    <w:rsid w:val="00AF724B"/>
  </w:style>
  <w:style w:type="paragraph" w:customStyle="1" w:styleId="DAC5336012454D7F9EFE0F0DF707AAB1">
    <w:name w:val="DAC5336012454D7F9EFE0F0DF707AAB1"/>
    <w:rsid w:val="006E78C2"/>
  </w:style>
  <w:style w:type="paragraph" w:customStyle="1" w:styleId="F402A33C97C14A5D8DF80446577522B9">
    <w:name w:val="F402A33C97C14A5D8DF80446577522B9"/>
    <w:rsid w:val="006E78C2"/>
  </w:style>
  <w:style w:type="paragraph" w:customStyle="1" w:styleId="13F2F04E0E3E4A0781B58035F6412E0D">
    <w:name w:val="13F2F04E0E3E4A0781B58035F6412E0D"/>
    <w:rsid w:val="006E78C2"/>
  </w:style>
  <w:style w:type="paragraph" w:customStyle="1" w:styleId="014C8CDE833349C280F0D39020E1EA60">
    <w:name w:val="014C8CDE833349C280F0D39020E1EA60"/>
    <w:rsid w:val="006E7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70dc0458-c32e-4429-a9e3-d1c49bbfe999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2020-08-25</HeaderDate>
    <Office/>
    <Dnr>Fi2020/ 03701/SE</Dnr>
    <ParagrafNr/>
    <DocumentTitle/>
    <VisitingAddress/>
    <Extra1/>
    <Extra2/>
    <Extra3>Lars Beckman</Extra3>
    <Number/>
    <Recipient>Till riksdagen</Recipient>
    <SenderText/>
    <DocNumber>Fi2020/03702/SE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10C9-5F16-4CA6-8D13-BCAFD3CAEC69}"/>
</file>

<file path=customXml/itemProps2.xml><?xml version="1.0" encoding="utf-8"?>
<ds:datastoreItem xmlns:ds="http://schemas.openxmlformats.org/officeDocument/2006/customXml" ds:itemID="{3B3F05B8-9621-43C0-B197-322DBD43FFE7}"/>
</file>

<file path=customXml/itemProps3.xml><?xml version="1.0" encoding="utf-8"?>
<ds:datastoreItem xmlns:ds="http://schemas.openxmlformats.org/officeDocument/2006/customXml" ds:itemID="{91FDE1F5-3C32-4429-965E-234C73A0ED19}"/>
</file>

<file path=customXml/itemProps4.xml><?xml version="1.0" encoding="utf-8"?>
<ds:datastoreItem xmlns:ds="http://schemas.openxmlformats.org/officeDocument/2006/customXml" ds:itemID="{D9CD3376-885D-49C1-8B24-663C35249E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F4C52B-6638-4424-8F74-EF997CD51A6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B3F05B8-9621-43C0-B197-322DBD43FFE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2E9BBF7-437E-493D-8DFB-666D61051FE2}"/>
</file>

<file path=customXml/itemProps8.xml><?xml version="1.0" encoding="utf-8"?>
<ds:datastoreItem xmlns:ds="http://schemas.openxmlformats.org/officeDocument/2006/customXml" ds:itemID="{750AEF28-62C6-42F7-90C7-1097BF918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53, 54 och 55.docx</dc:title>
  <dc:subject/>
  <dc:creator/>
  <cp:keywords/>
  <dc:description/>
  <cp:lastModifiedBy/>
  <cp:revision>1</cp:revision>
  <dcterms:created xsi:type="dcterms:W3CDTF">2020-09-23T07:24:00Z</dcterms:created>
  <dcterms:modified xsi:type="dcterms:W3CDTF">2020-09-23T07:24:00Z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d79d80c8-3ac6-4de2-816c-98956df4fa80</vt:lpwstr>
  </property>
</Properties>
</file>