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440C9" w14:textId="77777777" w:rsidR="0062636E" w:rsidRDefault="0062636E" w:rsidP="00DA0661">
      <w:pPr>
        <w:pStyle w:val="Rubrik"/>
      </w:pPr>
      <w:bookmarkStart w:id="0" w:name="Start"/>
      <w:bookmarkStart w:id="1" w:name="_GoBack"/>
      <w:bookmarkEnd w:id="0"/>
      <w:bookmarkEnd w:id="1"/>
      <w:r>
        <w:t>Svar på fråga 2017/18:1076 av Betty Malmberg (M)</w:t>
      </w:r>
      <w:r>
        <w:br/>
        <w:t>Mål för andelen nyanställda kvinnor i byggbranschen</w:t>
      </w:r>
    </w:p>
    <w:p w14:paraId="7D86144A" w14:textId="77777777" w:rsidR="0062636E" w:rsidRDefault="0062636E" w:rsidP="002749F7">
      <w:pPr>
        <w:pStyle w:val="Brdtext"/>
      </w:pPr>
      <w:r>
        <w:t>Betty Malmberg har frågat mig vilka åtgärder jag tänker vidta för att målet om att minst var fjärde nyanställd byggare ska vara kvinna år 2030 ska nås.</w:t>
      </w:r>
    </w:p>
    <w:p w14:paraId="1BC560B5" w14:textId="77777777" w:rsidR="003E1B00" w:rsidRDefault="006C6687" w:rsidP="002749F7">
      <w:pPr>
        <w:pStyle w:val="Brdtext"/>
      </w:pPr>
      <w:r>
        <w:t>En ojämn könsfördelning fungerar utestängande mot kvinnor men också mot grupper av män.</w:t>
      </w:r>
      <w:r w:rsidR="0044555C">
        <w:t xml:space="preserve"> </w:t>
      </w:r>
      <w:r w:rsidR="00B739F1">
        <w:t>Det råder dessutom</w:t>
      </w:r>
      <w:r w:rsidR="002B0C2C">
        <w:t xml:space="preserve"> brist på arbetskraft i byggbranschen</w:t>
      </w:r>
      <w:r w:rsidR="00BA3E7C">
        <w:t>.</w:t>
      </w:r>
      <w:r>
        <w:t xml:space="preserve"> Det är därför </w:t>
      </w:r>
      <w:r w:rsidR="00F81A0B">
        <w:t xml:space="preserve">strategiskt </w:t>
      </w:r>
      <w:r>
        <w:t>viktigt att regeringen</w:t>
      </w:r>
      <w:r w:rsidR="00E35A42">
        <w:t xml:space="preserve"> anger en målsättning som kan bidra till en positiv utveckling när det gäller jämställdhet och kompetensförsörjning i branschen, frågor som är tätt sammanlänkade.</w:t>
      </w:r>
      <w:r>
        <w:t xml:space="preserve"> </w:t>
      </w:r>
      <w:r w:rsidR="00F356F8">
        <w:t xml:space="preserve">Jag noterar att parterna inom branschen själva lyft vikten av, och arbetar med, detta. </w:t>
      </w:r>
    </w:p>
    <w:p w14:paraId="7E1BC31C" w14:textId="77777777" w:rsidR="00F46415" w:rsidRDefault="00E426BC" w:rsidP="002749F7">
      <w:pPr>
        <w:pStyle w:val="Brdtext"/>
      </w:pPr>
      <w:r w:rsidRPr="00AF3F30">
        <w:t xml:space="preserve">Även om staten har möjlighet att påverka situationen </w:t>
      </w:r>
      <w:r w:rsidRPr="00471929">
        <w:t>är d</w:t>
      </w:r>
      <w:r w:rsidR="00BA3E7C" w:rsidRPr="00471929">
        <w:t>et</w:t>
      </w:r>
      <w:r w:rsidR="00BA3E7C">
        <w:t xml:space="preserve"> givetvis så att det i första hand är </w:t>
      </w:r>
      <w:r w:rsidR="00FB7E6C">
        <w:t>b</w:t>
      </w:r>
      <w:r w:rsidR="00BA3E7C">
        <w:t xml:space="preserve">ranschens aktörer som </w:t>
      </w:r>
      <w:r w:rsidR="0044555C">
        <w:t xml:space="preserve">själva </w:t>
      </w:r>
      <w:r w:rsidR="00573B91">
        <w:t>har möjlighet att vidta konkreta åtgärder för att åstadkomma</w:t>
      </w:r>
      <w:r w:rsidR="00FB7E6C">
        <w:t xml:space="preserve"> en m</w:t>
      </w:r>
      <w:r w:rsidR="00BA3E7C">
        <w:t>er jämställd</w:t>
      </w:r>
      <w:r w:rsidR="00FB7E6C">
        <w:t xml:space="preserve"> byggbransch</w:t>
      </w:r>
      <w:r w:rsidR="00BA3E7C">
        <w:t>.</w:t>
      </w:r>
      <w:r w:rsidR="00CC655A">
        <w:t xml:space="preserve"> </w:t>
      </w:r>
      <w:r w:rsidR="0054466A">
        <w:t xml:space="preserve">Jag har träffat </w:t>
      </w:r>
      <w:r w:rsidR="00CB2094">
        <w:t>representanter för bygg</w:t>
      </w:r>
      <w:r w:rsidR="0054466A">
        <w:t>branschen för att</w:t>
      </w:r>
      <w:r w:rsidR="00CB2094">
        <w:t xml:space="preserve"> informera mig om vilka åtgärder som vidtagits</w:t>
      </w:r>
      <w:r w:rsidR="0054466A">
        <w:t xml:space="preserve"> och det kommer jag även </w:t>
      </w:r>
      <w:r w:rsidR="00CB2094">
        <w:t>att göra framöver.</w:t>
      </w:r>
      <w:r w:rsidR="0054466A">
        <w:t xml:space="preserve"> </w:t>
      </w:r>
      <w:r w:rsidR="00BA3E7C">
        <w:t xml:space="preserve">Jag uppfattar att det finns en </w:t>
      </w:r>
      <w:r w:rsidR="0093227F">
        <w:t>medvetenhet</w:t>
      </w:r>
      <w:r w:rsidR="00BA3E7C">
        <w:t xml:space="preserve"> hos branschens parter om att denna fråga är viktig och det finns gott om exempel på </w:t>
      </w:r>
      <w:r w:rsidR="00FB7E6C">
        <w:t xml:space="preserve">positiva </w:t>
      </w:r>
      <w:r w:rsidR="00BA3E7C">
        <w:t>initiativ</w:t>
      </w:r>
      <w:r w:rsidR="00B2286F">
        <w:t xml:space="preserve"> som redan vidtagits</w:t>
      </w:r>
      <w:r w:rsidR="00BA3E7C">
        <w:t xml:space="preserve"> från branschen</w:t>
      </w:r>
      <w:r w:rsidR="00B2286F">
        <w:t>s sida</w:t>
      </w:r>
      <w:r w:rsidR="00BA3E7C">
        <w:t>.</w:t>
      </w:r>
      <w:r w:rsidR="00DE22AC">
        <w:t xml:space="preserve"> </w:t>
      </w:r>
      <w:r w:rsidR="00DA3D4B">
        <w:t xml:space="preserve">Det är </w:t>
      </w:r>
      <w:r w:rsidR="00B2286F">
        <w:t>uppmuntrande</w:t>
      </w:r>
      <w:r w:rsidR="00DA3D4B">
        <w:t xml:space="preserve"> att branschen ställer sig </w:t>
      </w:r>
      <w:r w:rsidR="00C9596F">
        <w:t>positiv</w:t>
      </w:r>
      <w:r w:rsidR="00FB7E6C">
        <w:t xml:space="preserve"> till r</w:t>
      </w:r>
      <w:r w:rsidR="00DA3D4B">
        <w:t>egeringens mål</w:t>
      </w:r>
      <w:r w:rsidR="00F50DAC">
        <w:t>sättning</w:t>
      </w:r>
      <w:r w:rsidR="00DA3D4B">
        <w:t xml:space="preserve"> </w:t>
      </w:r>
      <w:r w:rsidR="00F46415">
        <w:t>och ser det som en viktig signal</w:t>
      </w:r>
      <w:r w:rsidR="0044555C">
        <w:t xml:space="preserve"> för det fortsatta </w:t>
      </w:r>
      <w:r w:rsidR="00FB7E6C">
        <w:t>jämställdhets</w:t>
      </w:r>
      <w:r w:rsidR="0044555C">
        <w:t>arbetet</w:t>
      </w:r>
      <w:r w:rsidR="00F46415">
        <w:t>.</w:t>
      </w:r>
    </w:p>
    <w:p w14:paraId="0A1914B1" w14:textId="77777777" w:rsidR="00066C74" w:rsidRDefault="00B57435" w:rsidP="00CA0896">
      <w:pPr>
        <w:pStyle w:val="Brdtext"/>
      </w:pPr>
      <w:r>
        <w:t>Kvinnor och män ska ha samma möjligheter och villkor när det gäller utbildning, studieval och personlig utveckling enligt regeringens jämställdhetspolitiska delmål om jämställd utbildning.</w:t>
      </w:r>
      <w:r w:rsidR="00FC43DE">
        <w:t xml:space="preserve"> </w:t>
      </w:r>
      <w:r w:rsidR="00A011D7">
        <w:t xml:space="preserve">Regeringen har gjort satsningar på att förbättra studie- och yrkesvägledningen för att elever ska ha </w:t>
      </w:r>
      <w:r w:rsidR="00A011D7">
        <w:lastRenderedPageBreak/>
        <w:t xml:space="preserve">möjlighet att göra informerade studieval. Regeringen stärker gymnasieskolans yrkesprogram och inför kurser för grundläggande behörighet till högskolan. Regeringen bygger även ett nytt kunskapslyft för att skapa reella möjligheter till livslångt lärande och för att det ska gå att komplettera en utbildning eller växla karriär under arbetslivet. </w:t>
      </w:r>
      <w:r w:rsidR="004A6D10">
        <w:t>Statens skolverk</w:t>
      </w:r>
      <w:r w:rsidR="00066C74">
        <w:t xml:space="preserve"> </w:t>
      </w:r>
      <w:r w:rsidR="00A011D7">
        <w:t xml:space="preserve">har </w:t>
      </w:r>
      <w:r w:rsidR="00066C74">
        <w:t xml:space="preserve">regeringens uppdrag att genomföra </w:t>
      </w:r>
      <w:r w:rsidR="00066C74" w:rsidRPr="00010CF1">
        <w:t>fortbildn</w:t>
      </w:r>
      <w:r w:rsidR="00066C74" w:rsidRPr="00BD4803">
        <w:t>ingsinsatser för studie- och yrkesvägledare</w:t>
      </w:r>
      <w:r w:rsidR="00442304">
        <w:t>,</w:t>
      </w:r>
      <w:r w:rsidR="00066C74" w:rsidRPr="00BD4803">
        <w:t xml:space="preserve"> </w:t>
      </w:r>
      <w:r w:rsidR="00CA0896">
        <w:t xml:space="preserve">bland annat för att elevernas studie- och yrkesval inte ska begränsas av kön. </w:t>
      </w:r>
      <w:r w:rsidR="00F15EC8" w:rsidRPr="00BD4803">
        <w:t>Regeringen har även tills</w:t>
      </w:r>
      <w:r w:rsidR="00DC6F85" w:rsidRPr="00072F22">
        <w:t>a</w:t>
      </w:r>
      <w:r w:rsidR="00F15EC8" w:rsidRPr="00BD4803">
        <w:t xml:space="preserve">tt en utredning med uppdrag att </w:t>
      </w:r>
      <w:r w:rsidR="00D27429" w:rsidRPr="00072F22">
        <w:t xml:space="preserve">bl.a. </w:t>
      </w:r>
      <w:r w:rsidR="00CA0896">
        <w:t xml:space="preserve">analysera, och vid behov lämna förslag på åtgärder, hur </w:t>
      </w:r>
      <w:r w:rsidR="00F15EC8" w:rsidRPr="00BD4803">
        <w:t>studie- och yrkesvägledningen</w:t>
      </w:r>
      <w:r w:rsidR="00D27429" w:rsidRPr="00072F22">
        <w:t xml:space="preserve"> </w:t>
      </w:r>
      <w:r w:rsidR="00CA0896">
        <w:t xml:space="preserve">kan utvecklas </w:t>
      </w:r>
      <w:r w:rsidR="00D27429" w:rsidRPr="00072F22">
        <w:t>för att bidra till att studie- och yrkesval sker oberoende av könstillhörighet</w:t>
      </w:r>
      <w:r w:rsidR="00F15EC8" w:rsidRPr="00BD4803">
        <w:t>.</w:t>
      </w:r>
      <w:r w:rsidR="00B25828" w:rsidRPr="00BD4803">
        <w:t xml:space="preserve"> </w:t>
      </w:r>
      <w:r w:rsidR="00CA0896" w:rsidRPr="00BD4803" w:rsidDel="00CA0896">
        <w:t xml:space="preserve"> </w:t>
      </w:r>
    </w:p>
    <w:p w14:paraId="7F3B862A" w14:textId="77777777" w:rsidR="00010CF1" w:rsidRPr="00010CF1" w:rsidRDefault="002B0C2C" w:rsidP="00010CF1">
      <w:pPr>
        <w:pStyle w:val="Brdtext"/>
      </w:pPr>
      <w:r>
        <w:t xml:space="preserve">Vidare </w:t>
      </w:r>
      <w:r w:rsidR="00732C1E">
        <w:t>har r</w:t>
      </w:r>
      <w:r w:rsidR="00EF526E">
        <w:t xml:space="preserve">egeringen </w:t>
      </w:r>
      <w:r w:rsidR="00066C74">
        <w:t>även vidtagit</w:t>
      </w:r>
      <w:r w:rsidR="00EF526E">
        <w:t xml:space="preserve"> e</w:t>
      </w:r>
      <w:r w:rsidR="00010CF1" w:rsidRPr="00010CF1">
        <w:t xml:space="preserve">tt antal </w:t>
      </w:r>
      <w:r w:rsidR="00732C1E">
        <w:t xml:space="preserve">arbetsmarknadspolitiska </w:t>
      </w:r>
      <w:r w:rsidR="00010CF1" w:rsidRPr="00010CF1">
        <w:t>åtgärder</w:t>
      </w:r>
      <w:r w:rsidR="00EF526E">
        <w:t xml:space="preserve"> som kan bidra till en mindre könssegregerad</w:t>
      </w:r>
      <w:r w:rsidR="00010CF1" w:rsidRPr="00010CF1">
        <w:t xml:space="preserve"> </w:t>
      </w:r>
      <w:r w:rsidR="005446C7">
        <w:t>arbetsmarknad</w:t>
      </w:r>
      <w:r w:rsidR="00010CF1" w:rsidRPr="00010CF1">
        <w:t>, bl.a.</w:t>
      </w:r>
      <w:r w:rsidR="005446C7">
        <w:t xml:space="preserve"> har</w:t>
      </w:r>
      <w:r w:rsidR="00010CF1" w:rsidRPr="00010CF1">
        <w:t xml:space="preserve"> Arbetsförmedlingens instruktion </w:t>
      </w:r>
      <w:r w:rsidR="005446C7">
        <w:t xml:space="preserve">ändrats </w:t>
      </w:r>
      <w:r w:rsidR="00010CF1" w:rsidRPr="00010CF1">
        <w:t>för att förtydliga ansvaret för att verksamheten ska främja jämställdhet och motverka könsuppdelning på arbetsmarknaden</w:t>
      </w:r>
      <w:r w:rsidR="00B2286F">
        <w:t>.</w:t>
      </w:r>
      <w:r w:rsidR="005446C7">
        <w:t xml:space="preserve"> </w:t>
      </w:r>
    </w:p>
    <w:p w14:paraId="2996FE7B" w14:textId="77777777" w:rsidR="00F46415" w:rsidRDefault="003F2FFC" w:rsidP="002749F7">
      <w:pPr>
        <w:pStyle w:val="Brdtext"/>
      </w:pPr>
      <w:r>
        <w:t>Jag</w:t>
      </w:r>
      <w:r w:rsidR="00B2286F">
        <w:t xml:space="preserve"> </w:t>
      </w:r>
      <w:r w:rsidR="00F46415">
        <w:t>har för avsikt att no</w:t>
      </w:r>
      <w:r w:rsidR="006F33A8">
        <w:t>ga följa denna fråga</w:t>
      </w:r>
      <w:r w:rsidR="00F46415">
        <w:t>.</w:t>
      </w:r>
    </w:p>
    <w:p w14:paraId="20AD8D07" w14:textId="77777777" w:rsidR="0062636E" w:rsidRDefault="0062636E" w:rsidP="006A12F1">
      <w:pPr>
        <w:pStyle w:val="Brdtext"/>
      </w:pPr>
      <w:r>
        <w:t xml:space="preserve">Stockholm den </w:t>
      </w:r>
      <w:sdt>
        <w:sdtPr>
          <w:id w:val="-1225218591"/>
          <w:placeholder>
            <w:docPart w:val="90F167BF73FD4628A0A51EE1ECCF4D9D"/>
          </w:placeholder>
          <w:dataBinding w:prefixMappings="xmlns:ns0='http://lp/documentinfo/RK' " w:xpath="/ns0:DocumentInfo[1]/ns0:BaseInfo[1]/ns0:HeaderDate[1]" w:storeItemID="{DD5DFA6D-BD64-48F7-83FE-B4CF05A9D80B}"/>
          <w:date w:fullDate="2018-04-09T00:00:00Z">
            <w:dateFormat w:val="d MMMM yyyy"/>
            <w:lid w:val="sv-SE"/>
            <w:storeMappedDataAs w:val="dateTime"/>
            <w:calendar w:val="gregorian"/>
          </w:date>
        </w:sdtPr>
        <w:sdtEndPr/>
        <w:sdtContent>
          <w:r w:rsidR="007A605B">
            <w:t>9 april 2018</w:t>
          </w:r>
        </w:sdtContent>
      </w:sdt>
    </w:p>
    <w:p w14:paraId="3D07FEF0" w14:textId="77777777" w:rsidR="0062636E" w:rsidRDefault="0062636E" w:rsidP="004E7A8F">
      <w:pPr>
        <w:pStyle w:val="Brdtextutanavstnd"/>
      </w:pPr>
    </w:p>
    <w:p w14:paraId="76CC1C45" w14:textId="77777777" w:rsidR="0062636E" w:rsidRDefault="0062636E" w:rsidP="004E7A8F">
      <w:pPr>
        <w:pStyle w:val="Brdtextutanavstnd"/>
      </w:pPr>
    </w:p>
    <w:p w14:paraId="0F65702A" w14:textId="77777777" w:rsidR="0062636E" w:rsidRPr="00DB48AB" w:rsidRDefault="0062636E" w:rsidP="00DB48AB">
      <w:pPr>
        <w:pStyle w:val="Brdtext"/>
      </w:pPr>
      <w:r>
        <w:t>Peter Eriksson</w:t>
      </w:r>
    </w:p>
    <w:sectPr w:rsidR="0062636E" w:rsidRPr="00DB48AB" w:rsidSect="0062636E">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320F4" w14:textId="77777777" w:rsidR="00C22F33" w:rsidRDefault="00C22F33" w:rsidP="00A87A54">
      <w:pPr>
        <w:spacing w:after="0" w:line="240" w:lineRule="auto"/>
      </w:pPr>
      <w:r>
        <w:separator/>
      </w:r>
    </w:p>
  </w:endnote>
  <w:endnote w:type="continuationSeparator" w:id="0">
    <w:p w14:paraId="21C12CE8" w14:textId="77777777" w:rsidR="00C22F33" w:rsidRDefault="00C22F33"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6F29FB9B" w14:textId="77777777" w:rsidTr="006A26EC">
      <w:trPr>
        <w:trHeight w:val="227"/>
        <w:jc w:val="right"/>
      </w:trPr>
      <w:tc>
        <w:tcPr>
          <w:tcW w:w="708" w:type="dxa"/>
          <w:vAlign w:val="bottom"/>
        </w:tcPr>
        <w:p w14:paraId="7B225529" w14:textId="5517E561"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6544CA">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6544CA">
            <w:rPr>
              <w:rStyle w:val="Sidnummer"/>
              <w:noProof/>
            </w:rPr>
            <w:t>2</w:t>
          </w:r>
          <w:r>
            <w:rPr>
              <w:rStyle w:val="Sidnummer"/>
            </w:rPr>
            <w:fldChar w:fldCharType="end"/>
          </w:r>
          <w:r>
            <w:rPr>
              <w:rStyle w:val="Sidnummer"/>
            </w:rPr>
            <w:t>)</w:t>
          </w:r>
        </w:p>
      </w:tc>
    </w:tr>
    <w:tr w:rsidR="005606BC" w:rsidRPr="00347E11" w14:paraId="5F7BC2C1" w14:textId="77777777" w:rsidTr="006A26EC">
      <w:trPr>
        <w:trHeight w:val="850"/>
        <w:jc w:val="right"/>
      </w:trPr>
      <w:tc>
        <w:tcPr>
          <w:tcW w:w="708" w:type="dxa"/>
          <w:vAlign w:val="bottom"/>
        </w:tcPr>
        <w:p w14:paraId="38A650EF" w14:textId="77777777" w:rsidR="005606BC" w:rsidRPr="00347E11" w:rsidRDefault="005606BC" w:rsidP="005606BC">
          <w:pPr>
            <w:pStyle w:val="Sidfot"/>
            <w:spacing w:line="276" w:lineRule="auto"/>
            <w:jc w:val="right"/>
          </w:pPr>
        </w:p>
      </w:tc>
    </w:tr>
  </w:tbl>
  <w:p w14:paraId="29EB4F77"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673C2296" w14:textId="77777777" w:rsidTr="001F4302">
      <w:trPr>
        <w:trHeight w:val="510"/>
      </w:trPr>
      <w:tc>
        <w:tcPr>
          <w:tcW w:w="8525" w:type="dxa"/>
          <w:gridSpan w:val="2"/>
          <w:vAlign w:val="bottom"/>
        </w:tcPr>
        <w:p w14:paraId="64D8AB9A" w14:textId="77777777" w:rsidR="00347E11" w:rsidRPr="00347E11" w:rsidRDefault="00347E11" w:rsidP="00347E11">
          <w:pPr>
            <w:pStyle w:val="Sidfot"/>
            <w:rPr>
              <w:sz w:val="8"/>
            </w:rPr>
          </w:pPr>
        </w:p>
      </w:tc>
    </w:tr>
    <w:tr w:rsidR="00093408" w:rsidRPr="00EE3C0F" w14:paraId="79C0AE87" w14:textId="77777777" w:rsidTr="00C26068">
      <w:trPr>
        <w:trHeight w:val="227"/>
      </w:trPr>
      <w:tc>
        <w:tcPr>
          <w:tcW w:w="4074" w:type="dxa"/>
        </w:tcPr>
        <w:p w14:paraId="0907C710" w14:textId="77777777" w:rsidR="00347E11" w:rsidRPr="00F53AEA" w:rsidRDefault="00347E11" w:rsidP="00C26068">
          <w:pPr>
            <w:pStyle w:val="Sidfot"/>
            <w:spacing w:line="276" w:lineRule="auto"/>
          </w:pPr>
        </w:p>
      </w:tc>
      <w:tc>
        <w:tcPr>
          <w:tcW w:w="4451" w:type="dxa"/>
        </w:tcPr>
        <w:p w14:paraId="0A6C59E0" w14:textId="77777777" w:rsidR="00093408" w:rsidRPr="00F53AEA" w:rsidRDefault="00093408" w:rsidP="00F53AEA">
          <w:pPr>
            <w:pStyle w:val="Sidfot"/>
            <w:spacing w:line="276" w:lineRule="auto"/>
          </w:pPr>
        </w:p>
      </w:tc>
    </w:tr>
  </w:tbl>
  <w:p w14:paraId="6FF46E2C"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CEFAB" w14:textId="77777777" w:rsidR="00C22F33" w:rsidRDefault="00C22F33" w:rsidP="00A87A54">
      <w:pPr>
        <w:spacing w:after="0" w:line="240" w:lineRule="auto"/>
      </w:pPr>
      <w:r>
        <w:separator/>
      </w:r>
    </w:p>
  </w:footnote>
  <w:footnote w:type="continuationSeparator" w:id="0">
    <w:p w14:paraId="10744717" w14:textId="77777777" w:rsidR="00C22F33" w:rsidRDefault="00C22F33"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62636E" w14:paraId="65A57387" w14:textId="77777777" w:rsidTr="00C93EBA">
      <w:trPr>
        <w:trHeight w:val="227"/>
      </w:trPr>
      <w:tc>
        <w:tcPr>
          <w:tcW w:w="5534" w:type="dxa"/>
        </w:tcPr>
        <w:p w14:paraId="13BC86D2" w14:textId="77777777" w:rsidR="0062636E" w:rsidRPr="007D73AB" w:rsidRDefault="0062636E">
          <w:pPr>
            <w:pStyle w:val="Sidhuvud"/>
          </w:pPr>
        </w:p>
      </w:tc>
      <w:tc>
        <w:tcPr>
          <w:tcW w:w="3170" w:type="dxa"/>
          <w:vAlign w:val="bottom"/>
        </w:tcPr>
        <w:p w14:paraId="428CF557" w14:textId="77777777" w:rsidR="0062636E" w:rsidRPr="007D73AB" w:rsidRDefault="0062636E" w:rsidP="00340DE0">
          <w:pPr>
            <w:pStyle w:val="Sidhuvud"/>
          </w:pPr>
        </w:p>
      </w:tc>
      <w:tc>
        <w:tcPr>
          <w:tcW w:w="1134" w:type="dxa"/>
        </w:tcPr>
        <w:p w14:paraId="34ACD649" w14:textId="77777777" w:rsidR="0062636E" w:rsidRDefault="0062636E" w:rsidP="005A703A">
          <w:pPr>
            <w:pStyle w:val="Sidhuvud"/>
          </w:pPr>
        </w:p>
      </w:tc>
    </w:tr>
    <w:tr w:rsidR="0062636E" w14:paraId="46FDA5D1" w14:textId="77777777" w:rsidTr="00C93EBA">
      <w:trPr>
        <w:trHeight w:val="1928"/>
      </w:trPr>
      <w:tc>
        <w:tcPr>
          <w:tcW w:w="5534" w:type="dxa"/>
        </w:tcPr>
        <w:p w14:paraId="174DE70D" w14:textId="77777777" w:rsidR="0062636E" w:rsidRPr="00340DE0" w:rsidRDefault="0062636E" w:rsidP="00340DE0">
          <w:pPr>
            <w:pStyle w:val="Sidhuvud"/>
          </w:pPr>
          <w:r>
            <w:rPr>
              <w:noProof/>
            </w:rPr>
            <w:drawing>
              <wp:inline distT="0" distB="0" distL="0" distR="0" wp14:anchorId="1EB0852C" wp14:editId="74F1A84C">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14:paraId="22A58B82" w14:textId="77777777" w:rsidR="0062636E" w:rsidRPr="00710A6C" w:rsidRDefault="0062636E" w:rsidP="00EE3C0F">
          <w:pPr>
            <w:pStyle w:val="Sidhuvud"/>
            <w:rPr>
              <w:b/>
            </w:rPr>
          </w:pPr>
        </w:p>
        <w:p w14:paraId="43E5AD07" w14:textId="77777777" w:rsidR="0062636E" w:rsidRDefault="0062636E" w:rsidP="00EE3C0F">
          <w:pPr>
            <w:pStyle w:val="Sidhuvud"/>
          </w:pPr>
        </w:p>
        <w:p w14:paraId="5D2BC53A" w14:textId="77777777" w:rsidR="0062636E" w:rsidRDefault="0062636E" w:rsidP="00EE3C0F">
          <w:pPr>
            <w:pStyle w:val="Sidhuvud"/>
          </w:pPr>
        </w:p>
        <w:p w14:paraId="733A1A2F" w14:textId="77777777" w:rsidR="0062636E" w:rsidRDefault="0062636E" w:rsidP="00EE3C0F">
          <w:pPr>
            <w:pStyle w:val="Sidhuvud"/>
          </w:pPr>
        </w:p>
        <w:sdt>
          <w:sdtPr>
            <w:alias w:val="Dnr"/>
            <w:tag w:val="ccRKShow_Dnr"/>
            <w:id w:val="-829283628"/>
            <w:placeholder>
              <w:docPart w:val="AB5DB93A0EA04845A12333CE1BACF081"/>
            </w:placeholder>
            <w:dataBinding w:prefixMappings="xmlns:ns0='http://lp/documentinfo/RK' " w:xpath="/ns0:DocumentInfo[1]/ns0:BaseInfo[1]/ns0:Dnr[1]" w:storeItemID="{DD5DFA6D-BD64-48F7-83FE-B4CF05A9D80B}"/>
            <w:text/>
          </w:sdtPr>
          <w:sdtEndPr/>
          <w:sdtContent>
            <w:p w14:paraId="170B6E4B" w14:textId="77777777" w:rsidR="0062636E" w:rsidRDefault="003E1B00" w:rsidP="00EE3C0F">
              <w:pPr>
                <w:pStyle w:val="Sidhuvud"/>
              </w:pPr>
              <w:r w:rsidRPr="003E1B00">
                <w:t>N2018/02005/BB</w:t>
              </w:r>
            </w:p>
          </w:sdtContent>
        </w:sdt>
        <w:sdt>
          <w:sdtPr>
            <w:alias w:val="DocNumber"/>
            <w:tag w:val="DocNumber"/>
            <w:id w:val="1726028884"/>
            <w:placeholder>
              <w:docPart w:val="0F246714A2434ABFAF9B38E0E9DE196F"/>
            </w:placeholder>
            <w:showingPlcHdr/>
            <w:dataBinding w:prefixMappings="xmlns:ns0='http://lp/documentinfo/RK' " w:xpath="/ns0:DocumentInfo[1]/ns0:BaseInfo[1]/ns0:DocNumber[1]" w:storeItemID="{DD5DFA6D-BD64-48F7-83FE-B4CF05A9D80B}"/>
            <w:text/>
          </w:sdtPr>
          <w:sdtEndPr/>
          <w:sdtContent>
            <w:p w14:paraId="2C92F868" w14:textId="77777777" w:rsidR="0062636E" w:rsidRDefault="0062636E" w:rsidP="00EE3C0F">
              <w:pPr>
                <w:pStyle w:val="Sidhuvud"/>
              </w:pPr>
              <w:r>
                <w:rPr>
                  <w:rStyle w:val="Platshllartext"/>
                </w:rPr>
                <w:t xml:space="preserve"> </w:t>
              </w:r>
            </w:p>
          </w:sdtContent>
        </w:sdt>
        <w:p w14:paraId="1D507A5C" w14:textId="77777777" w:rsidR="0062636E" w:rsidRDefault="0062636E" w:rsidP="00EE3C0F">
          <w:pPr>
            <w:pStyle w:val="Sidhuvud"/>
          </w:pPr>
        </w:p>
      </w:tc>
      <w:tc>
        <w:tcPr>
          <w:tcW w:w="1134" w:type="dxa"/>
        </w:tcPr>
        <w:p w14:paraId="3372E753" w14:textId="77777777" w:rsidR="0062636E" w:rsidRDefault="0062636E" w:rsidP="0094502D">
          <w:pPr>
            <w:pStyle w:val="Sidhuvud"/>
          </w:pPr>
        </w:p>
        <w:p w14:paraId="5A213511" w14:textId="77777777" w:rsidR="0062636E" w:rsidRPr="0094502D" w:rsidRDefault="0062636E" w:rsidP="00EC71A6">
          <w:pPr>
            <w:pStyle w:val="Sidhuvud"/>
          </w:pPr>
        </w:p>
      </w:tc>
    </w:tr>
    <w:tr w:rsidR="0062636E" w14:paraId="7934AA27" w14:textId="77777777" w:rsidTr="00C93EBA">
      <w:trPr>
        <w:trHeight w:val="2268"/>
      </w:trPr>
      <w:sdt>
        <w:sdtPr>
          <w:rPr>
            <w:b/>
          </w:rPr>
          <w:alias w:val="SenderText"/>
          <w:tag w:val="ccRKShow_SenderText"/>
          <w:id w:val="1374046025"/>
          <w:placeholder>
            <w:docPart w:val="7391C9CC94094FBF995610EDE975919F"/>
          </w:placeholder>
        </w:sdtPr>
        <w:sdtEndPr/>
        <w:sdtContent>
          <w:tc>
            <w:tcPr>
              <w:tcW w:w="5534" w:type="dxa"/>
              <w:tcMar>
                <w:right w:w="1134" w:type="dxa"/>
              </w:tcMar>
            </w:tcPr>
            <w:p w14:paraId="0BCF1833" w14:textId="77777777" w:rsidR="0062636E" w:rsidRPr="0062636E" w:rsidRDefault="0062636E" w:rsidP="00340DE0">
              <w:pPr>
                <w:pStyle w:val="Sidhuvud"/>
                <w:rPr>
                  <w:b/>
                </w:rPr>
              </w:pPr>
              <w:r w:rsidRPr="0062636E">
                <w:rPr>
                  <w:b/>
                </w:rPr>
                <w:t>Näringsdepartementet</w:t>
              </w:r>
            </w:p>
            <w:p w14:paraId="22E004C4" w14:textId="77777777" w:rsidR="00B22F5E" w:rsidRDefault="0062636E" w:rsidP="00340DE0">
              <w:pPr>
                <w:pStyle w:val="Sidhuvud"/>
              </w:pPr>
              <w:r w:rsidRPr="0062636E">
                <w:t>Bostads- och digitaliseringsministern</w:t>
              </w:r>
            </w:p>
            <w:p w14:paraId="07239B70" w14:textId="77777777" w:rsidR="00B22F5E" w:rsidRDefault="00B22F5E" w:rsidP="00340DE0">
              <w:pPr>
                <w:pStyle w:val="Sidhuvud"/>
              </w:pPr>
            </w:p>
            <w:p w14:paraId="7C0ECF0E" w14:textId="77777777" w:rsidR="00B22F5E" w:rsidRDefault="00B22F5E" w:rsidP="00340DE0">
              <w:pPr>
                <w:pStyle w:val="Sidhuvud"/>
              </w:pPr>
            </w:p>
            <w:p w14:paraId="1030DA2C" w14:textId="54647B76" w:rsidR="0062636E" w:rsidRPr="0062636E" w:rsidRDefault="0062636E" w:rsidP="00340DE0">
              <w:pPr>
                <w:pStyle w:val="Sidhuvud"/>
                <w:rPr>
                  <w:b/>
                </w:rPr>
              </w:pPr>
            </w:p>
          </w:tc>
        </w:sdtContent>
      </w:sdt>
      <w:sdt>
        <w:sdtPr>
          <w:alias w:val="Recipient"/>
          <w:tag w:val="ccRKShow_Recipient"/>
          <w:id w:val="-28344517"/>
          <w:placeholder>
            <w:docPart w:val="DFEBDBCA3D614BDDA32D9981C5F672A1"/>
          </w:placeholder>
          <w:dataBinding w:prefixMappings="xmlns:ns0='http://lp/documentinfo/RK' " w:xpath="/ns0:DocumentInfo[1]/ns0:BaseInfo[1]/ns0:Recipient[1]" w:storeItemID="{DD5DFA6D-BD64-48F7-83FE-B4CF05A9D80B}"/>
          <w:text w:multiLine="1"/>
        </w:sdtPr>
        <w:sdtEndPr/>
        <w:sdtContent>
          <w:tc>
            <w:tcPr>
              <w:tcW w:w="3170" w:type="dxa"/>
            </w:tcPr>
            <w:p w14:paraId="3D2E8A0C" w14:textId="77777777" w:rsidR="0062636E" w:rsidRDefault="0062636E" w:rsidP="00547B89">
              <w:pPr>
                <w:pStyle w:val="Sidhuvud"/>
              </w:pPr>
              <w:r>
                <w:t>Till riksdagen</w:t>
              </w:r>
            </w:p>
          </w:tc>
        </w:sdtContent>
      </w:sdt>
      <w:tc>
        <w:tcPr>
          <w:tcW w:w="1134" w:type="dxa"/>
        </w:tcPr>
        <w:p w14:paraId="3D72D3D0" w14:textId="77777777" w:rsidR="0062636E" w:rsidRDefault="0062636E" w:rsidP="003E6020">
          <w:pPr>
            <w:pStyle w:val="Sidhuvud"/>
          </w:pPr>
        </w:p>
      </w:tc>
    </w:tr>
  </w:tbl>
  <w:p w14:paraId="747080F7"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36E"/>
    <w:rsid w:val="00000290"/>
    <w:rsid w:val="00004D5C"/>
    <w:rsid w:val="00005F68"/>
    <w:rsid w:val="00006CA7"/>
    <w:rsid w:val="00010CF1"/>
    <w:rsid w:val="00012B00"/>
    <w:rsid w:val="000144DD"/>
    <w:rsid w:val="00014EF6"/>
    <w:rsid w:val="00017197"/>
    <w:rsid w:val="0001725B"/>
    <w:rsid w:val="000203B0"/>
    <w:rsid w:val="0002141B"/>
    <w:rsid w:val="00025992"/>
    <w:rsid w:val="00026711"/>
    <w:rsid w:val="00031C48"/>
    <w:rsid w:val="0003679E"/>
    <w:rsid w:val="00041EDC"/>
    <w:rsid w:val="0004352E"/>
    <w:rsid w:val="00053CAA"/>
    <w:rsid w:val="00057FE0"/>
    <w:rsid w:val="000620FD"/>
    <w:rsid w:val="00063DCB"/>
    <w:rsid w:val="00066BC9"/>
    <w:rsid w:val="00066C74"/>
    <w:rsid w:val="0007033C"/>
    <w:rsid w:val="00072F22"/>
    <w:rsid w:val="00072FFC"/>
    <w:rsid w:val="00073B75"/>
    <w:rsid w:val="000757FC"/>
    <w:rsid w:val="000767AD"/>
    <w:rsid w:val="000862E0"/>
    <w:rsid w:val="000873C3"/>
    <w:rsid w:val="00093408"/>
    <w:rsid w:val="00093BBF"/>
    <w:rsid w:val="0009435C"/>
    <w:rsid w:val="000A13CA"/>
    <w:rsid w:val="000A1E6D"/>
    <w:rsid w:val="000A456A"/>
    <w:rsid w:val="000A5E43"/>
    <w:rsid w:val="000C61D1"/>
    <w:rsid w:val="000D2DFE"/>
    <w:rsid w:val="000D31A9"/>
    <w:rsid w:val="000E12D9"/>
    <w:rsid w:val="000E59A9"/>
    <w:rsid w:val="000E638A"/>
    <w:rsid w:val="000F00B8"/>
    <w:rsid w:val="000F1EA7"/>
    <w:rsid w:val="000F2084"/>
    <w:rsid w:val="000F6462"/>
    <w:rsid w:val="00113168"/>
    <w:rsid w:val="0011413E"/>
    <w:rsid w:val="001165FD"/>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0BD0"/>
    <w:rsid w:val="001813DF"/>
    <w:rsid w:val="0019051C"/>
    <w:rsid w:val="0019127B"/>
    <w:rsid w:val="00192350"/>
    <w:rsid w:val="00192E34"/>
    <w:rsid w:val="00196F9F"/>
    <w:rsid w:val="00197A8A"/>
    <w:rsid w:val="001A2A61"/>
    <w:rsid w:val="001B4824"/>
    <w:rsid w:val="001B49B1"/>
    <w:rsid w:val="001B7393"/>
    <w:rsid w:val="001C4980"/>
    <w:rsid w:val="001C5DC9"/>
    <w:rsid w:val="001C71A9"/>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315F5"/>
    <w:rsid w:val="00233D52"/>
    <w:rsid w:val="00237147"/>
    <w:rsid w:val="00252378"/>
    <w:rsid w:val="002540E0"/>
    <w:rsid w:val="00260D2D"/>
    <w:rsid w:val="00264503"/>
    <w:rsid w:val="00271D00"/>
    <w:rsid w:val="00275872"/>
    <w:rsid w:val="00281106"/>
    <w:rsid w:val="00282417"/>
    <w:rsid w:val="00282D27"/>
    <w:rsid w:val="00287F0D"/>
    <w:rsid w:val="00292420"/>
    <w:rsid w:val="00296B7A"/>
    <w:rsid w:val="002A6820"/>
    <w:rsid w:val="002B0C2C"/>
    <w:rsid w:val="002B5731"/>
    <w:rsid w:val="002B6849"/>
    <w:rsid w:val="002C5B48"/>
    <w:rsid w:val="002D2647"/>
    <w:rsid w:val="002D4298"/>
    <w:rsid w:val="002D44D9"/>
    <w:rsid w:val="002D4829"/>
    <w:rsid w:val="002E2967"/>
    <w:rsid w:val="002E2C89"/>
    <w:rsid w:val="002E346D"/>
    <w:rsid w:val="002E3609"/>
    <w:rsid w:val="002E4D3F"/>
    <w:rsid w:val="002E61A5"/>
    <w:rsid w:val="002F3675"/>
    <w:rsid w:val="002F59E0"/>
    <w:rsid w:val="002F66A6"/>
    <w:rsid w:val="003050DB"/>
    <w:rsid w:val="00310561"/>
    <w:rsid w:val="00311D8C"/>
    <w:rsid w:val="003128E2"/>
    <w:rsid w:val="00314A7F"/>
    <w:rsid w:val="003153D9"/>
    <w:rsid w:val="00321621"/>
    <w:rsid w:val="00323EF7"/>
    <w:rsid w:val="003240E1"/>
    <w:rsid w:val="00326C03"/>
    <w:rsid w:val="00327474"/>
    <w:rsid w:val="00335C73"/>
    <w:rsid w:val="00340DE0"/>
    <w:rsid w:val="00341EB9"/>
    <w:rsid w:val="00341F47"/>
    <w:rsid w:val="00342327"/>
    <w:rsid w:val="00347E11"/>
    <w:rsid w:val="003503DD"/>
    <w:rsid w:val="00350696"/>
    <w:rsid w:val="00350C92"/>
    <w:rsid w:val="003542C5"/>
    <w:rsid w:val="00365461"/>
    <w:rsid w:val="00370311"/>
    <w:rsid w:val="0037043A"/>
    <w:rsid w:val="00380663"/>
    <w:rsid w:val="003853E3"/>
    <w:rsid w:val="0038587E"/>
    <w:rsid w:val="00392ED4"/>
    <w:rsid w:val="00393680"/>
    <w:rsid w:val="00394D4C"/>
    <w:rsid w:val="003A1315"/>
    <w:rsid w:val="003A2E73"/>
    <w:rsid w:val="003A3071"/>
    <w:rsid w:val="003A5969"/>
    <w:rsid w:val="003A5C58"/>
    <w:rsid w:val="003B0C81"/>
    <w:rsid w:val="003B6F4A"/>
    <w:rsid w:val="003C7BE0"/>
    <w:rsid w:val="003D0DD3"/>
    <w:rsid w:val="003D17EF"/>
    <w:rsid w:val="003D3535"/>
    <w:rsid w:val="003D7B03"/>
    <w:rsid w:val="003E1B00"/>
    <w:rsid w:val="003E5A50"/>
    <w:rsid w:val="003E6020"/>
    <w:rsid w:val="003F1F1F"/>
    <w:rsid w:val="003F299F"/>
    <w:rsid w:val="003F2FFC"/>
    <w:rsid w:val="003F6B92"/>
    <w:rsid w:val="00404DB4"/>
    <w:rsid w:val="00404DFF"/>
    <w:rsid w:val="0041223B"/>
    <w:rsid w:val="00413A4E"/>
    <w:rsid w:val="00415163"/>
    <w:rsid w:val="004157BE"/>
    <w:rsid w:val="0042068E"/>
    <w:rsid w:val="00422030"/>
    <w:rsid w:val="00422A7F"/>
    <w:rsid w:val="004311C9"/>
    <w:rsid w:val="00431A7B"/>
    <w:rsid w:val="0043623F"/>
    <w:rsid w:val="00436EF1"/>
    <w:rsid w:val="00441D70"/>
    <w:rsid w:val="00442304"/>
    <w:rsid w:val="004425C2"/>
    <w:rsid w:val="0044555C"/>
    <w:rsid w:val="00445604"/>
    <w:rsid w:val="004557F3"/>
    <w:rsid w:val="0045607E"/>
    <w:rsid w:val="00456DC3"/>
    <w:rsid w:val="004623FD"/>
    <w:rsid w:val="0046337E"/>
    <w:rsid w:val="00464CA1"/>
    <w:rsid w:val="00465D72"/>
    <w:rsid w:val="004660C8"/>
    <w:rsid w:val="00471929"/>
    <w:rsid w:val="00472EBA"/>
    <w:rsid w:val="004745D7"/>
    <w:rsid w:val="00474676"/>
    <w:rsid w:val="0047511B"/>
    <w:rsid w:val="00480EC3"/>
    <w:rsid w:val="0048317E"/>
    <w:rsid w:val="00485601"/>
    <w:rsid w:val="004865B8"/>
    <w:rsid w:val="00486C0D"/>
    <w:rsid w:val="00491796"/>
    <w:rsid w:val="0049768A"/>
    <w:rsid w:val="004A66B1"/>
    <w:rsid w:val="004A6D10"/>
    <w:rsid w:val="004B1E7B"/>
    <w:rsid w:val="004B3029"/>
    <w:rsid w:val="004B35E7"/>
    <w:rsid w:val="004B63BF"/>
    <w:rsid w:val="004B66DA"/>
    <w:rsid w:val="004B696B"/>
    <w:rsid w:val="004B7DFF"/>
    <w:rsid w:val="004C5686"/>
    <w:rsid w:val="004C70EE"/>
    <w:rsid w:val="004D766C"/>
    <w:rsid w:val="004E1DE3"/>
    <w:rsid w:val="004E251B"/>
    <w:rsid w:val="004E25CD"/>
    <w:rsid w:val="004E6D22"/>
    <w:rsid w:val="004E7433"/>
    <w:rsid w:val="004F0448"/>
    <w:rsid w:val="004F1EA0"/>
    <w:rsid w:val="004F6525"/>
    <w:rsid w:val="004F6FE2"/>
    <w:rsid w:val="00505905"/>
    <w:rsid w:val="00511A1B"/>
    <w:rsid w:val="00511A68"/>
    <w:rsid w:val="00513E7D"/>
    <w:rsid w:val="0052127C"/>
    <w:rsid w:val="005302E0"/>
    <w:rsid w:val="0054466A"/>
    <w:rsid w:val="005446C7"/>
    <w:rsid w:val="00544738"/>
    <w:rsid w:val="005456E4"/>
    <w:rsid w:val="00547B89"/>
    <w:rsid w:val="005606BC"/>
    <w:rsid w:val="00563E73"/>
    <w:rsid w:val="00565792"/>
    <w:rsid w:val="00567799"/>
    <w:rsid w:val="00571A0B"/>
    <w:rsid w:val="00573B91"/>
    <w:rsid w:val="00573DFD"/>
    <w:rsid w:val="005747D0"/>
    <w:rsid w:val="005850D7"/>
    <w:rsid w:val="0058522F"/>
    <w:rsid w:val="00586266"/>
    <w:rsid w:val="00595EDE"/>
    <w:rsid w:val="0059625C"/>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175D7"/>
    <w:rsid w:val="006208E5"/>
    <w:rsid w:val="0062636E"/>
    <w:rsid w:val="006273E4"/>
    <w:rsid w:val="00631F82"/>
    <w:rsid w:val="006358C8"/>
    <w:rsid w:val="00647FD7"/>
    <w:rsid w:val="00650080"/>
    <w:rsid w:val="00651F17"/>
    <w:rsid w:val="006544CA"/>
    <w:rsid w:val="00654B4D"/>
    <w:rsid w:val="0065559D"/>
    <w:rsid w:val="00660D84"/>
    <w:rsid w:val="0066378C"/>
    <w:rsid w:val="00666F72"/>
    <w:rsid w:val="006700F0"/>
    <w:rsid w:val="00670A48"/>
    <w:rsid w:val="00672F6F"/>
    <w:rsid w:val="00674C2F"/>
    <w:rsid w:val="00674C8B"/>
    <w:rsid w:val="0069523C"/>
    <w:rsid w:val="006962CA"/>
    <w:rsid w:val="006A09DA"/>
    <w:rsid w:val="006A1835"/>
    <w:rsid w:val="006B4A30"/>
    <w:rsid w:val="006B7569"/>
    <w:rsid w:val="006C28EE"/>
    <w:rsid w:val="006C6687"/>
    <w:rsid w:val="006D2998"/>
    <w:rsid w:val="006D3188"/>
    <w:rsid w:val="006E08FC"/>
    <w:rsid w:val="006F2588"/>
    <w:rsid w:val="006F33A8"/>
    <w:rsid w:val="00710A6C"/>
    <w:rsid w:val="00710D98"/>
    <w:rsid w:val="00711CE9"/>
    <w:rsid w:val="00712266"/>
    <w:rsid w:val="00712593"/>
    <w:rsid w:val="00712D82"/>
    <w:rsid w:val="00715D6F"/>
    <w:rsid w:val="007171AB"/>
    <w:rsid w:val="007213D0"/>
    <w:rsid w:val="00732599"/>
    <w:rsid w:val="00732C1E"/>
    <w:rsid w:val="00736D44"/>
    <w:rsid w:val="00743E09"/>
    <w:rsid w:val="00744FCC"/>
    <w:rsid w:val="00745B50"/>
    <w:rsid w:val="00750C93"/>
    <w:rsid w:val="00754E24"/>
    <w:rsid w:val="00757B3B"/>
    <w:rsid w:val="00773075"/>
    <w:rsid w:val="00773F36"/>
    <w:rsid w:val="00776254"/>
    <w:rsid w:val="00777CFF"/>
    <w:rsid w:val="0078091B"/>
    <w:rsid w:val="007815BC"/>
    <w:rsid w:val="00782B3F"/>
    <w:rsid w:val="00782E3C"/>
    <w:rsid w:val="007900CC"/>
    <w:rsid w:val="0079641B"/>
    <w:rsid w:val="00797A90"/>
    <w:rsid w:val="007A1856"/>
    <w:rsid w:val="007A1887"/>
    <w:rsid w:val="007A1B02"/>
    <w:rsid w:val="007A39B5"/>
    <w:rsid w:val="007A605B"/>
    <w:rsid w:val="007A629C"/>
    <w:rsid w:val="007A6348"/>
    <w:rsid w:val="007A6AC9"/>
    <w:rsid w:val="007B023C"/>
    <w:rsid w:val="007C44FF"/>
    <w:rsid w:val="007C7BDB"/>
    <w:rsid w:val="007D73AB"/>
    <w:rsid w:val="007E2712"/>
    <w:rsid w:val="007E4A9C"/>
    <w:rsid w:val="007E5516"/>
    <w:rsid w:val="007E7EE2"/>
    <w:rsid w:val="007F06CA"/>
    <w:rsid w:val="0080228F"/>
    <w:rsid w:val="00804C1B"/>
    <w:rsid w:val="00807621"/>
    <w:rsid w:val="008178E6"/>
    <w:rsid w:val="0082249C"/>
    <w:rsid w:val="00830B7B"/>
    <w:rsid w:val="00832661"/>
    <w:rsid w:val="008349AA"/>
    <w:rsid w:val="008375D5"/>
    <w:rsid w:val="00841486"/>
    <w:rsid w:val="00842BC9"/>
    <w:rsid w:val="008431AF"/>
    <w:rsid w:val="0084476E"/>
    <w:rsid w:val="008504F6"/>
    <w:rsid w:val="008573B9"/>
    <w:rsid w:val="00863BB7"/>
    <w:rsid w:val="00863CB9"/>
    <w:rsid w:val="00873DA1"/>
    <w:rsid w:val="00875DDD"/>
    <w:rsid w:val="00881BC6"/>
    <w:rsid w:val="008860CC"/>
    <w:rsid w:val="008874D9"/>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B6C"/>
    <w:rsid w:val="008D7CAF"/>
    <w:rsid w:val="008E02EE"/>
    <w:rsid w:val="008E11AB"/>
    <w:rsid w:val="008E65A8"/>
    <w:rsid w:val="008E77D6"/>
    <w:rsid w:val="008E7C4F"/>
    <w:rsid w:val="009036E7"/>
    <w:rsid w:val="0091053B"/>
    <w:rsid w:val="00912945"/>
    <w:rsid w:val="00915D4C"/>
    <w:rsid w:val="009279B2"/>
    <w:rsid w:val="0093227F"/>
    <w:rsid w:val="00935814"/>
    <w:rsid w:val="0093700C"/>
    <w:rsid w:val="0094502D"/>
    <w:rsid w:val="00947013"/>
    <w:rsid w:val="00967F95"/>
    <w:rsid w:val="00973084"/>
    <w:rsid w:val="00984EA2"/>
    <w:rsid w:val="00986CC3"/>
    <w:rsid w:val="0099068E"/>
    <w:rsid w:val="009920AA"/>
    <w:rsid w:val="00992943"/>
    <w:rsid w:val="009A0866"/>
    <w:rsid w:val="009A4D0A"/>
    <w:rsid w:val="009B2F70"/>
    <w:rsid w:val="009B55F2"/>
    <w:rsid w:val="009C2459"/>
    <w:rsid w:val="009C255A"/>
    <w:rsid w:val="009C2B46"/>
    <w:rsid w:val="009C4448"/>
    <w:rsid w:val="009C610D"/>
    <w:rsid w:val="009D43F3"/>
    <w:rsid w:val="009D4E9F"/>
    <w:rsid w:val="009D5D40"/>
    <w:rsid w:val="009D6B1B"/>
    <w:rsid w:val="009E107B"/>
    <w:rsid w:val="009E18D6"/>
    <w:rsid w:val="009E3D59"/>
    <w:rsid w:val="009F0F69"/>
    <w:rsid w:val="00A00AE4"/>
    <w:rsid w:val="00A00D24"/>
    <w:rsid w:val="00A011D7"/>
    <w:rsid w:val="00A01F5C"/>
    <w:rsid w:val="00A2019A"/>
    <w:rsid w:val="00A2416A"/>
    <w:rsid w:val="00A27514"/>
    <w:rsid w:val="00A3270B"/>
    <w:rsid w:val="00A379E4"/>
    <w:rsid w:val="00A43B02"/>
    <w:rsid w:val="00A44946"/>
    <w:rsid w:val="00A46B85"/>
    <w:rsid w:val="00A50585"/>
    <w:rsid w:val="00A506F1"/>
    <w:rsid w:val="00A50B73"/>
    <w:rsid w:val="00A5156E"/>
    <w:rsid w:val="00A53E57"/>
    <w:rsid w:val="00A548EA"/>
    <w:rsid w:val="00A56824"/>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26D6"/>
    <w:rsid w:val="00AF3F30"/>
    <w:rsid w:val="00AF4853"/>
    <w:rsid w:val="00AF7A9C"/>
    <w:rsid w:val="00B0234E"/>
    <w:rsid w:val="00B06751"/>
    <w:rsid w:val="00B149E2"/>
    <w:rsid w:val="00B2169D"/>
    <w:rsid w:val="00B21CBB"/>
    <w:rsid w:val="00B2286F"/>
    <w:rsid w:val="00B22F5E"/>
    <w:rsid w:val="00B25828"/>
    <w:rsid w:val="00B263C0"/>
    <w:rsid w:val="00B316CA"/>
    <w:rsid w:val="00B31BFB"/>
    <w:rsid w:val="00B3528F"/>
    <w:rsid w:val="00B357AB"/>
    <w:rsid w:val="00B41F72"/>
    <w:rsid w:val="00B44E90"/>
    <w:rsid w:val="00B45324"/>
    <w:rsid w:val="00B47956"/>
    <w:rsid w:val="00B517E1"/>
    <w:rsid w:val="00B55E70"/>
    <w:rsid w:val="00B57435"/>
    <w:rsid w:val="00B60238"/>
    <w:rsid w:val="00B64962"/>
    <w:rsid w:val="00B66AC0"/>
    <w:rsid w:val="00B71634"/>
    <w:rsid w:val="00B73091"/>
    <w:rsid w:val="00B739F1"/>
    <w:rsid w:val="00B80840"/>
    <w:rsid w:val="00B815FC"/>
    <w:rsid w:val="00B82A05"/>
    <w:rsid w:val="00B84409"/>
    <w:rsid w:val="00B84E2D"/>
    <w:rsid w:val="00B927C9"/>
    <w:rsid w:val="00B9285D"/>
    <w:rsid w:val="00B96EFA"/>
    <w:rsid w:val="00BA3E7C"/>
    <w:rsid w:val="00BB1355"/>
    <w:rsid w:val="00BB4AC0"/>
    <w:rsid w:val="00BB5683"/>
    <w:rsid w:val="00BC112B"/>
    <w:rsid w:val="00BC17DF"/>
    <w:rsid w:val="00BD0826"/>
    <w:rsid w:val="00BD15AB"/>
    <w:rsid w:val="00BD181D"/>
    <w:rsid w:val="00BD4803"/>
    <w:rsid w:val="00BE0567"/>
    <w:rsid w:val="00BE3210"/>
    <w:rsid w:val="00BE350E"/>
    <w:rsid w:val="00BE4BF7"/>
    <w:rsid w:val="00BF27B2"/>
    <w:rsid w:val="00BF3116"/>
    <w:rsid w:val="00BF4F06"/>
    <w:rsid w:val="00BF534E"/>
    <w:rsid w:val="00BF5717"/>
    <w:rsid w:val="00C01585"/>
    <w:rsid w:val="00C04F41"/>
    <w:rsid w:val="00C129FF"/>
    <w:rsid w:val="00C141C6"/>
    <w:rsid w:val="00C16880"/>
    <w:rsid w:val="00C16F5A"/>
    <w:rsid w:val="00C2071A"/>
    <w:rsid w:val="00C20ACB"/>
    <w:rsid w:val="00C22F33"/>
    <w:rsid w:val="00C23703"/>
    <w:rsid w:val="00C26068"/>
    <w:rsid w:val="00C271A8"/>
    <w:rsid w:val="00C32067"/>
    <w:rsid w:val="00C36E3A"/>
    <w:rsid w:val="00C37A77"/>
    <w:rsid w:val="00C41141"/>
    <w:rsid w:val="00C461E6"/>
    <w:rsid w:val="00C50771"/>
    <w:rsid w:val="00C508BE"/>
    <w:rsid w:val="00C63EC4"/>
    <w:rsid w:val="00C64CD9"/>
    <w:rsid w:val="00C670F8"/>
    <w:rsid w:val="00C739E6"/>
    <w:rsid w:val="00C80AD4"/>
    <w:rsid w:val="00C9061B"/>
    <w:rsid w:val="00C93EBA"/>
    <w:rsid w:val="00C9596F"/>
    <w:rsid w:val="00CA0896"/>
    <w:rsid w:val="00CA0BD8"/>
    <w:rsid w:val="00CA72BB"/>
    <w:rsid w:val="00CA7FF5"/>
    <w:rsid w:val="00CB07E5"/>
    <w:rsid w:val="00CB1E7C"/>
    <w:rsid w:val="00CB2094"/>
    <w:rsid w:val="00CB2EA1"/>
    <w:rsid w:val="00CB2F84"/>
    <w:rsid w:val="00CB3E75"/>
    <w:rsid w:val="00CB43F1"/>
    <w:rsid w:val="00CB6A8A"/>
    <w:rsid w:val="00CB6EDE"/>
    <w:rsid w:val="00CC41BA"/>
    <w:rsid w:val="00CC655A"/>
    <w:rsid w:val="00CD17C1"/>
    <w:rsid w:val="00CD1C6C"/>
    <w:rsid w:val="00CD37F1"/>
    <w:rsid w:val="00CD6169"/>
    <w:rsid w:val="00CD6D76"/>
    <w:rsid w:val="00CE1789"/>
    <w:rsid w:val="00CE20BC"/>
    <w:rsid w:val="00CF1FD8"/>
    <w:rsid w:val="00CF3AAE"/>
    <w:rsid w:val="00CF45F2"/>
    <w:rsid w:val="00CF4FDC"/>
    <w:rsid w:val="00D00E9E"/>
    <w:rsid w:val="00D021D2"/>
    <w:rsid w:val="00D061BB"/>
    <w:rsid w:val="00D07BE1"/>
    <w:rsid w:val="00D116C0"/>
    <w:rsid w:val="00D13433"/>
    <w:rsid w:val="00D13D8A"/>
    <w:rsid w:val="00D17B39"/>
    <w:rsid w:val="00D20DA7"/>
    <w:rsid w:val="00D27429"/>
    <w:rsid w:val="00D279D8"/>
    <w:rsid w:val="00D27C8E"/>
    <w:rsid w:val="00D4141B"/>
    <w:rsid w:val="00D4145D"/>
    <w:rsid w:val="00D458F0"/>
    <w:rsid w:val="00D50B3B"/>
    <w:rsid w:val="00D5467F"/>
    <w:rsid w:val="00D55837"/>
    <w:rsid w:val="00D60F51"/>
    <w:rsid w:val="00D6730A"/>
    <w:rsid w:val="00D674A6"/>
    <w:rsid w:val="00D74B7C"/>
    <w:rsid w:val="00D76068"/>
    <w:rsid w:val="00D76B01"/>
    <w:rsid w:val="00D804A2"/>
    <w:rsid w:val="00D84704"/>
    <w:rsid w:val="00D921FD"/>
    <w:rsid w:val="00D93714"/>
    <w:rsid w:val="00D95424"/>
    <w:rsid w:val="00D95DEC"/>
    <w:rsid w:val="00DA3D4B"/>
    <w:rsid w:val="00DA5C0D"/>
    <w:rsid w:val="00DB714B"/>
    <w:rsid w:val="00DC10F6"/>
    <w:rsid w:val="00DC3E45"/>
    <w:rsid w:val="00DC4598"/>
    <w:rsid w:val="00DC6F85"/>
    <w:rsid w:val="00DD0722"/>
    <w:rsid w:val="00DD212F"/>
    <w:rsid w:val="00DE22AC"/>
    <w:rsid w:val="00DF5BFB"/>
    <w:rsid w:val="00DF5CD6"/>
    <w:rsid w:val="00E022DA"/>
    <w:rsid w:val="00E03BCB"/>
    <w:rsid w:val="00E11A0A"/>
    <w:rsid w:val="00E124DC"/>
    <w:rsid w:val="00E15BB7"/>
    <w:rsid w:val="00E26DDF"/>
    <w:rsid w:val="00E30167"/>
    <w:rsid w:val="00E33493"/>
    <w:rsid w:val="00E35A42"/>
    <w:rsid w:val="00E37922"/>
    <w:rsid w:val="00E406DF"/>
    <w:rsid w:val="00E415D3"/>
    <w:rsid w:val="00E426BC"/>
    <w:rsid w:val="00E469E4"/>
    <w:rsid w:val="00E475C3"/>
    <w:rsid w:val="00E509B0"/>
    <w:rsid w:val="00E54246"/>
    <w:rsid w:val="00E55D8E"/>
    <w:rsid w:val="00E62CB2"/>
    <w:rsid w:val="00E64224"/>
    <w:rsid w:val="00E74A30"/>
    <w:rsid w:val="00E77B7E"/>
    <w:rsid w:val="00E82DF1"/>
    <w:rsid w:val="00E96532"/>
    <w:rsid w:val="00E973A0"/>
    <w:rsid w:val="00EA1688"/>
    <w:rsid w:val="00EA4C83"/>
    <w:rsid w:val="00EC1DA0"/>
    <w:rsid w:val="00EC329B"/>
    <w:rsid w:val="00EC71A6"/>
    <w:rsid w:val="00EC73EB"/>
    <w:rsid w:val="00ED592E"/>
    <w:rsid w:val="00ED6ABD"/>
    <w:rsid w:val="00ED72E1"/>
    <w:rsid w:val="00EE3C0F"/>
    <w:rsid w:val="00EE6810"/>
    <w:rsid w:val="00EF21FE"/>
    <w:rsid w:val="00EF2A7F"/>
    <w:rsid w:val="00EF4803"/>
    <w:rsid w:val="00EF5127"/>
    <w:rsid w:val="00EF526E"/>
    <w:rsid w:val="00EF58C4"/>
    <w:rsid w:val="00F03EAC"/>
    <w:rsid w:val="00F04B7C"/>
    <w:rsid w:val="00F14024"/>
    <w:rsid w:val="00F15EC8"/>
    <w:rsid w:val="00F24297"/>
    <w:rsid w:val="00F25761"/>
    <w:rsid w:val="00F259D7"/>
    <w:rsid w:val="00F32D05"/>
    <w:rsid w:val="00F342EE"/>
    <w:rsid w:val="00F35263"/>
    <w:rsid w:val="00F356F8"/>
    <w:rsid w:val="00F36AF9"/>
    <w:rsid w:val="00F403BF"/>
    <w:rsid w:val="00F4342F"/>
    <w:rsid w:val="00F45227"/>
    <w:rsid w:val="00F46415"/>
    <w:rsid w:val="00F5045C"/>
    <w:rsid w:val="00F50DAC"/>
    <w:rsid w:val="00F53AEA"/>
    <w:rsid w:val="00F55FC9"/>
    <w:rsid w:val="00F5663B"/>
    <w:rsid w:val="00F5674D"/>
    <w:rsid w:val="00F6392C"/>
    <w:rsid w:val="00F64256"/>
    <w:rsid w:val="00F66093"/>
    <w:rsid w:val="00F70848"/>
    <w:rsid w:val="00F73A60"/>
    <w:rsid w:val="00F81A0B"/>
    <w:rsid w:val="00F829C7"/>
    <w:rsid w:val="00F8331B"/>
    <w:rsid w:val="00F834AA"/>
    <w:rsid w:val="00F848D6"/>
    <w:rsid w:val="00F90B05"/>
    <w:rsid w:val="00F943C8"/>
    <w:rsid w:val="00F96B28"/>
    <w:rsid w:val="00FA41B4"/>
    <w:rsid w:val="00FA579C"/>
    <w:rsid w:val="00FA5DDD"/>
    <w:rsid w:val="00FA7644"/>
    <w:rsid w:val="00FB092E"/>
    <w:rsid w:val="00FB7E6C"/>
    <w:rsid w:val="00FC069A"/>
    <w:rsid w:val="00FC43DE"/>
    <w:rsid w:val="00FD0B7B"/>
    <w:rsid w:val="00FE1DCC"/>
    <w:rsid w:val="00FF0538"/>
    <w:rsid w:val="00FF5B88"/>
    <w:rsid w:val="00FF62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57FE4D"/>
  <w15:docId w15:val="{E0D6F345-8F23-457D-AB7E-C7A7CC33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196F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5DB93A0EA04845A12333CE1BACF081"/>
        <w:category>
          <w:name w:val="Allmänt"/>
          <w:gallery w:val="placeholder"/>
        </w:category>
        <w:types>
          <w:type w:val="bbPlcHdr"/>
        </w:types>
        <w:behaviors>
          <w:behavior w:val="content"/>
        </w:behaviors>
        <w:guid w:val="{77EFCD03-BADB-4328-B96D-8DD39657A43F}"/>
      </w:docPartPr>
      <w:docPartBody>
        <w:p w:rsidR="00C7160C" w:rsidRDefault="00F8336C" w:rsidP="00F8336C">
          <w:pPr>
            <w:pStyle w:val="AB5DB93A0EA04845A12333CE1BACF081"/>
          </w:pPr>
          <w:r>
            <w:rPr>
              <w:rStyle w:val="Platshllartext"/>
            </w:rPr>
            <w:t xml:space="preserve"> </w:t>
          </w:r>
        </w:p>
      </w:docPartBody>
    </w:docPart>
    <w:docPart>
      <w:docPartPr>
        <w:name w:val="0F246714A2434ABFAF9B38E0E9DE196F"/>
        <w:category>
          <w:name w:val="Allmänt"/>
          <w:gallery w:val="placeholder"/>
        </w:category>
        <w:types>
          <w:type w:val="bbPlcHdr"/>
        </w:types>
        <w:behaviors>
          <w:behavior w:val="content"/>
        </w:behaviors>
        <w:guid w:val="{A03641E9-1D92-4A54-9653-6FC3784713E6}"/>
      </w:docPartPr>
      <w:docPartBody>
        <w:p w:rsidR="00C7160C" w:rsidRDefault="00F8336C" w:rsidP="00F8336C">
          <w:pPr>
            <w:pStyle w:val="0F246714A2434ABFAF9B38E0E9DE196F"/>
          </w:pPr>
          <w:r>
            <w:rPr>
              <w:rStyle w:val="Platshllartext"/>
            </w:rPr>
            <w:t xml:space="preserve"> </w:t>
          </w:r>
        </w:p>
      </w:docPartBody>
    </w:docPart>
    <w:docPart>
      <w:docPartPr>
        <w:name w:val="7391C9CC94094FBF995610EDE975919F"/>
        <w:category>
          <w:name w:val="Allmänt"/>
          <w:gallery w:val="placeholder"/>
        </w:category>
        <w:types>
          <w:type w:val="bbPlcHdr"/>
        </w:types>
        <w:behaviors>
          <w:behavior w:val="content"/>
        </w:behaviors>
        <w:guid w:val="{1D147243-4C5B-440B-B9A5-85098A29C116}"/>
      </w:docPartPr>
      <w:docPartBody>
        <w:p w:rsidR="00C7160C" w:rsidRDefault="00F8336C" w:rsidP="00F8336C">
          <w:pPr>
            <w:pStyle w:val="7391C9CC94094FBF995610EDE975919F"/>
          </w:pPr>
          <w:r>
            <w:rPr>
              <w:rStyle w:val="Platshllartext"/>
            </w:rPr>
            <w:t xml:space="preserve"> </w:t>
          </w:r>
        </w:p>
      </w:docPartBody>
    </w:docPart>
    <w:docPart>
      <w:docPartPr>
        <w:name w:val="DFEBDBCA3D614BDDA32D9981C5F672A1"/>
        <w:category>
          <w:name w:val="Allmänt"/>
          <w:gallery w:val="placeholder"/>
        </w:category>
        <w:types>
          <w:type w:val="bbPlcHdr"/>
        </w:types>
        <w:behaviors>
          <w:behavior w:val="content"/>
        </w:behaviors>
        <w:guid w:val="{FC7EF719-5ED9-4BF9-9B11-E2C4FEE248D0}"/>
      </w:docPartPr>
      <w:docPartBody>
        <w:p w:rsidR="00C7160C" w:rsidRDefault="00F8336C" w:rsidP="00F8336C">
          <w:pPr>
            <w:pStyle w:val="DFEBDBCA3D614BDDA32D9981C5F672A1"/>
          </w:pPr>
          <w:r>
            <w:rPr>
              <w:rStyle w:val="Platshllartext"/>
            </w:rPr>
            <w:t xml:space="preserve"> </w:t>
          </w:r>
        </w:p>
      </w:docPartBody>
    </w:docPart>
    <w:docPart>
      <w:docPartPr>
        <w:name w:val="90F167BF73FD4628A0A51EE1ECCF4D9D"/>
        <w:category>
          <w:name w:val="Allmänt"/>
          <w:gallery w:val="placeholder"/>
        </w:category>
        <w:types>
          <w:type w:val="bbPlcHdr"/>
        </w:types>
        <w:behaviors>
          <w:behavior w:val="content"/>
        </w:behaviors>
        <w:guid w:val="{0CF3FCA7-2C21-4D85-8E35-10CF0CC468E6}"/>
      </w:docPartPr>
      <w:docPartBody>
        <w:p w:rsidR="00C7160C" w:rsidRDefault="00F8336C" w:rsidP="00F8336C">
          <w:pPr>
            <w:pStyle w:val="90F167BF73FD4628A0A51EE1ECCF4D9D"/>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36C"/>
    <w:rsid w:val="00164E11"/>
    <w:rsid w:val="002A54FA"/>
    <w:rsid w:val="005871FF"/>
    <w:rsid w:val="00C7160C"/>
    <w:rsid w:val="00F833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02ECA2E081B3497C9EB6FD02A4200430">
    <w:name w:val="02ECA2E081B3497C9EB6FD02A4200430"/>
    <w:rsid w:val="00F8336C"/>
  </w:style>
  <w:style w:type="character" w:styleId="Platshllartext">
    <w:name w:val="Placeholder Text"/>
    <w:basedOn w:val="Standardstycketeckensnitt"/>
    <w:uiPriority w:val="99"/>
    <w:semiHidden/>
    <w:rsid w:val="00F8336C"/>
    <w:rPr>
      <w:noProof w:val="0"/>
      <w:color w:val="808080"/>
    </w:rPr>
  </w:style>
  <w:style w:type="paragraph" w:customStyle="1" w:styleId="1D33D45F33B04C8E99A0BB8FCFF6B4AA">
    <w:name w:val="1D33D45F33B04C8E99A0BB8FCFF6B4AA"/>
    <w:rsid w:val="00F8336C"/>
  </w:style>
  <w:style w:type="paragraph" w:customStyle="1" w:styleId="656D7800EF154B8BA7E5C4D1FEF339D0">
    <w:name w:val="656D7800EF154B8BA7E5C4D1FEF339D0"/>
    <w:rsid w:val="00F8336C"/>
  </w:style>
  <w:style w:type="paragraph" w:customStyle="1" w:styleId="088448C76ADF415092C59560E74529ED">
    <w:name w:val="088448C76ADF415092C59560E74529ED"/>
    <w:rsid w:val="00F8336C"/>
  </w:style>
  <w:style w:type="paragraph" w:customStyle="1" w:styleId="AB5DB93A0EA04845A12333CE1BACF081">
    <w:name w:val="AB5DB93A0EA04845A12333CE1BACF081"/>
    <w:rsid w:val="00F8336C"/>
  </w:style>
  <w:style w:type="paragraph" w:customStyle="1" w:styleId="0F246714A2434ABFAF9B38E0E9DE196F">
    <w:name w:val="0F246714A2434ABFAF9B38E0E9DE196F"/>
    <w:rsid w:val="00F8336C"/>
  </w:style>
  <w:style w:type="paragraph" w:customStyle="1" w:styleId="1F0FA5C8FD22415883AAEA32356DD548">
    <w:name w:val="1F0FA5C8FD22415883AAEA32356DD548"/>
    <w:rsid w:val="00F8336C"/>
  </w:style>
  <w:style w:type="paragraph" w:customStyle="1" w:styleId="8BBB089DD57144BBB7864BCFF986EE0F">
    <w:name w:val="8BBB089DD57144BBB7864BCFF986EE0F"/>
    <w:rsid w:val="00F8336C"/>
  </w:style>
  <w:style w:type="paragraph" w:customStyle="1" w:styleId="6F88C2387506435E90C9200B8BD5A64D">
    <w:name w:val="6F88C2387506435E90C9200B8BD5A64D"/>
    <w:rsid w:val="00F8336C"/>
  </w:style>
  <w:style w:type="paragraph" w:customStyle="1" w:styleId="7391C9CC94094FBF995610EDE975919F">
    <w:name w:val="7391C9CC94094FBF995610EDE975919F"/>
    <w:rsid w:val="00F8336C"/>
  </w:style>
  <w:style w:type="paragraph" w:customStyle="1" w:styleId="DFEBDBCA3D614BDDA32D9981C5F672A1">
    <w:name w:val="DFEBDBCA3D614BDDA32D9981C5F672A1"/>
    <w:rsid w:val="00F8336C"/>
  </w:style>
  <w:style w:type="paragraph" w:customStyle="1" w:styleId="FF5FDA81805D49B6B8D1C4BF00626809">
    <w:name w:val="FF5FDA81805D49B6B8D1C4BF00626809"/>
    <w:rsid w:val="00F8336C"/>
  </w:style>
  <w:style w:type="paragraph" w:customStyle="1" w:styleId="B2EC8FE7371A4C1EBB4A6060160F0533">
    <w:name w:val="B2EC8FE7371A4C1EBB4A6060160F0533"/>
    <w:rsid w:val="00F8336C"/>
  </w:style>
  <w:style w:type="paragraph" w:customStyle="1" w:styleId="C22803AF3A294F379BB85C00DF8C1E7C">
    <w:name w:val="C22803AF3A294F379BB85C00DF8C1E7C"/>
    <w:rsid w:val="00F8336C"/>
  </w:style>
  <w:style w:type="paragraph" w:customStyle="1" w:styleId="1CF80A8A4CC54B6DA4FE901E4B9CAB6E">
    <w:name w:val="1CF80A8A4CC54B6DA4FE901E4B9CAB6E"/>
    <w:rsid w:val="00F8336C"/>
  </w:style>
  <w:style w:type="paragraph" w:customStyle="1" w:styleId="5BA228390E3F4B5FB779C327C911BBB1">
    <w:name w:val="5BA228390E3F4B5FB779C327C911BBB1"/>
    <w:rsid w:val="00F8336C"/>
  </w:style>
  <w:style w:type="paragraph" w:customStyle="1" w:styleId="90F167BF73FD4628A0A51EE1ECCF4D9D">
    <w:name w:val="90F167BF73FD4628A0A51EE1ECCF4D9D"/>
    <w:rsid w:val="00F8336C"/>
  </w:style>
  <w:style w:type="paragraph" w:customStyle="1" w:styleId="6F3214E956694960B94096B0ECFEC93C">
    <w:name w:val="6F3214E956694960B94096B0ECFEC93C"/>
    <w:rsid w:val="00F8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eef4c99b-e39a-466b-be45-1f914955dd57</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c1c4db2272654734c2569f096866715e">
  <xsd:schema xmlns:xsd="http://www.w3.org/2001/XMLSchema" xmlns:xs="http://www.w3.org/2001/XMLSchema" xmlns:p="http://schemas.microsoft.com/office/2006/metadata/properties" xmlns:ns2="14C2BFBE-9AF7-495B-872C-7D23F9D108BA" targetNamespace="http://schemas.microsoft.com/office/2006/metadata/properties" ma:root="true" ma:fieldsID="2aa7ca1291b8aa0b3d82f04d6fc0a728"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dexed="true"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xml version="1.0" encoding="iso-8859-1"?>-->
<DocumentInfo xmlns="http://lp/documentinfo/RK">
  <BaseInfo>
    <RkTemplate>Rktemplatetest</RkTemplate>
    <DocType>PM</DocType>
    <DocTypeShowName>Test</DocTypeShowName>
    <Status/>
    <Sender>
      <SenderName/>
      <SenderTitle/>
      <SenderMail> </SenderMail>
      <SenderPhone> </SenderPhone>
    </Sender>
    <TopId>1</TopId>
    <TopSender>Bostads- och digitaliseringsministern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2018-04-09T00:00:00</HeaderDate>
    <Office/>
    <Dnr>N2018/02005/BB</Dnr>
    <ParagrafNr/>
    <DocumentTitle/>
    <VisitingAddress/>
    <Extra1/>
    <Extra2/>
    <Extra3>Betty Malmberg</Extra3>
    <Number/>
    <Recipient>Till riksdagen</Recipient>
    <SenderText/>
    <DocNumber/>
    <Doclanguage>1053</Doclanguage>
    <Appendix/>
    <LogotypeName>RK_LOGO_SV_BW.png</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8F243-B121-42AB-8A41-E735BE01FF67}"/>
</file>

<file path=customXml/itemProps2.xml><?xml version="1.0" encoding="utf-8"?>
<ds:datastoreItem xmlns:ds="http://schemas.openxmlformats.org/officeDocument/2006/customXml" ds:itemID="{E1EE29A9-84DC-414E-9890-04644EF84082}"/>
</file>

<file path=customXml/itemProps3.xml><?xml version="1.0" encoding="utf-8"?>
<ds:datastoreItem xmlns:ds="http://schemas.openxmlformats.org/officeDocument/2006/customXml" ds:itemID="{6C6E5F3C-16FB-4B0E-B896-2C8108D60571}"/>
</file>

<file path=customXml/itemProps4.xml><?xml version="1.0" encoding="utf-8"?>
<ds:datastoreItem xmlns:ds="http://schemas.openxmlformats.org/officeDocument/2006/customXml" ds:itemID="{E1EE29A9-84DC-414E-9890-04644EF84082}">
  <ds:schemaRefs>
    <ds:schemaRef ds:uri="http://schemas.microsoft.com/sharepoint/v3/contenttype/forms"/>
  </ds:schemaRefs>
</ds:datastoreItem>
</file>

<file path=customXml/itemProps5.xml><?xml version="1.0" encoding="utf-8"?>
<ds:datastoreItem xmlns:ds="http://schemas.openxmlformats.org/officeDocument/2006/customXml" ds:itemID="{801D1015-639E-47CE-8D7C-D7E53134ED64}"/>
</file>

<file path=customXml/itemProps6.xml><?xml version="1.0" encoding="utf-8"?>
<ds:datastoreItem xmlns:ds="http://schemas.openxmlformats.org/officeDocument/2006/customXml" ds:itemID="{E1EE29A9-84DC-414E-9890-04644EF84082}"/>
</file>

<file path=customXml/itemProps7.xml><?xml version="1.0" encoding="utf-8"?>
<ds:datastoreItem xmlns:ds="http://schemas.openxmlformats.org/officeDocument/2006/customXml" ds:itemID="{DD5DFA6D-BD64-48F7-83FE-B4CF05A9D80B}"/>
</file>

<file path=customXml/itemProps8.xml><?xml version="1.0" encoding="utf-8"?>
<ds:datastoreItem xmlns:ds="http://schemas.openxmlformats.org/officeDocument/2006/customXml" ds:itemID="{939C7AD8-AAB3-4329-8EC5-FB8BE6297EB7}"/>
</file>

<file path=docProps/app.xml><?xml version="1.0" encoding="utf-8"?>
<Properties xmlns="http://schemas.openxmlformats.org/officeDocument/2006/extended-properties" xmlns:vt="http://schemas.openxmlformats.org/officeDocument/2006/docPropsVTypes">
  <Template>RK Basmall</Template>
  <TotalTime>0</TotalTime>
  <Pages>2</Pages>
  <Words>456</Words>
  <Characters>2420</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Janland</dc:creator>
  <cp:keywords/>
  <dc:description/>
  <cp:lastModifiedBy>Helene Lassi</cp:lastModifiedBy>
  <cp:revision>2</cp:revision>
  <cp:lastPrinted>2018-04-09T09:12:00Z</cp:lastPrinted>
  <dcterms:created xsi:type="dcterms:W3CDTF">2018-04-09T09:19:00Z</dcterms:created>
  <dcterms:modified xsi:type="dcterms:W3CDTF">2018-04-09T09:19:00Z</dcterms:modified>
  <cp:version>1.2.00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a02bc613-25d3-43e5-ad3d-e383c51f8696</vt:lpwstr>
  </property>
</Properties>
</file>