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14C73" w14:textId="6F166603" w:rsidR="009448C9" w:rsidRDefault="009448C9" w:rsidP="00BB3913">
      <w:pPr>
        <w:pStyle w:val="Rubrik"/>
        <w:spacing w:after="360"/>
      </w:pPr>
      <w:bookmarkStart w:id="0" w:name="Start"/>
      <w:bookmarkEnd w:id="0"/>
      <w:r>
        <w:t>Svar på fråga 2020/21:1265 av Mattias Vepsä (S)</w:t>
      </w:r>
      <w:r>
        <w:br/>
        <w:t>1177 Vårdguiden</w:t>
      </w:r>
    </w:p>
    <w:p w14:paraId="342EBF54" w14:textId="5EA16288" w:rsidR="009448C9" w:rsidRDefault="009448C9" w:rsidP="002749F7">
      <w:pPr>
        <w:pStyle w:val="Brdtext"/>
      </w:pPr>
      <w:r>
        <w:t xml:space="preserve">Mattias Vepsä har frågat mig hur regeringen ser på utvecklingen kring </w:t>
      </w:r>
      <w:r w:rsidR="00D47C97">
        <w:t xml:space="preserve">1177 Vårdguidens </w:t>
      </w:r>
      <w:r>
        <w:t>sjukvårdsrådgivning i Region Stockholm och hur vi ser till så att alla kan</w:t>
      </w:r>
      <w:r w:rsidR="008D610D">
        <w:t xml:space="preserve"> </w:t>
      </w:r>
      <w:r>
        <w:t>lita på 1177.</w:t>
      </w:r>
    </w:p>
    <w:p w14:paraId="2FBC42E5" w14:textId="7F49948B" w:rsidR="00BA7A35" w:rsidRDefault="00BA7A35" w:rsidP="00BA7A35">
      <w:pPr>
        <w:pStyle w:val="Brdtext"/>
      </w:pPr>
      <w:r>
        <w:t>All v</w:t>
      </w:r>
      <w:r w:rsidRPr="00EC75ED">
        <w:t>ård ska ges efter behov. Alla måste kunna lita på att de råd som ges utgår från den principen. Det får inte finnas minsta misstanke om att kommersiella intressen påverkar</w:t>
      </w:r>
      <w:r>
        <w:t>. Det ställer krav även på sjukvårdsrådgivningen, såväl på internet som över telefon.</w:t>
      </w:r>
    </w:p>
    <w:p w14:paraId="46029C16" w14:textId="09BBC079" w:rsidR="008D610D" w:rsidRDefault="008D610D" w:rsidP="002749F7">
      <w:pPr>
        <w:pStyle w:val="Brdtext"/>
      </w:pPr>
      <w:r>
        <w:t xml:space="preserve">Ansvaret för </w:t>
      </w:r>
      <w:r w:rsidR="00BA7A35">
        <w:t xml:space="preserve">detta </w:t>
      </w:r>
      <w:r>
        <w:t xml:space="preserve">ligger hos </w:t>
      </w:r>
      <w:r w:rsidR="006D3D40">
        <w:t>Sveriges regioner</w:t>
      </w:r>
      <w:r>
        <w:t xml:space="preserve">. </w:t>
      </w:r>
      <w:r w:rsidR="006944C8">
        <w:t>Regeringen förutsätt</w:t>
      </w:r>
      <w:r w:rsidR="00D47C97">
        <w:t>er</w:t>
      </w:r>
      <w:r w:rsidR="006944C8">
        <w:t xml:space="preserve"> att regionerna följer befintlig lagstiftning </w:t>
      </w:r>
      <w:r w:rsidR="000D4ADC">
        <w:t xml:space="preserve"> så att landets befolkning kan ha förtroende för den vård som utförs</w:t>
      </w:r>
      <w:r w:rsidR="006944C8">
        <w:t>.</w:t>
      </w:r>
      <w:r w:rsidR="00EC75ED">
        <w:t xml:space="preserve"> </w:t>
      </w:r>
    </w:p>
    <w:p w14:paraId="2A64623B" w14:textId="65DBAA9A" w:rsidR="006944C8" w:rsidRDefault="006944C8" w:rsidP="00D47C97">
      <w:pPr>
        <w:pStyle w:val="Brdtext"/>
      </w:pPr>
      <w:r>
        <w:t xml:space="preserve">Utöver det bör noteras att </w:t>
      </w:r>
      <w:r w:rsidR="00D47C97">
        <w:t>regeringen i augusti 2020 tillsatte den så kallade Tillgänglighetsdelegationen, som enligt direktiven bl.a. ska utreda och lämna förslag, om så anses lämpligt, på en nationellt samordnad sjukvårdsrådgivning genom 1177 Vårdguiden. Detta uppdrag ska redovisas senast den 30</w:t>
      </w:r>
      <w:r>
        <w:t xml:space="preserve"> juni</w:t>
      </w:r>
      <w:r w:rsidR="006D3D40">
        <w:t xml:space="preserve"> 2021</w:t>
      </w:r>
      <w:r w:rsidR="00D47C97">
        <w:t>.</w:t>
      </w:r>
      <w:r>
        <w:t xml:space="preserve"> </w:t>
      </w:r>
    </w:p>
    <w:p w14:paraId="13001A78" w14:textId="424A7DE8" w:rsidR="00B845C7" w:rsidRDefault="000D4ADC" w:rsidP="00BD57AD">
      <w:pPr>
        <w:pStyle w:val="Brdtext"/>
      </w:pPr>
      <w:r>
        <w:t>Regeringen stödjer även den viktiga satsning som Sveriges Kommuner och Regioner nu genomför för att utveckla infrastruktur och tjänster som behövs för att modernisera och utveckla 1177 Vårdguiden på ett sätt som bättre tillvaratar digitaliseringens möjligheter.</w:t>
      </w:r>
    </w:p>
    <w:p w14:paraId="36DD19A9" w14:textId="77777777" w:rsidR="009448C9" w:rsidRDefault="009448C9" w:rsidP="006A12F1">
      <w:pPr>
        <w:pStyle w:val="Brdtext"/>
      </w:pPr>
      <w:r>
        <w:t xml:space="preserve">Stockholm den </w:t>
      </w:r>
      <w:sdt>
        <w:sdtPr>
          <w:id w:val="-1225218591"/>
          <w:placeholder>
            <w:docPart w:val="80E340755C6B455F9FC5C08EA2F8836F"/>
          </w:placeholder>
          <w:dataBinding w:prefixMappings="xmlns:ns0='http://lp/documentinfo/RK' " w:xpath="/ns0:DocumentInfo[1]/ns0:BaseInfo[1]/ns0:HeaderDate[1]" w:storeItemID="{A2C04C96-1080-4024-A6C1-2CFB66D1F5E9}"/>
          <w:date w:fullDate="2021-01-27T00:00:00Z">
            <w:dateFormat w:val="d MMMM yyyy"/>
            <w:lid w:val="sv-SE"/>
            <w:storeMappedDataAs w:val="dateTime"/>
            <w:calendar w:val="gregorian"/>
          </w:date>
        </w:sdtPr>
        <w:sdtEndPr/>
        <w:sdtContent>
          <w:r>
            <w:t>27 januari 2021</w:t>
          </w:r>
        </w:sdtContent>
      </w:sdt>
    </w:p>
    <w:p w14:paraId="3E8E8DA1" w14:textId="7215B437" w:rsidR="009448C9" w:rsidRPr="00DB48AB" w:rsidRDefault="00BB3913" w:rsidP="00DB48AB">
      <w:pPr>
        <w:pStyle w:val="Brdtext"/>
      </w:pPr>
      <w:r>
        <w:br/>
      </w:r>
      <w:r w:rsidR="009448C9">
        <w:t>Lena Hallengren</w:t>
      </w:r>
    </w:p>
    <w:sectPr w:rsidR="009448C9" w:rsidRPr="00DB48AB" w:rsidSect="00BB3913">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1702"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465E1" w14:textId="77777777" w:rsidR="004503B4" w:rsidRDefault="004503B4" w:rsidP="00A87A54">
      <w:pPr>
        <w:spacing w:after="0" w:line="240" w:lineRule="auto"/>
      </w:pPr>
      <w:r>
        <w:separator/>
      </w:r>
    </w:p>
  </w:endnote>
  <w:endnote w:type="continuationSeparator" w:id="0">
    <w:p w14:paraId="7B532C4D" w14:textId="77777777" w:rsidR="004503B4" w:rsidRDefault="004503B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9A99" w14:textId="77777777" w:rsidR="00BB3913" w:rsidRDefault="00BB391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850F2B4" w14:textId="77777777" w:rsidTr="006A26EC">
      <w:trPr>
        <w:trHeight w:val="227"/>
        <w:jc w:val="right"/>
      </w:trPr>
      <w:tc>
        <w:tcPr>
          <w:tcW w:w="708" w:type="dxa"/>
          <w:vAlign w:val="bottom"/>
        </w:tcPr>
        <w:p w14:paraId="08C13D1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F9C22A8" w14:textId="77777777" w:rsidTr="006A26EC">
      <w:trPr>
        <w:trHeight w:val="850"/>
        <w:jc w:val="right"/>
      </w:trPr>
      <w:tc>
        <w:tcPr>
          <w:tcW w:w="708" w:type="dxa"/>
          <w:vAlign w:val="bottom"/>
        </w:tcPr>
        <w:p w14:paraId="547BE20E" w14:textId="77777777" w:rsidR="005606BC" w:rsidRPr="00347E11" w:rsidRDefault="005606BC" w:rsidP="005606BC">
          <w:pPr>
            <w:pStyle w:val="Sidfot"/>
            <w:spacing w:line="276" w:lineRule="auto"/>
            <w:jc w:val="right"/>
          </w:pPr>
        </w:p>
      </w:tc>
    </w:tr>
  </w:tbl>
  <w:p w14:paraId="13EA4C45"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9FC1766" w14:textId="77777777" w:rsidTr="001F4302">
      <w:trPr>
        <w:trHeight w:val="510"/>
      </w:trPr>
      <w:tc>
        <w:tcPr>
          <w:tcW w:w="8525" w:type="dxa"/>
          <w:gridSpan w:val="2"/>
          <w:vAlign w:val="bottom"/>
        </w:tcPr>
        <w:p w14:paraId="328F9962" w14:textId="77777777" w:rsidR="00347E11" w:rsidRPr="00347E11" w:rsidRDefault="00347E11" w:rsidP="00347E11">
          <w:pPr>
            <w:pStyle w:val="Sidfot"/>
            <w:rPr>
              <w:sz w:val="8"/>
            </w:rPr>
          </w:pPr>
        </w:p>
      </w:tc>
    </w:tr>
    <w:tr w:rsidR="00093408" w:rsidRPr="00EE3C0F" w14:paraId="6CFFA8BF" w14:textId="77777777" w:rsidTr="00C26068">
      <w:trPr>
        <w:trHeight w:val="227"/>
      </w:trPr>
      <w:tc>
        <w:tcPr>
          <w:tcW w:w="4074" w:type="dxa"/>
        </w:tcPr>
        <w:p w14:paraId="671A72E1" w14:textId="77777777" w:rsidR="00347E11" w:rsidRPr="00F53AEA" w:rsidRDefault="00347E11" w:rsidP="00C26068">
          <w:pPr>
            <w:pStyle w:val="Sidfot"/>
            <w:spacing w:line="276" w:lineRule="auto"/>
          </w:pPr>
        </w:p>
      </w:tc>
      <w:tc>
        <w:tcPr>
          <w:tcW w:w="4451" w:type="dxa"/>
        </w:tcPr>
        <w:p w14:paraId="7CB5FEDF" w14:textId="77777777" w:rsidR="00093408" w:rsidRPr="00F53AEA" w:rsidRDefault="00093408" w:rsidP="00F53AEA">
          <w:pPr>
            <w:pStyle w:val="Sidfot"/>
            <w:spacing w:line="276" w:lineRule="auto"/>
          </w:pPr>
        </w:p>
      </w:tc>
    </w:tr>
  </w:tbl>
  <w:p w14:paraId="26F98B6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01A13" w14:textId="77777777" w:rsidR="004503B4" w:rsidRDefault="004503B4" w:rsidP="00A87A54">
      <w:pPr>
        <w:spacing w:after="0" w:line="240" w:lineRule="auto"/>
      </w:pPr>
      <w:r>
        <w:separator/>
      </w:r>
    </w:p>
  </w:footnote>
  <w:footnote w:type="continuationSeparator" w:id="0">
    <w:p w14:paraId="3E92FE40" w14:textId="77777777" w:rsidR="004503B4" w:rsidRDefault="004503B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C53EC" w14:textId="77777777" w:rsidR="00BB3913" w:rsidRDefault="00BB391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26A12" w14:textId="77777777" w:rsidR="00BB3913" w:rsidRDefault="00BB391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448C9" w14:paraId="1D33882F" w14:textId="77777777" w:rsidTr="00C93EBA">
      <w:trPr>
        <w:trHeight w:val="227"/>
      </w:trPr>
      <w:tc>
        <w:tcPr>
          <w:tcW w:w="5534" w:type="dxa"/>
        </w:tcPr>
        <w:p w14:paraId="2E1C7F08" w14:textId="77777777" w:rsidR="009448C9" w:rsidRPr="007D73AB" w:rsidRDefault="009448C9">
          <w:pPr>
            <w:pStyle w:val="Sidhuvud"/>
          </w:pPr>
        </w:p>
      </w:tc>
      <w:tc>
        <w:tcPr>
          <w:tcW w:w="3170" w:type="dxa"/>
          <w:vAlign w:val="bottom"/>
        </w:tcPr>
        <w:p w14:paraId="16423033" w14:textId="77777777" w:rsidR="009448C9" w:rsidRPr="007D73AB" w:rsidRDefault="009448C9" w:rsidP="00340DE0">
          <w:pPr>
            <w:pStyle w:val="Sidhuvud"/>
          </w:pPr>
        </w:p>
      </w:tc>
      <w:tc>
        <w:tcPr>
          <w:tcW w:w="1134" w:type="dxa"/>
        </w:tcPr>
        <w:p w14:paraId="043FC349" w14:textId="77777777" w:rsidR="009448C9" w:rsidRDefault="009448C9" w:rsidP="005A703A">
          <w:pPr>
            <w:pStyle w:val="Sidhuvud"/>
          </w:pPr>
        </w:p>
      </w:tc>
    </w:tr>
    <w:tr w:rsidR="009448C9" w14:paraId="49FE7F1F" w14:textId="77777777" w:rsidTr="00C93EBA">
      <w:trPr>
        <w:trHeight w:val="1928"/>
      </w:trPr>
      <w:tc>
        <w:tcPr>
          <w:tcW w:w="5534" w:type="dxa"/>
        </w:tcPr>
        <w:p w14:paraId="5CFC438C" w14:textId="77777777" w:rsidR="009448C9" w:rsidRPr="00340DE0" w:rsidRDefault="009448C9" w:rsidP="00340DE0">
          <w:pPr>
            <w:pStyle w:val="Sidhuvud"/>
          </w:pPr>
          <w:r>
            <w:rPr>
              <w:noProof/>
            </w:rPr>
            <w:drawing>
              <wp:inline distT="0" distB="0" distL="0" distR="0" wp14:anchorId="7557F7B1" wp14:editId="4AC63CC8">
                <wp:extent cx="1743633" cy="505162"/>
                <wp:effectExtent l="0" t="0" r="0" b="9525"/>
                <wp:docPr id="5" name="Bildobjekt 5"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4B82ED8" w14:textId="77777777" w:rsidR="009448C9" w:rsidRPr="00710A6C" w:rsidRDefault="009448C9" w:rsidP="00EE3C0F">
          <w:pPr>
            <w:pStyle w:val="Sidhuvud"/>
            <w:rPr>
              <w:b/>
            </w:rPr>
          </w:pPr>
        </w:p>
        <w:p w14:paraId="38E9FE45" w14:textId="77777777" w:rsidR="009448C9" w:rsidRDefault="009448C9" w:rsidP="00EE3C0F">
          <w:pPr>
            <w:pStyle w:val="Sidhuvud"/>
          </w:pPr>
        </w:p>
        <w:p w14:paraId="03CC62D4" w14:textId="77777777" w:rsidR="009448C9" w:rsidRDefault="009448C9" w:rsidP="00EE3C0F">
          <w:pPr>
            <w:pStyle w:val="Sidhuvud"/>
          </w:pPr>
        </w:p>
        <w:p w14:paraId="52F8169D" w14:textId="77777777" w:rsidR="009448C9" w:rsidRDefault="009448C9" w:rsidP="00EE3C0F">
          <w:pPr>
            <w:pStyle w:val="Sidhuvud"/>
          </w:pPr>
        </w:p>
        <w:sdt>
          <w:sdtPr>
            <w:alias w:val="Dnr"/>
            <w:tag w:val="ccRKShow_Dnr"/>
            <w:id w:val="-829283628"/>
            <w:placeholder>
              <w:docPart w:val="005743A77BCF4FE38F3034B423135ABE"/>
            </w:placeholder>
            <w:dataBinding w:prefixMappings="xmlns:ns0='http://lp/documentinfo/RK' " w:xpath="/ns0:DocumentInfo[1]/ns0:BaseInfo[1]/ns0:Dnr[1]" w:storeItemID="{A2C04C96-1080-4024-A6C1-2CFB66D1F5E9}"/>
            <w:text/>
          </w:sdtPr>
          <w:sdtEndPr/>
          <w:sdtContent>
            <w:p w14:paraId="12885656" w14:textId="6C7F3F02" w:rsidR="009448C9" w:rsidRDefault="00BB3913" w:rsidP="00EE3C0F">
              <w:pPr>
                <w:pStyle w:val="Sidhuvud"/>
              </w:pPr>
              <w:r>
                <w:t>S2021/00404</w:t>
              </w:r>
            </w:p>
          </w:sdtContent>
        </w:sdt>
        <w:sdt>
          <w:sdtPr>
            <w:alias w:val="DocNumber"/>
            <w:tag w:val="DocNumber"/>
            <w:id w:val="1726028884"/>
            <w:placeholder>
              <w:docPart w:val="56D24D2D6E9C49D98A3E1638355F92BE"/>
            </w:placeholder>
            <w:showingPlcHdr/>
            <w:dataBinding w:prefixMappings="xmlns:ns0='http://lp/documentinfo/RK' " w:xpath="/ns0:DocumentInfo[1]/ns0:BaseInfo[1]/ns0:DocNumber[1]" w:storeItemID="{A2C04C96-1080-4024-A6C1-2CFB66D1F5E9}"/>
            <w:text/>
          </w:sdtPr>
          <w:sdtEndPr/>
          <w:sdtContent>
            <w:p w14:paraId="1364D7CB" w14:textId="77777777" w:rsidR="009448C9" w:rsidRDefault="009448C9" w:rsidP="00EE3C0F">
              <w:pPr>
                <w:pStyle w:val="Sidhuvud"/>
              </w:pPr>
              <w:r>
                <w:rPr>
                  <w:rStyle w:val="Platshllartext"/>
                </w:rPr>
                <w:t xml:space="preserve"> </w:t>
              </w:r>
            </w:p>
          </w:sdtContent>
        </w:sdt>
        <w:p w14:paraId="1EB74337" w14:textId="77777777" w:rsidR="009448C9" w:rsidRDefault="009448C9" w:rsidP="00EE3C0F">
          <w:pPr>
            <w:pStyle w:val="Sidhuvud"/>
          </w:pPr>
        </w:p>
      </w:tc>
      <w:tc>
        <w:tcPr>
          <w:tcW w:w="1134" w:type="dxa"/>
        </w:tcPr>
        <w:p w14:paraId="779A5EDB" w14:textId="77777777" w:rsidR="009448C9" w:rsidRDefault="009448C9" w:rsidP="0094502D">
          <w:pPr>
            <w:pStyle w:val="Sidhuvud"/>
          </w:pPr>
        </w:p>
        <w:p w14:paraId="7835FB81" w14:textId="77777777" w:rsidR="009448C9" w:rsidRPr="0094502D" w:rsidRDefault="009448C9" w:rsidP="00EC71A6">
          <w:pPr>
            <w:pStyle w:val="Sidhuvud"/>
          </w:pPr>
        </w:p>
      </w:tc>
    </w:tr>
    <w:tr w:rsidR="009448C9" w14:paraId="37CA4C4A" w14:textId="77777777" w:rsidTr="00C93EBA">
      <w:trPr>
        <w:trHeight w:val="2268"/>
      </w:trPr>
      <w:sdt>
        <w:sdtPr>
          <w:rPr>
            <w:b/>
          </w:rPr>
          <w:alias w:val="SenderText"/>
          <w:tag w:val="ccRKShow_SenderText"/>
          <w:id w:val="1374046025"/>
          <w:placeholder>
            <w:docPart w:val="8F868C9A0BEA42458CB9489CC3785181"/>
          </w:placeholder>
        </w:sdtPr>
        <w:sdtEndPr>
          <w:rPr>
            <w:b w:val="0"/>
          </w:rPr>
        </w:sdtEndPr>
        <w:sdtContent>
          <w:tc>
            <w:tcPr>
              <w:tcW w:w="5534" w:type="dxa"/>
              <w:tcMar>
                <w:right w:w="1134" w:type="dxa"/>
              </w:tcMar>
            </w:tcPr>
            <w:p w14:paraId="0AAF187C" w14:textId="77777777" w:rsidR="00BB3913" w:rsidRPr="00BB3913" w:rsidRDefault="00BB3913" w:rsidP="00715B3A">
              <w:pPr>
                <w:rPr>
                  <w:rFonts w:asciiTheme="majorHAnsi" w:hAnsiTheme="majorHAnsi"/>
                  <w:b/>
                  <w:sz w:val="19"/>
                </w:rPr>
              </w:pPr>
              <w:r w:rsidRPr="00BB3913">
                <w:rPr>
                  <w:rFonts w:asciiTheme="majorHAnsi" w:hAnsiTheme="majorHAnsi"/>
                  <w:b/>
                  <w:sz w:val="19"/>
                </w:rPr>
                <w:t>Socialdepartementet</w:t>
              </w:r>
            </w:p>
            <w:p w14:paraId="45B55E4F" w14:textId="7A4B0637" w:rsidR="009448C9" w:rsidRPr="00340DE0" w:rsidRDefault="00BB3913" w:rsidP="00715B3A">
              <w:r w:rsidRPr="00BB3913">
                <w:rPr>
                  <w:rFonts w:asciiTheme="majorHAnsi" w:hAnsiTheme="majorHAnsi"/>
                  <w:sz w:val="19"/>
                </w:rPr>
                <w:t>Socialministern</w:t>
              </w:r>
            </w:p>
          </w:tc>
        </w:sdtContent>
      </w:sdt>
      <w:sdt>
        <w:sdtPr>
          <w:alias w:val="Recipient"/>
          <w:tag w:val="ccRKShow_Recipient"/>
          <w:id w:val="-28344517"/>
          <w:placeholder>
            <w:docPart w:val="E9D582B7C6FC46448A2B8513CD312C8D"/>
          </w:placeholder>
          <w:dataBinding w:prefixMappings="xmlns:ns0='http://lp/documentinfo/RK' " w:xpath="/ns0:DocumentInfo[1]/ns0:BaseInfo[1]/ns0:Recipient[1]" w:storeItemID="{A2C04C96-1080-4024-A6C1-2CFB66D1F5E9}"/>
          <w:text w:multiLine="1"/>
        </w:sdtPr>
        <w:sdtEndPr/>
        <w:sdtContent>
          <w:tc>
            <w:tcPr>
              <w:tcW w:w="3170" w:type="dxa"/>
            </w:tcPr>
            <w:p w14:paraId="59EFD470" w14:textId="79572E20" w:rsidR="009448C9" w:rsidRDefault="00BB3913" w:rsidP="00547B89">
              <w:pPr>
                <w:pStyle w:val="Sidhuvud"/>
              </w:pPr>
              <w:r>
                <w:t>Till riksdagen</w:t>
              </w:r>
            </w:p>
          </w:tc>
        </w:sdtContent>
      </w:sdt>
      <w:tc>
        <w:tcPr>
          <w:tcW w:w="1134" w:type="dxa"/>
        </w:tcPr>
        <w:p w14:paraId="60B5C16D" w14:textId="77777777" w:rsidR="009448C9" w:rsidRDefault="009448C9" w:rsidP="003E6020">
          <w:pPr>
            <w:pStyle w:val="Sidhuvud"/>
          </w:pPr>
        </w:p>
      </w:tc>
    </w:tr>
  </w:tbl>
  <w:p w14:paraId="66DD769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C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27FB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0AA5"/>
    <w:rsid w:val="000B56A9"/>
    <w:rsid w:val="000C61D1"/>
    <w:rsid w:val="000D268D"/>
    <w:rsid w:val="000D31A9"/>
    <w:rsid w:val="000D370F"/>
    <w:rsid w:val="000D4ADC"/>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473D1"/>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1E70"/>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5FDF"/>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44A"/>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3B4"/>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44C8"/>
    <w:rsid w:val="0069523C"/>
    <w:rsid w:val="006962CA"/>
    <w:rsid w:val="00696A95"/>
    <w:rsid w:val="006A09DA"/>
    <w:rsid w:val="006A1835"/>
    <w:rsid w:val="006A2625"/>
    <w:rsid w:val="006B4A30"/>
    <w:rsid w:val="006B7569"/>
    <w:rsid w:val="006C28EE"/>
    <w:rsid w:val="006C4FF1"/>
    <w:rsid w:val="006D2998"/>
    <w:rsid w:val="006D3188"/>
    <w:rsid w:val="006D3D40"/>
    <w:rsid w:val="006D5159"/>
    <w:rsid w:val="006D6779"/>
    <w:rsid w:val="006E08FC"/>
    <w:rsid w:val="006F2588"/>
    <w:rsid w:val="00710A6C"/>
    <w:rsid w:val="00710D98"/>
    <w:rsid w:val="00711CE9"/>
    <w:rsid w:val="00712266"/>
    <w:rsid w:val="00712593"/>
    <w:rsid w:val="00712D82"/>
    <w:rsid w:val="00715B3A"/>
    <w:rsid w:val="00716E22"/>
    <w:rsid w:val="007171AB"/>
    <w:rsid w:val="007213D0"/>
    <w:rsid w:val="007219C0"/>
    <w:rsid w:val="00731C75"/>
    <w:rsid w:val="00732599"/>
    <w:rsid w:val="00743344"/>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4DCA"/>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177E"/>
    <w:rsid w:val="008C4538"/>
    <w:rsid w:val="008C562B"/>
    <w:rsid w:val="008C6717"/>
    <w:rsid w:val="008D0305"/>
    <w:rsid w:val="008D0A21"/>
    <w:rsid w:val="008D2D6B"/>
    <w:rsid w:val="008D3090"/>
    <w:rsid w:val="008D4306"/>
    <w:rsid w:val="008D4508"/>
    <w:rsid w:val="008D4DC4"/>
    <w:rsid w:val="008D610D"/>
    <w:rsid w:val="008D7CAF"/>
    <w:rsid w:val="008E02EE"/>
    <w:rsid w:val="008E65A8"/>
    <w:rsid w:val="008E77D6"/>
    <w:rsid w:val="008F732A"/>
    <w:rsid w:val="009036E7"/>
    <w:rsid w:val="0090605F"/>
    <w:rsid w:val="0091053B"/>
    <w:rsid w:val="00912158"/>
    <w:rsid w:val="00912945"/>
    <w:rsid w:val="009144EE"/>
    <w:rsid w:val="00915D4C"/>
    <w:rsid w:val="009279B2"/>
    <w:rsid w:val="00935814"/>
    <w:rsid w:val="009448C9"/>
    <w:rsid w:val="0094502D"/>
    <w:rsid w:val="00946561"/>
    <w:rsid w:val="00946B39"/>
    <w:rsid w:val="00947013"/>
    <w:rsid w:val="0095062C"/>
    <w:rsid w:val="00956EA9"/>
    <w:rsid w:val="009663F0"/>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4C2C"/>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5F4A"/>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C7"/>
    <w:rsid w:val="00B84E2D"/>
    <w:rsid w:val="00B8746A"/>
    <w:rsid w:val="00B9277F"/>
    <w:rsid w:val="00B927C9"/>
    <w:rsid w:val="00B96EFA"/>
    <w:rsid w:val="00B97CCF"/>
    <w:rsid w:val="00BA61AC"/>
    <w:rsid w:val="00BA7A35"/>
    <w:rsid w:val="00BB17B0"/>
    <w:rsid w:val="00BB28BF"/>
    <w:rsid w:val="00BB2F42"/>
    <w:rsid w:val="00BB3913"/>
    <w:rsid w:val="00BB4AC0"/>
    <w:rsid w:val="00BB5683"/>
    <w:rsid w:val="00BC112B"/>
    <w:rsid w:val="00BC17DF"/>
    <w:rsid w:val="00BC6832"/>
    <w:rsid w:val="00BD0826"/>
    <w:rsid w:val="00BD15AB"/>
    <w:rsid w:val="00BD181D"/>
    <w:rsid w:val="00BD4D7E"/>
    <w:rsid w:val="00BD57AD"/>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7AF"/>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47C97"/>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C75ED"/>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6ABAF"/>
  <w15:docId w15:val="{3E102F20-3CEA-4449-8B20-F26A8889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10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05743A77BCF4FE38F3034B423135ABE"/>
        <w:category>
          <w:name w:val="Allmänt"/>
          <w:gallery w:val="placeholder"/>
        </w:category>
        <w:types>
          <w:type w:val="bbPlcHdr"/>
        </w:types>
        <w:behaviors>
          <w:behavior w:val="content"/>
        </w:behaviors>
        <w:guid w:val="{EBF34CFA-EB02-40E2-A845-76226F51F740}"/>
      </w:docPartPr>
      <w:docPartBody>
        <w:p w:rsidR="00FC46BC" w:rsidRDefault="005E3811" w:rsidP="005E3811">
          <w:pPr>
            <w:pStyle w:val="005743A77BCF4FE38F3034B423135ABE"/>
          </w:pPr>
          <w:r>
            <w:rPr>
              <w:rStyle w:val="Platshllartext"/>
            </w:rPr>
            <w:t xml:space="preserve"> </w:t>
          </w:r>
        </w:p>
      </w:docPartBody>
    </w:docPart>
    <w:docPart>
      <w:docPartPr>
        <w:name w:val="56D24D2D6E9C49D98A3E1638355F92BE"/>
        <w:category>
          <w:name w:val="Allmänt"/>
          <w:gallery w:val="placeholder"/>
        </w:category>
        <w:types>
          <w:type w:val="bbPlcHdr"/>
        </w:types>
        <w:behaviors>
          <w:behavior w:val="content"/>
        </w:behaviors>
        <w:guid w:val="{569991FC-6255-42CE-8FB5-5DEF3748D07B}"/>
      </w:docPartPr>
      <w:docPartBody>
        <w:p w:rsidR="00FC46BC" w:rsidRDefault="005E3811" w:rsidP="005E3811">
          <w:pPr>
            <w:pStyle w:val="56D24D2D6E9C49D98A3E1638355F92BE1"/>
          </w:pPr>
          <w:r>
            <w:rPr>
              <w:rStyle w:val="Platshllartext"/>
            </w:rPr>
            <w:t xml:space="preserve"> </w:t>
          </w:r>
        </w:p>
      </w:docPartBody>
    </w:docPart>
    <w:docPart>
      <w:docPartPr>
        <w:name w:val="8F868C9A0BEA42458CB9489CC3785181"/>
        <w:category>
          <w:name w:val="Allmänt"/>
          <w:gallery w:val="placeholder"/>
        </w:category>
        <w:types>
          <w:type w:val="bbPlcHdr"/>
        </w:types>
        <w:behaviors>
          <w:behavior w:val="content"/>
        </w:behaviors>
        <w:guid w:val="{F9202AA6-E954-4AD4-82CC-DD3A6F45ABA4}"/>
      </w:docPartPr>
      <w:docPartBody>
        <w:p w:rsidR="00FC46BC" w:rsidRDefault="005E3811" w:rsidP="005E3811">
          <w:pPr>
            <w:pStyle w:val="8F868C9A0BEA42458CB9489CC37851811"/>
          </w:pPr>
          <w:r>
            <w:rPr>
              <w:rStyle w:val="Platshllartext"/>
            </w:rPr>
            <w:t xml:space="preserve"> </w:t>
          </w:r>
        </w:p>
      </w:docPartBody>
    </w:docPart>
    <w:docPart>
      <w:docPartPr>
        <w:name w:val="E9D582B7C6FC46448A2B8513CD312C8D"/>
        <w:category>
          <w:name w:val="Allmänt"/>
          <w:gallery w:val="placeholder"/>
        </w:category>
        <w:types>
          <w:type w:val="bbPlcHdr"/>
        </w:types>
        <w:behaviors>
          <w:behavior w:val="content"/>
        </w:behaviors>
        <w:guid w:val="{CC795A21-327C-4788-9FB3-7511548A4E6C}"/>
      </w:docPartPr>
      <w:docPartBody>
        <w:p w:rsidR="00FC46BC" w:rsidRDefault="005E3811" w:rsidP="005E3811">
          <w:pPr>
            <w:pStyle w:val="E9D582B7C6FC46448A2B8513CD312C8D"/>
          </w:pPr>
          <w:r>
            <w:rPr>
              <w:rStyle w:val="Platshllartext"/>
            </w:rPr>
            <w:t xml:space="preserve"> </w:t>
          </w:r>
        </w:p>
      </w:docPartBody>
    </w:docPart>
    <w:docPart>
      <w:docPartPr>
        <w:name w:val="80E340755C6B455F9FC5C08EA2F8836F"/>
        <w:category>
          <w:name w:val="Allmänt"/>
          <w:gallery w:val="placeholder"/>
        </w:category>
        <w:types>
          <w:type w:val="bbPlcHdr"/>
        </w:types>
        <w:behaviors>
          <w:behavior w:val="content"/>
        </w:behaviors>
        <w:guid w:val="{B12FA8C0-9FAE-42EB-87BB-0B778079FF00}"/>
      </w:docPartPr>
      <w:docPartBody>
        <w:p w:rsidR="00FC46BC" w:rsidRDefault="005E3811" w:rsidP="005E3811">
          <w:pPr>
            <w:pStyle w:val="80E340755C6B455F9FC5C08EA2F8836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811"/>
    <w:rsid w:val="005A1CE0"/>
    <w:rsid w:val="005E3811"/>
    <w:rsid w:val="006F3472"/>
    <w:rsid w:val="00802B52"/>
    <w:rsid w:val="00B072BD"/>
    <w:rsid w:val="00D62460"/>
    <w:rsid w:val="00DF14CC"/>
    <w:rsid w:val="00F5060E"/>
    <w:rsid w:val="00FC46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4983A3E0CD34654A312A3D912C33A87">
    <w:name w:val="F4983A3E0CD34654A312A3D912C33A87"/>
    <w:rsid w:val="005E3811"/>
  </w:style>
  <w:style w:type="character" w:styleId="Platshllartext">
    <w:name w:val="Placeholder Text"/>
    <w:basedOn w:val="Standardstycketeckensnitt"/>
    <w:uiPriority w:val="99"/>
    <w:semiHidden/>
    <w:rsid w:val="005E3811"/>
    <w:rPr>
      <w:noProof w:val="0"/>
      <w:color w:val="808080"/>
    </w:rPr>
  </w:style>
  <w:style w:type="paragraph" w:customStyle="1" w:styleId="A090435AF97C4E4ABA14948C3445AF15">
    <w:name w:val="A090435AF97C4E4ABA14948C3445AF15"/>
    <w:rsid w:val="005E3811"/>
  </w:style>
  <w:style w:type="paragraph" w:customStyle="1" w:styleId="B2A276E76CF2412CA3D9D2EAF43BDCBA">
    <w:name w:val="B2A276E76CF2412CA3D9D2EAF43BDCBA"/>
    <w:rsid w:val="005E3811"/>
  </w:style>
  <w:style w:type="paragraph" w:customStyle="1" w:styleId="A64C168B0C7D4CECB5D60A15D8E41F9F">
    <w:name w:val="A64C168B0C7D4CECB5D60A15D8E41F9F"/>
    <w:rsid w:val="005E3811"/>
  </w:style>
  <w:style w:type="paragraph" w:customStyle="1" w:styleId="005743A77BCF4FE38F3034B423135ABE">
    <w:name w:val="005743A77BCF4FE38F3034B423135ABE"/>
    <w:rsid w:val="005E3811"/>
  </w:style>
  <w:style w:type="paragraph" w:customStyle="1" w:styleId="56D24D2D6E9C49D98A3E1638355F92BE">
    <w:name w:val="56D24D2D6E9C49D98A3E1638355F92BE"/>
    <w:rsid w:val="005E3811"/>
  </w:style>
  <w:style w:type="paragraph" w:customStyle="1" w:styleId="51166E10BD0B4FD0BC156ECDE99B20A6">
    <w:name w:val="51166E10BD0B4FD0BC156ECDE99B20A6"/>
    <w:rsid w:val="005E3811"/>
  </w:style>
  <w:style w:type="paragraph" w:customStyle="1" w:styleId="61B22C6789B249FA9197617C33D82ACE">
    <w:name w:val="61B22C6789B249FA9197617C33D82ACE"/>
    <w:rsid w:val="005E3811"/>
  </w:style>
  <w:style w:type="paragraph" w:customStyle="1" w:styleId="A3965CF9B76B45BABA5BE356638DC5A9">
    <w:name w:val="A3965CF9B76B45BABA5BE356638DC5A9"/>
    <w:rsid w:val="005E3811"/>
  </w:style>
  <w:style w:type="paragraph" w:customStyle="1" w:styleId="8F868C9A0BEA42458CB9489CC3785181">
    <w:name w:val="8F868C9A0BEA42458CB9489CC3785181"/>
    <w:rsid w:val="005E3811"/>
  </w:style>
  <w:style w:type="paragraph" w:customStyle="1" w:styleId="E9D582B7C6FC46448A2B8513CD312C8D">
    <w:name w:val="E9D582B7C6FC46448A2B8513CD312C8D"/>
    <w:rsid w:val="005E3811"/>
  </w:style>
  <w:style w:type="paragraph" w:customStyle="1" w:styleId="56D24D2D6E9C49D98A3E1638355F92BE1">
    <w:name w:val="56D24D2D6E9C49D98A3E1638355F92BE1"/>
    <w:rsid w:val="005E381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F868C9A0BEA42458CB9489CC37851811">
    <w:name w:val="8F868C9A0BEA42458CB9489CC37851811"/>
    <w:rsid w:val="005E381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AA4375B78BB4ABDAEDC2741F837CEAC">
    <w:name w:val="9AA4375B78BB4ABDAEDC2741F837CEAC"/>
    <w:rsid w:val="005E3811"/>
  </w:style>
  <w:style w:type="paragraph" w:customStyle="1" w:styleId="C325B08D2BF4427BBF0E882A4355C9AE">
    <w:name w:val="C325B08D2BF4427BBF0E882A4355C9AE"/>
    <w:rsid w:val="005E3811"/>
  </w:style>
  <w:style w:type="paragraph" w:customStyle="1" w:styleId="3F132B66CFCA4D79A4D413815EB2D241">
    <w:name w:val="3F132B66CFCA4D79A4D413815EB2D241"/>
    <w:rsid w:val="005E3811"/>
  </w:style>
  <w:style w:type="paragraph" w:customStyle="1" w:styleId="5BC5DF4A47D0405AB30C125D3B69C6B7">
    <w:name w:val="5BC5DF4A47D0405AB30C125D3B69C6B7"/>
    <w:rsid w:val="005E3811"/>
  </w:style>
  <w:style w:type="paragraph" w:customStyle="1" w:styleId="0FA48727EC5B41DD9D4D5F19CD9A0753">
    <w:name w:val="0FA48727EC5B41DD9D4D5F19CD9A0753"/>
    <w:rsid w:val="005E3811"/>
  </w:style>
  <w:style w:type="paragraph" w:customStyle="1" w:styleId="80E340755C6B455F9FC5C08EA2F8836F">
    <w:name w:val="80E340755C6B455F9FC5C08EA2F8836F"/>
    <w:rsid w:val="005E3811"/>
  </w:style>
  <w:style w:type="paragraph" w:customStyle="1" w:styleId="7ED4E48BEE344CD1A328AFFEB27ECB62">
    <w:name w:val="7ED4E48BEE344CD1A328AFFEB27ECB62"/>
    <w:rsid w:val="005E3811"/>
  </w:style>
  <w:style w:type="paragraph" w:customStyle="1" w:styleId="B0FB591D6B5C43CBB2771D1D5DD65BFF">
    <w:name w:val="B0FB591D6B5C43CBB2771D1D5DD65BFF"/>
    <w:rsid w:val="00F5060E"/>
  </w:style>
  <w:style w:type="paragraph" w:customStyle="1" w:styleId="4979AF04CE3C4A67ABE757D1F6C48D7E">
    <w:name w:val="4979AF04CE3C4A67ABE757D1F6C48D7E"/>
    <w:rsid w:val="00F5060E"/>
  </w:style>
  <w:style w:type="paragraph" w:customStyle="1" w:styleId="DA4E81889E0D4822BCAF89765DD5ED32">
    <w:name w:val="DA4E81889E0D4822BCAF89765DD5ED32"/>
    <w:rsid w:val="00F5060E"/>
  </w:style>
  <w:style w:type="paragraph" w:customStyle="1" w:styleId="68CE81BC9D2F49D697D1A21677D4E812">
    <w:name w:val="68CE81BC9D2F49D697D1A21677D4E812"/>
    <w:rsid w:val="00F506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2021-01-27T00:00:00</HeaderDate>
    <Office/>
    <Dnr>S2021/00404</Dnr>
    <ParagrafNr/>
    <DocumentTitle/>
    <VisitingAddress/>
    <Extra1/>
    <Extra2/>
    <Extra3>Mattias Vepsä</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2021-01-27T00:00:00</HeaderDate>
    <Office/>
    <Dnr>S2021/00404</Dnr>
    <ParagrafNr/>
    <DocumentTitle/>
    <VisitingAddress/>
    <Extra1/>
    <Extra2/>
    <Extra3>Mattias Vepsä</Extra3>
    <Number/>
    <Recipient>Till riksdagen</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1e7b051c-9101-4d03-9c05-46a2d48d47ed</RD_Svarsid>
  </documentManagement>
</p:properties>
</file>

<file path=customXml/itemProps1.xml><?xml version="1.0" encoding="utf-8"?>
<ds:datastoreItem xmlns:ds="http://schemas.openxmlformats.org/officeDocument/2006/customXml" ds:itemID="{B33FB13F-7CD0-48D1-8E30-BEEE003FAB89}"/>
</file>

<file path=customXml/itemProps2.xml><?xml version="1.0" encoding="utf-8"?>
<ds:datastoreItem xmlns:ds="http://schemas.openxmlformats.org/officeDocument/2006/customXml" ds:itemID="{C607FAD3-56D3-4380-8558-8F24140404FA}"/>
</file>

<file path=customXml/itemProps3.xml><?xml version="1.0" encoding="utf-8"?>
<ds:datastoreItem xmlns:ds="http://schemas.openxmlformats.org/officeDocument/2006/customXml" ds:itemID="{46A2FBA7-DF0B-4CF3-A87A-B74C592AE4E1}"/>
</file>

<file path=customXml/itemProps4.xml><?xml version="1.0" encoding="utf-8"?>
<ds:datastoreItem xmlns:ds="http://schemas.openxmlformats.org/officeDocument/2006/customXml" ds:itemID="{C607FAD3-56D3-4380-8558-8F24140404FA}">
  <ds:schemaRefs>
    <ds:schemaRef ds:uri="http://schemas.openxmlformats.org/officeDocument/2006/bibliography"/>
  </ds:schemaRefs>
</ds:datastoreItem>
</file>

<file path=customXml/itemProps5.xml><?xml version="1.0" encoding="utf-8"?>
<ds:datastoreItem xmlns:ds="http://schemas.openxmlformats.org/officeDocument/2006/customXml" ds:itemID="{EB2A9A18-7A73-40B6-A587-C5F540DABB7C}">
  <ds:schemaRefs>
    <ds:schemaRef ds:uri="http://schemas.microsoft.com/sharepoint/events"/>
  </ds:schemaRefs>
</ds:datastoreItem>
</file>

<file path=customXml/itemProps6.xml><?xml version="1.0" encoding="utf-8"?>
<ds:datastoreItem xmlns:ds="http://schemas.openxmlformats.org/officeDocument/2006/customXml" ds:itemID="{A2C04C96-1080-4024-A6C1-2CFB66D1F5E9}">
  <ds:schemaRefs>
    <ds:schemaRef ds:uri="http://lp/documentinfo/RK"/>
  </ds:schemaRefs>
</ds:datastoreItem>
</file>

<file path=customXml/itemProps7.xml><?xml version="1.0" encoding="utf-8"?>
<ds:datastoreItem xmlns:ds="http://schemas.openxmlformats.org/officeDocument/2006/customXml" ds:itemID="{A2C04C96-1080-4024-A6C1-2CFB66D1F5E9}"/>
</file>

<file path=customXml/itemProps8.xml><?xml version="1.0" encoding="utf-8"?>
<ds:datastoreItem xmlns:ds="http://schemas.openxmlformats.org/officeDocument/2006/customXml" ds:itemID="{4862C8CF-58C8-4578-A2EE-9E929026CAC0}"/>
</file>

<file path=docProps/app.xml><?xml version="1.0" encoding="utf-8"?>
<Properties xmlns="http://schemas.openxmlformats.org/officeDocument/2006/extended-properties" xmlns:vt="http://schemas.openxmlformats.org/officeDocument/2006/docPropsVTypes">
  <Template>RK Basmall</Template>
  <TotalTime>0</TotalTime>
  <Pages>1</Pages>
  <Words>208</Words>
  <Characters>1103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Fråga nr 1265 - 1177 Vårdguiden.docx</dc:title>
  <dc:subject/>
  <dc:creator>Hanna Lobosco</dc:creator>
  <cp:keywords/>
  <dc:description/>
  <cp:lastModifiedBy>Maria Zetterström</cp:lastModifiedBy>
  <cp:revision>3</cp:revision>
  <dcterms:created xsi:type="dcterms:W3CDTF">2021-01-27T09:37:00Z</dcterms:created>
  <dcterms:modified xsi:type="dcterms:W3CDTF">2021-01-27T12:44:00Z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e79d93a7-5664-4f00-a480-ae540d29f081</vt:lpwstr>
  </property>
  <property fmtid="{D5CDD505-2E9C-101B-9397-08002B2CF9AE}" pid="7" name="TaxKeyword">
    <vt:lpwstr/>
  </property>
  <property fmtid="{D5CDD505-2E9C-101B-9397-08002B2CF9AE}" pid="8" name="c9cd366cc722410295b9eacffbd73909">
    <vt:lpwstr/>
  </property>
  <property fmtid="{D5CDD505-2E9C-101B-9397-08002B2CF9AE}" pid="9" name="TaxKeywordTaxHTField">
    <vt:lpwstr/>
  </property>
</Properties>
</file>