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04644" w14:textId="42A1B8B3" w:rsidR="007F55A0" w:rsidRDefault="007F55A0" w:rsidP="00DA0661">
      <w:pPr>
        <w:pStyle w:val="Rubrik"/>
      </w:pPr>
      <w:bookmarkStart w:id="0" w:name="Start"/>
      <w:bookmarkEnd w:id="0"/>
      <w:r>
        <w:t>Svar på fråga 2020/21:2711 av Camilla Waltersson Grönvall (M)</w:t>
      </w:r>
      <w:r>
        <w:br/>
        <w:t>Covid-19-vaccinering av svensk militär personal i utlandstjäns</w:t>
      </w:r>
      <w:r w:rsidR="00937DDF">
        <w:t>t</w:t>
      </w:r>
      <w:r w:rsidR="00A463F0">
        <w:t xml:space="preserve"> och fråga 2020/21:2806 av Björn Söder (SD) Covidvaccinering för utlandssoldater</w:t>
      </w:r>
    </w:p>
    <w:p w14:paraId="58505900" w14:textId="57837B26" w:rsidR="00A463F0" w:rsidRDefault="007F55A0" w:rsidP="002749F7">
      <w:pPr>
        <w:pStyle w:val="Brdtext"/>
      </w:pPr>
      <w:r>
        <w:t>Camilla Waltersson Grönvall har frågat mig om jag kommer verka för att de soldater som på riksdagens uppdrag skickas på tjänstgöring utomlands vecka 22, 23 och 24 blir vaccinerade mot covid-19 innan avresa</w:t>
      </w:r>
      <w:r w:rsidR="00A463F0">
        <w:t>.</w:t>
      </w:r>
    </w:p>
    <w:p w14:paraId="6A1852FE" w14:textId="0E31076A" w:rsidR="00A463F0" w:rsidRDefault="00A463F0" w:rsidP="002749F7">
      <w:pPr>
        <w:pStyle w:val="Brdtext"/>
      </w:pPr>
      <w:r>
        <w:t>Björn Söder har frågat försvarsministern om ministern är beredd att vidta några åtgärder för att möjliggöra att våra utlandssoldater ska erbjudas vaccin mot covid-19 innan utlandstjänstgöringen.</w:t>
      </w:r>
    </w:p>
    <w:p w14:paraId="09F62C74" w14:textId="7C503031" w:rsidR="00A463F0" w:rsidRDefault="00A463F0" w:rsidP="002749F7">
      <w:pPr>
        <w:pStyle w:val="Brdtext"/>
      </w:pPr>
      <w:r>
        <w:t>Frågan har överlämnats till mig.</w:t>
      </w:r>
    </w:p>
    <w:p w14:paraId="71EFDD24" w14:textId="77777777" w:rsidR="00A463F0" w:rsidRDefault="00A463F0" w:rsidP="00A463F0">
      <w:pPr>
        <w:pStyle w:val="Brdtext"/>
      </w:pPr>
      <w:r>
        <w:t>Låt mig inleda med att Försvarsmaktens anställda gör ett otroligt viktigt arbete och att det görs mycket stora insatser från stat, myndigheter och regioner för att vaccinationsarbetet ska gå så fort som möjligt.</w:t>
      </w:r>
    </w:p>
    <w:p w14:paraId="16BE1A76" w14:textId="77777777" w:rsidR="00A463F0" w:rsidRDefault="00A463F0" w:rsidP="00A463F0">
      <w:pPr>
        <w:pStyle w:val="Brdtext"/>
      </w:pPr>
      <w:r>
        <w:t xml:space="preserve">Försvarsmaktens åtaganden i internationella militära insatser pågår fortsatt under pandemin och idag finns ett antal hundra personer på plats i länder som är drabbade av krig och konflikter. Den utsända personalen befinner sig ofta i särskilt utsatta situationer med svårigheter att följa smittskyddande åtgärder och hålla avstånd. Därtill finns en risk att utsänd personal sprider smitta i det land de verkar i. Mot bakgrund härav har bland annat FN, EU, Nato och partnerländer inkommit med krav respektive önskemål om att Försvarsmaktens personal ska vaccineras mot covid-19.  </w:t>
      </w:r>
    </w:p>
    <w:p w14:paraId="5E6902B3" w14:textId="6BEB0EAE" w:rsidR="00C460AD" w:rsidRDefault="00A463F0" w:rsidP="00A463F0">
      <w:pPr>
        <w:pStyle w:val="Brdtext"/>
      </w:pPr>
      <w:r>
        <w:lastRenderedPageBreak/>
        <w:t>Regeringen ser att det är av högsta vikt att utsänd personal i militära insatser kan utföra sina uppdrag i enlighet med de förväntningar som finns, och att de kan göra det på ett smittsäkert sätt för att minska risken att smitta sprids i det land de verkar i. Regeringen har därför gett Folkhälsomyndigheten i uppdrag att säkerställa att Försvarsmaktens personal som deltar i internationella militära insatser kan erbjudas vaccination mot covid-19. Uppdraget ska pågå till dess att regionerna själva kan ombesörja vaccinationen av denna grupp.</w:t>
      </w:r>
    </w:p>
    <w:p w14:paraId="748D9F0B" w14:textId="11FEA753" w:rsidR="007F55A0" w:rsidRDefault="007F55A0" w:rsidP="006A12F1">
      <w:pPr>
        <w:pStyle w:val="Brdtext"/>
      </w:pPr>
      <w:r>
        <w:t xml:space="preserve">Stockholm den </w:t>
      </w:r>
      <w:sdt>
        <w:sdtPr>
          <w:id w:val="-1225218591"/>
          <w:placeholder>
            <w:docPart w:val="7F610EDE3CF84CFD8A678B7F49292825"/>
          </w:placeholder>
          <w:dataBinding w:prefixMappings="xmlns:ns0='http://lp/documentinfo/RK' " w:xpath="/ns0:DocumentInfo[1]/ns0:BaseInfo[1]/ns0:HeaderDate[1]" w:storeItemID="{1DE680AB-99ED-4559-B463-8F5F52712F71}"/>
          <w:date w:fullDate="2021-05-19T00:00:00Z">
            <w:dateFormat w:val="d MMMM yyyy"/>
            <w:lid w:val="sv-SE"/>
            <w:storeMappedDataAs w:val="dateTime"/>
            <w:calendar w:val="gregorian"/>
          </w:date>
        </w:sdtPr>
        <w:sdtEndPr/>
        <w:sdtContent>
          <w:r w:rsidR="00A463F0">
            <w:t>19</w:t>
          </w:r>
          <w:r>
            <w:t xml:space="preserve"> maj 2021</w:t>
          </w:r>
        </w:sdtContent>
      </w:sdt>
    </w:p>
    <w:p w14:paraId="781B5723" w14:textId="77777777" w:rsidR="007F55A0" w:rsidRDefault="007F55A0" w:rsidP="004E7A8F">
      <w:pPr>
        <w:pStyle w:val="Brdtextutanavstnd"/>
      </w:pPr>
    </w:p>
    <w:p w14:paraId="4BEADA84" w14:textId="77777777" w:rsidR="007F55A0" w:rsidRDefault="007F55A0" w:rsidP="004E7A8F">
      <w:pPr>
        <w:pStyle w:val="Brdtextutanavstnd"/>
      </w:pPr>
    </w:p>
    <w:p w14:paraId="0BCDDD16" w14:textId="77777777" w:rsidR="007F55A0" w:rsidRDefault="007F55A0" w:rsidP="004E7A8F">
      <w:pPr>
        <w:pStyle w:val="Brdtextutanavstnd"/>
      </w:pPr>
    </w:p>
    <w:p w14:paraId="73A75461" w14:textId="471CD731" w:rsidR="007F55A0" w:rsidRDefault="007F55A0" w:rsidP="00422A41">
      <w:pPr>
        <w:pStyle w:val="Brdtext"/>
      </w:pPr>
      <w:r>
        <w:t>Lena Hallengren</w:t>
      </w:r>
    </w:p>
    <w:p w14:paraId="10E46F7B" w14:textId="0135FE88" w:rsidR="007F55A0" w:rsidRPr="00DB48AB" w:rsidRDefault="007F55A0" w:rsidP="00DB48AB">
      <w:pPr>
        <w:pStyle w:val="Brdtext"/>
      </w:pPr>
    </w:p>
    <w:sectPr w:rsidR="007F55A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51AC3" w14:textId="77777777" w:rsidR="00A24C22" w:rsidRDefault="00A24C22" w:rsidP="00A87A54">
      <w:pPr>
        <w:spacing w:after="0" w:line="240" w:lineRule="auto"/>
      </w:pPr>
      <w:r>
        <w:separator/>
      </w:r>
    </w:p>
  </w:endnote>
  <w:endnote w:type="continuationSeparator" w:id="0">
    <w:p w14:paraId="60103310" w14:textId="77777777" w:rsidR="00A24C22" w:rsidRDefault="00A24C2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DEF12D" w14:textId="77777777" w:rsidTr="006A26EC">
      <w:trPr>
        <w:trHeight w:val="227"/>
        <w:jc w:val="right"/>
      </w:trPr>
      <w:tc>
        <w:tcPr>
          <w:tcW w:w="708" w:type="dxa"/>
          <w:vAlign w:val="bottom"/>
        </w:tcPr>
        <w:p w14:paraId="042036B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3D11C0E" w14:textId="77777777" w:rsidTr="006A26EC">
      <w:trPr>
        <w:trHeight w:val="850"/>
        <w:jc w:val="right"/>
      </w:trPr>
      <w:tc>
        <w:tcPr>
          <w:tcW w:w="708" w:type="dxa"/>
          <w:vAlign w:val="bottom"/>
        </w:tcPr>
        <w:p w14:paraId="1DD73320" w14:textId="77777777" w:rsidR="005606BC" w:rsidRPr="00347E11" w:rsidRDefault="005606BC" w:rsidP="005606BC">
          <w:pPr>
            <w:pStyle w:val="Sidfot"/>
            <w:spacing w:line="276" w:lineRule="auto"/>
            <w:jc w:val="right"/>
          </w:pPr>
        </w:p>
      </w:tc>
    </w:tr>
  </w:tbl>
  <w:p w14:paraId="682E1F3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1E2D84" w14:textId="77777777" w:rsidTr="001F4302">
      <w:trPr>
        <w:trHeight w:val="510"/>
      </w:trPr>
      <w:tc>
        <w:tcPr>
          <w:tcW w:w="8525" w:type="dxa"/>
          <w:gridSpan w:val="2"/>
          <w:vAlign w:val="bottom"/>
        </w:tcPr>
        <w:p w14:paraId="70D15E5E" w14:textId="77777777" w:rsidR="00347E11" w:rsidRPr="00347E11" w:rsidRDefault="00347E11" w:rsidP="00347E11">
          <w:pPr>
            <w:pStyle w:val="Sidfot"/>
            <w:rPr>
              <w:sz w:val="8"/>
            </w:rPr>
          </w:pPr>
        </w:p>
      </w:tc>
    </w:tr>
    <w:tr w:rsidR="00093408" w:rsidRPr="00EE3C0F" w14:paraId="24591B1A" w14:textId="77777777" w:rsidTr="00C26068">
      <w:trPr>
        <w:trHeight w:val="227"/>
      </w:trPr>
      <w:tc>
        <w:tcPr>
          <w:tcW w:w="4074" w:type="dxa"/>
        </w:tcPr>
        <w:p w14:paraId="3FC4F40D" w14:textId="77777777" w:rsidR="00347E11" w:rsidRPr="00F53AEA" w:rsidRDefault="00347E11" w:rsidP="00C26068">
          <w:pPr>
            <w:pStyle w:val="Sidfot"/>
            <w:spacing w:line="276" w:lineRule="auto"/>
          </w:pPr>
        </w:p>
      </w:tc>
      <w:tc>
        <w:tcPr>
          <w:tcW w:w="4451" w:type="dxa"/>
        </w:tcPr>
        <w:p w14:paraId="01D35B10" w14:textId="77777777" w:rsidR="00093408" w:rsidRPr="00F53AEA" w:rsidRDefault="00093408" w:rsidP="00F53AEA">
          <w:pPr>
            <w:pStyle w:val="Sidfot"/>
            <w:spacing w:line="276" w:lineRule="auto"/>
          </w:pPr>
        </w:p>
      </w:tc>
    </w:tr>
  </w:tbl>
  <w:p w14:paraId="0971875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2AB99" w14:textId="77777777" w:rsidR="00A24C22" w:rsidRDefault="00A24C22" w:rsidP="00A87A54">
      <w:pPr>
        <w:spacing w:after="0" w:line="240" w:lineRule="auto"/>
      </w:pPr>
      <w:r>
        <w:separator/>
      </w:r>
    </w:p>
  </w:footnote>
  <w:footnote w:type="continuationSeparator" w:id="0">
    <w:p w14:paraId="14D4D8AB" w14:textId="77777777" w:rsidR="00A24C22" w:rsidRDefault="00A24C2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F55A0" w14:paraId="0273AE0B" w14:textId="77777777" w:rsidTr="00C93EBA">
      <w:trPr>
        <w:trHeight w:val="227"/>
      </w:trPr>
      <w:tc>
        <w:tcPr>
          <w:tcW w:w="5534" w:type="dxa"/>
        </w:tcPr>
        <w:p w14:paraId="1BCC7585" w14:textId="77777777" w:rsidR="007F55A0" w:rsidRPr="007D73AB" w:rsidRDefault="007F55A0">
          <w:pPr>
            <w:pStyle w:val="Sidhuvud"/>
          </w:pPr>
        </w:p>
      </w:tc>
      <w:tc>
        <w:tcPr>
          <w:tcW w:w="3170" w:type="dxa"/>
          <w:vAlign w:val="bottom"/>
        </w:tcPr>
        <w:p w14:paraId="0DC53F0B" w14:textId="77777777" w:rsidR="007F55A0" w:rsidRPr="007D73AB" w:rsidRDefault="007F55A0" w:rsidP="00340DE0">
          <w:pPr>
            <w:pStyle w:val="Sidhuvud"/>
          </w:pPr>
        </w:p>
      </w:tc>
      <w:tc>
        <w:tcPr>
          <w:tcW w:w="1134" w:type="dxa"/>
        </w:tcPr>
        <w:p w14:paraId="631046A9" w14:textId="77777777" w:rsidR="007F55A0" w:rsidRDefault="007F55A0" w:rsidP="005A703A">
          <w:pPr>
            <w:pStyle w:val="Sidhuvud"/>
          </w:pPr>
        </w:p>
      </w:tc>
    </w:tr>
    <w:tr w:rsidR="007F55A0" w14:paraId="3778CDCE" w14:textId="77777777" w:rsidTr="00C93EBA">
      <w:trPr>
        <w:trHeight w:val="1928"/>
      </w:trPr>
      <w:tc>
        <w:tcPr>
          <w:tcW w:w="5534" w:type="dxa"/>
        </w:tcPr>
        <w:p w14:paraId="2AE89E02" w14:textId="77777777" w:rsidR="007F55A0" w:rsidRPr="00340DE0" w:rsidRDefault="007F55A0" w:rsidP="00340DE0">
          <w:pPr>
            <w:pStyle w:val="Sidhuvud"/>
          </w:pPr>
          <w:r>
            <w:rPr>
              <w:noProof/>
            </w:rPr>
            <w:drawing>
              <wp:inline distT="0" distB="0" distL="0" distR="0" wp14:anchorId="7A70E499" wp14:editId="57FEC83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9028D8B" w14:textId="77777777" w:rsidR="007F55A0" w:rsidRPr="00710A6C" w:rsidRDefault="007F55A0" w:rsidP="00EE3C0F">
          <w:pPr>
            <w:pStyle w:val="Sidhuvud"/>
            <w:rPr>
              <w:b/>
            </w:rPr>
          </w:pPr>
        </w:p>
        <w:p w14:paraId="31FCDDAC" w14:textId="77777777" w:rsidR="007F55A0" w:rsidRDefault="007F55A0" w:rsidP="00EE3C0F">
          <w:pPr>
            <w:pStyle w:val="Sidhuvud"/>
          </w:pPr>
        </w:p>
        <w:p w14:paraId="4CD0D099" w14:textId="77777777" w:rsidR="007F55A0" w:rsidRDefault="007F55A0" w:rsidP="00EE3C0F">
          <w:pPr>
            <w:pStyle w:val="Sidhuvud"/>
          </w:pPr>
        </w:p>
        <w:p w14:paraId="01DF5181" w14:textId="77777777" w:rsidR="007F55A0" w:rsidRDefault="007F55A0" w:rsidP="00EE3C0F">
          <w:pPr>
            <w:pStyle w:val="Sidhuvud"/>
          </w:pPr>
        </w:p>
        <w:sdt>
          <w:sdtPr>
            <w:alias w:val="Dnr"/>
            <w:tag w:val="ccRKShow_Dnr"/>
            <w:id w:val="-829283628"/>
            <w:placeholder>
              <w:docPart w:val="65BEF8D1315C4ED3BA75A20E26971769"/>
            </w:placeholder>
            <w:dataBinding w:prefixMappings="xmlns:ns0='http://lp/documentinfo/RK' " w:xpath="/ns0:DocumentInfo[1]/ns0:BaseInfo[1]/ns0:Dnr[1]" w:storeItemID="{1DE680AB-99ED-4559-B463-8F5F52712F71}"/>
            <w:text/>
          </w:sdtPr>
          <w:sdtEndPr/>
          <w:sdtContent>
            <w:p w14:paraId="6F46861F" w14:textId="553BF847" w:rsidR="007F55A0" w:rsidRDefault="007F55A0" w:rsidP="00EE3C0F">
              <w:pPr>
                <w:pStyle w:val="Sidhuvud"/>
              </w:pPr>
              <w:r>
                <w:t>S2021/</w:t>
              </w:r>
              <w:r w:rsidR="0060550A">
                <w:t>03954</w:t>
              </w:r>
            </w:p>
          </w:sdtContent>
        </w:sdt>
        <w:p w14:paraId="7F943F4F" w14:textId="67E50797" w:rsidR="007F55A0" w:rsidRDefault="00A24C22" w:rsidP="00EE3C0F">
          <w:pPr>
            <w:pStyle w:val="Sidhuvud"/>
          </w:pPr>
          <w:sdt>
            <w:sdtPr>
              <w:alias w:val="DocNumber"/>
              <w:tag w:val="DocNumber"/>
              <w:id w:val="1726028884"/>
              <w:placeholder>
                <w:docPart w:val="54F463FC8EB94F3CB41DFFDCC9201056"/>
              </w:placeholder>
              <w:dataBinding w:prefixMappings="xmlns:ns0='http://lp/documentinfo/RK' " w:xpath="/ns0:DocumentInfo[1]/ns0:BaseInfo[1]/ns0:DocNumber[1]" w:storeItemID="{1DE680AB-99ED-4559-B463-8F5F52712F71}"/>
              <w:text/>
            </w:sdtPr>
            <w:sdtEndPr/>
            <w:sdtContent>
              <w:r w:rsidR="00321EC2">
                <w:t>S</w:t>
              </w:r>
            </w:sdtContent>
          </w:sdt>
          <w:r w:rsidR="00321EC2">
            <w:t>2021/04256</w:t>
          </w:r>
        </w:p>
        <w:p w14:paraId="754DA7C4" w14:textId="77777777" w:rsidR="007F55A0" w:rsidRDefault="007F55A0" w:rsidP="00EE3C0F">
          <w:pPr>
            <w:pStyle w:val="Sidhuvud"/>
          </w:pPr>
        </w:p>
      </w:tc>
      <w:tc>
        <w:tcPr>
          <w:tcW w:w="1134" w:type="dxa"/>
        </w:tcPr>
        <w:p w14:paraId="3F2A03F6" w14:textId="77777777" w:rsidR="007F55A0" w:rsidRDefault="007F55A0" w:rsidP="0094502D">
          <w:pPr>
            <w:pStyle w:val="Sidhuvud"/>
          </w:pPr>
        </w:p>
        <w:p w14:paraId="49E6D4A6" w14:textId="77777777" w:rsidR="007F55A0" w:rsidRPr="0094502D" w:rsidRDefault="007F55A0" w:rsidP="00EC71A6">
          <w:pPr>
            <w:pStyle w:val="Sidhuvud"/>
          </w:pPr>
        </w:p>
      </w:tc>
    </w:tr>
    <w:tr w:rsidR="007F55A0" w14:paraId="36D84207" w14:textId="77777777" w:rsidTr="00C93EBA">
      <w:trPr>
        <w:trHeight w:val="2268"/>
      </w:trPr>
      <w:sdt>
        <w:sdtPr>
          <w:alias w:val="SenderText"/>
          <w:tag w:val="ccRKShow_SenderText"/>
          <w:id w:val="1374046025"/>
          <w:placeholder>
            <w:docPart w:val="CD71DD3C28AA445085EDEFF39E62385D"/>
          </w:placeholder>
        </w:sdtPr>
        <w:sdtEndPr/>
        <w:sdtContent>
          <w:sdt>
            <w:sdtPr>
              <w:alias w:val="SenderText"/>
              <w:tag w:val="ccRKShow_SenderText"/>
              <w:id w:val="934631884"/>
              <w:placeholder>
                <w:docPart w:val="F22B7AE28B054DCDA1AA17C1BB105326"/>
              </w:placeholder>
            </w:sdtPr>
            <w:sdtEndPr/>
            <w:sdtContent>
              <w:tc>
                <w:tcPr>
                  <w:tcW w:w="5534" w:type="dxa"/>
                  <w:tcMar>
                    <w:right w:w="1134" w:type="dxa"/>
                  </w:tcMar>
                </w:tcPr>
                <w:p w14:paraId="1CF630BD" w14:textId="77777777" w:rsidR="0060550A" w:rsidRPr="001D05DA" w:rsidRDefault="0060550A" w:rsidP="0060550A">
                  <w:pPr>
                    <w:pStyle w:val="Sidhuvud"/>
                    <w:rPr>
                      <w:b/>
                    </w:rPr>
                  </w:pPr>
                  <w:r w:rsidRPr="001D05DA">
                    <w:rPr>
                      <w:b/>
                    </w:rPr>
                    <w:t>Socialdepartementet</w:t>
                  </w:r>
                </w:p>
                <w:p w14:paraId="3B66D597" w14:textId="586126F6" w:rsidR="0060550A" w:rsidRDefault="0060550A" w:rsidP="0060550A">
                  <w:pPr>
                    <w:pStyle w:val="Sidhuvud"/>
                  </w:pPr>
                  <w:r w:rsidRPr="001D05DA">
                    <w:t>Socialministern</w:t>
                  </w:r>
                </w:p>
                <w:p w14:paraId="307C2816" w14:textId="346A35BE" w:rsidR="007F55A0" w:rsidRPr="00340DE0" w:rsidRDefault="007F55A0" w:rsidP="0060550A">
                  <w:pPr>
                    <w:pStyle w:val="Sidhuvud"/>
                  </w:pPr>
                </w:p>
              </w:tc>
            </w:sdtContent>
          </w:sdt>
        </w:sdtContent>
      </w:sdt>
      <w:sdt>
        <w:sdtPr>
          <w:alias w:val="Recipient"/>
          <w:tag w:val="ccRKShow_Recipient"/>
          <w:id w:val="-28344517"/>
          <w:placeholder>
            <w:docPart w:val="3F8E25B32DB44E83A9191A0FF96A23C4"/>
          </w:placeholder>
          <w:dataBinding w:prefixMappings="xmlns:ns0='http://lp/documentinfo/RK' " w:xpath="/ns0:DocumentInfo[1]/ns0:BaseInfo[1]/ns0:Recipient[1]" w:storeItemID="{1DE680AB-99ED-4559-B463-8F5F52712F71}"/>
          <w:text w:multiLine="1"/>
        </w:sdtPr>
        <w:sdtEndPr/>
        <w:sdtContent>
          <w:tc>
            <w:tcPr>
              <w:tcW w:w="3170" w:type="dxa"/>
            </w:tcPr>
            <w:p w14:paraId="261A9C13" w14:textId="77777777" w:rsidR="007F55A0" w:rsidRDefault="007F55A0" w:rsidP="00547B89">
              <w:pPr>
                <w:pStyle w:val="Sidhuvud"/>
              </w:pPr>
              <w:r>
                <w:t>Till riksdagen</w:t>
              </w:r>
            </w:p>
          </w:tc>
        </w:sdtContent>
      </w:sdt>
      <w:tc>
        <w:tcPr>
          <w:tcW w:w="1134" w:type="dxa"/>
        </w:tcPr>
        <w:p w14:paraId="65E254B3" w14:textId="77777777" w:rsidR="007F55A0" w:rsidRDefault="007F55A0" w:rsidP="003E6020">
          <w:pPr>
            <w:pStyle w:val="Sidhuvud"/>
          </w:pPr>
        </w:p>
      </w:tc>
    </w:tr>
  </w:tbl>
  <w:p w14:paraId="2169C8B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A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45E"/>
    <w:rsid w:val="002F59E0"/>
    <w:rsid w:val="002F66A6"/>
    <w:rsid w:val="002F7FAD"/>
    <w:rsid w:val="00300342"/>
    <w:rsid w:val="00304401"/>
    <w:rsid w:val="003050DB"/>
    <w:rsid w:val="00310561"/>
    <w:rsid w:val="00311D8C"/>
    <w:rsid w:val="0031273D"/>
    <w:rsid w:val="003128E2"/>
    <w:rsid w:val="003153D9"/>
    <w:rsid w:val="003172B4"/>
    <w:rsid w:val="00321621"/>
    <w:rsid w:val="00321EC2"/>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A34"/>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955"/>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50A"/>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BB2"/>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55A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DDF"/>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4C22"/>
    <w:rsid w:val="00A30E06"/>
    <w:rsid w:val="00A3270B"/>
    <w:rsid w:val="00A333A9"/>
    <w:rsid w:val="00A379E4"/>
    <w:rsid w:val="00A42F07"/>
    <w:rsid w:val="00A43B02"/>
    <w:rsid w:val="00A44946"/>
    <w:rsid w:val="00A463F0"/>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567"/>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0AD"/>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20BA"/>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D8B29"/>
  <w15:docId w15:val="{C25CBC14-0804-4FA1-A74B-99A8362A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5BEF8D1315C4ED3BA75A20E26971769"/>
        <w:category>
          <w:name w:val="Allmänt"/>
          <w:gallery w:val="placeholder"/>
        </w:category>
        <w:types>
          <w:type w:val="bbPlcHdr"/>
        </w:types>
        <w:behaviors>
          <w:behavior w:val="content"/>
        </w:behaviors>
        <w:guid w:val="{5171244F-9828-4897-A362-1609FF1415B7}"/>
      </w:docPartPr>
      <w:docPartBody>
        <w:p w:rsidR="007E648A" w:rsidRDefault="006B7F3B" w:rsidP="006B7F3B">
          <w:pPr>
            <w:pStyle w:val="65BEF8D1315C4ED3BA75A20E26971769"/>
          </w:pPr>
          <w:r>
            <w:rPr>
              <w:rStyle w:val="Platshllartext"/>
            </w:rPr>
            <w:t xml:space="preserve"> </w:t>
          </w:r>
        </w:p>
      </w:docPartBody>
    </w:docPart>
    <w:docPart>
      <w:docPartPr>
        <w:name w:val="54F463FC8EB94F3CB41DFFDCC9201056"/>
        <w:category>
          <w:name w:val="Allmänt"/>
          <w:gallery w:val="placeholder"/>
        </w:category>
        <w:types>
          <w:type w:val="bbPlcHdr"/>
        </w:types>
        <w:behaviors>
          <w:behavior w:val="content"/>
        </w:behaviors>
        <w:guid w:val="{3872A9DA-6768-49B4-9B22-3651EAED21EE}"/>
      </w:docPartPr>
      <w:docPartBody>
        <w:p w:rsidR="007E648A" w:rsidRDefault="006B7F3B" w:rsidP="006B7F3B">
          <w:pPr>
            <w:pStyle w:val="54F463FC8EB94F3CB41DFFDCC92010561"/>
          </w:pPr>
          <w:r>
            <w:rPr>
              <w:rStyle w:val="Platshllartext"/>
            </w:rPr>
            <w:t xml:space="preserve"> </w:t>
          </w:r>
        </w:p>
      </w:docPartBody>
    </w:docPart>
    <w:docPart>
      <w:docPartPr>
        <w:name w:val="CD71DD3C28AA445085EDEFF39E62385D"/>
        <w:category>
          <w:name w:val="Allmänt"/>
          <w:gallery w:val="placeholder"/>
        </w:category>
        <w:types>
          <w:type w:val="bbPlcHdr"/>
        </w:types>
        <w:behaviors>
          <w:behavior w:val="content"/>
        </w:behaviors>
        <w:guid w:val="{DA7300E2-5331-4DF3-9C7C-57AAF3B17ED2}"/>
      </w:docPartPr>
      <w:docPartBody>
        <w:p w:rsidR="007E648A" w:rsidRDefault="006B7F3B" w:rsidP="006B7F3B">
          <w:pPr>
            <w:pStyle w:val="CD71DD3C28AA445085EDEFF39E62385D1"/>
          </w:pPr>
          <w:r>
            <w:rPr>
              <w:rStyle w:val="Platshllartext"/>
            </w:rPr>
            <w:t xml:space="preserve"> </w:t>
          </w:r>
        </w:p>
      </w:docPartBody>
    </w:docPart>
    <w:docPart>
      <w:docPartPr>
        <w:name w:val="3F8E25B32DB44E83A9191A0FF96A23C4"/>
        <w:category>
          <w:name w:val="Allmänt"/>
          <w:gallery w:val="placeholder"/>
        </w:category>
        <w:types>
          <w:type w:val="bbPlcHdr"/>
        </w:types>
        <w:behaviors>
          <w:behavior w:val="content"/>
        </w:behaviors>
        <w:guid w:val="{7F6BC411-B188-45F2-A6BD-2D76C3AA5B1E}"/>
      </w:docPartPr>
      <w:docPartBody>
        <w:p w:rsidR="007E648A" w:rsidRDefault="006B7F3B" w:rsidP="006B7F3B">
          <w:pPr>
            <w:pStyle w:val="3F8E25B32DB44E83A9191A0FF96A23C4"/>
          </w:pPr>
          <w:r>
            <w:rPr>
              <w:rStyle w:val="Platshllartext"/>
            </w:rPr>
            <w:t xml:space="preserve"> </w:t>
          </w:r>
        </w:p>
      </w:docPartBody>
    </w:docPart>
    <w:docPart>
      <w:docPartPr>
        <w:name w:val="7F610EDE3CF84CFD8A678B7F49292825"/>
        <w:category>
          <w:name w:val="Allmänt"/>
          <w:gallery w:val="placeholder"/>
        </w:category>
        <w:types>
          <w:type w:val="bbPlcHdr"/>
        </w:types>
        <w:behaviors>
          <w:behavior w:val="content"/>
        </w:behaviors>
        <w:guid w:val="{37398C01-6401-4518-8EB4-0CB348FB201D}"/>
      </w:docPartPr>
      <w:docPartBody>
        <w:p w:rsidR="007E648A" w:rsidRDefault="006B7F3B" w:rsidP="006B7F3B">
          <w:pPr>
            <w:pStyle w:val="7F610EDE3CF84CFD8A678B7F49292825"/>
          </w:pPr>
          <w:r>
            <w:rPr>
              <w:rStyle w:val="Platshllartext"/>
            </w:rPr>
            <w:t>Klicka här för att ange datum.</w:t>
          </w:r>
        </w:p>
      </w:docPartBody>
    </w:docPart>
    <w:docPart>
      <w:docPartPr>
        <w:name w:val="F22B7AE28B054DCDA1AA17C1BB105326"/>
        <w:category>
          <w:name w:val="Allmänt"/>
          <w:gallery w:val="placeholder"/>
        </w:category>
        <w:types>
          <w:type w:val="bbPlcHdr"/>
        </w:types>
        <w:behaviors>
          <w:behavior w:val="content"/>
        </w:behaviors>
        <w:guid w:val="{78F75042-CE18-47ED-BF44-08E8744119DD}"/>
      </w:docPartPr>
      <w:docPartBody>
        <w:p w:rsidR="00762EE8" w:rsidRDefault="008A437B" w:rsidP="008A437B">
          <w:pPr>
            <w:pStyle w:val="F22B7AE28B054DCDA1AA17C1BB10532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3B"/>
    <w:rsid w:val="006B7F3B"/>
    <w:rsid w:val="00762EE8"/>
    <w:rsid w:val="007E648A"/>
    <w:rsid w:val="0082234B"/>
    <w:rsid w:val="008A4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8E4C1EF01A64E2DBE033834CC10437B">
    <w:name w:val="E8E4C1EF01A64E2DBE033834CC10437B"/>
    <w:rsid w:val="006B7F3B"/>
  </w:style>
  <w:style w:type="character" w:styleId="Platshllartext">
    <w:name w:val="Placeholder Text"/>
    <w:basedOn w:val="Standardstycketeckensnitt"/>
    <w:uiPriority w:val="99"/>
    <w:semiHidden/>
    <w:rsid w:val="008A437B"/>
    <w:rPr>
      <w:noProof w:val="0"/>
      <w:color w:val="808080"/>
    </w:rPr>
  </w:style>
  <w:style w:type="paragraph" w:customStyle="1" w:styleId="2311A4ED66A64E808A9F7871B065D2C0">
    <w:name w:val="2311A4ED66A64E808A9F7871B065D2C0"/>
    <w:rsid w:val="006B7F3B"/>
  </w:style>
  <w:style w:type="paragraph" w:customStyle="1" w:styleId="C2484D62286840CC806469968F61B8CB">
    <w:name w:val="C2484D62286840CC806469968F61B8CB"/>
    <w:rsid w:val="006B7F3B"/>
  </w:style>
  <w:style w:type="paragraph" w:customStyle="1" w:styleId="B18570717BF14EABB1B97EE29505A36A">
    <w:name w:val="B18570717BF14EABB1B97EE29505A36A"/>
    <w:rsid w:val="006B7F3B"/>
  </w:style>
  <w:style w:type="paragraph" w:customStyle="1" w:styleId="65BEF8D1315C4ED3BA75A20E26971769">
    <w:name w:val="65BEF8D1315C4ED3BA75A20E26971769"/>
    <w:rsid w:val="006B7F3B"/>
  </w:style>
  <w:style w:type="paragraph" w:customStyle="1" w:styleId="54F463FC8EB94F3CB41DFFDCC9201056">
    <w:name w:val="54F463FC8EB94F3CB41DFFDCC9201056"/>
    <w:rsid w:val="006B7F3B"/>
  </w:style>
  <w:style w:type="paragraph" w:customStyle="1" w:styleId="BCE1CB13A34948EB874FC0714563F813">
    <w:name w:val="BCE1CB13A34948EB874FC0714563F813"/>
    <w:rsid w:val="006B7F3B"/>
  </w:style>
  <w:style w:type="paragraph" w:customStyle="1" w:styleId="EBBD5A87DD3E4D5D88D03923EB2EE1A8">
    <w:name w:val="EBBD5A87DD3E4D5D88D03923EB2EE1A8"/>
    <w:rsid w:val="006B7F3B"/>
  </w:style>
  <w:style w:type="paragraph" w:customStyle="1" w:styleId="8287E106C3AD463EA93F3360DE61D534">
    <w:name w:val="8287E106C3AD463EA93F3360DE61D534"/>
    <w:rsid w:val="006B7F3B"/>
  </w:style>
  <w:style w:type="paragraph" w:customStyle="1" w:styleId="CD71DD3C28AA445085EDEFF39E62385D">
    <w:name w:val="CD71DD3C28AA445085EDEFF39E62385D"/>
    <w:rsid w:val="006B7F3B"/>
  </w:style>
  <w:style w:type="paragraph" w:customStyle="1" w:styleId="3F8E25B32DB44E83A9191A0FF96A23C4">
    <w:name w:val="3F8E25B32DB44E83A9191A0FF96A23C4"/>
    <w:rsid w:val="006B7F3B"/>
  </w:style>
  <w:style w:type="paragraph" w:customStyle="1" w:styleId="54F463FC8EB94F3CB41DFFDCC92010561">
    <w:name w:val="54F463FC8EB94F3CB41DFFDCC92010561"/>
    <w:rsid w:val="006B7F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71DD3C28AA445085EDEFF39E62385D1">
    <w:name w:val="CD71DD3C28AA445085EDEFF39E62385D1"/>
    <w:rsid w:val="006B7F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C18F1B0D6A40E897440821404C7E4D">
    <w:name w:val="69C18F1B0D6A40E897440821404C7E4D"/>
    <w:rsid w:val="006B7F3B"/>
  </w:style>
  <w:style w:type="paragraph" w:customStyle="1" w:styleId="D8AEC21F022A4A9CA371FEAF73B9A5A8">
    <w:name w:val="D8AEC21F022A4A9CA371FEAF73B9A5A8"/>
    <w:rsid w:val="006B7F3B"/>
  </w:style>
  <w:style w:type="paragraph" w:customStyle="1" w:styleId="338339EC730E44B9BE2648A8BE9722BE">
    <w:name w:val="338339EC730E44B9BE2648A8BE9722BE"/>
    <w:rsid w:val="006B7F3B"/>
  </w:style>
  <w:style w:type="paragraph" w:customStyle="1" w:styleId="2DC6046FB9344AA0BA2591F025C67E9F">
    <w:name w:val="2DC6046FB9344AA0BA2591F025C67E9F"/>
    <w:rsid w:val="006B7F3B"/>
  </w:style>
  <w:style w:type="paragraph" w:customStyle="1" w:styleId="1610090A858C4B789F1C418FA6824BBE">
    <w:name w:val="1610090A858C4B789F1C418FA6824BBE"/>
    <w:rsid w:val="006B7F3B"/>
  </w:style>
  <w:style w:type="paragraph" w:customStyle="1" w:styleId="7F610EDE3CF84CFD8A678B7F49292825">
    <w:name w:val="7F610EDE3CF84CFD8A678B7F49292825"/>
    <w:rsid w:val="006B7F3B"/>
  </w:style>
  <w:style w:type="paragraph" w:customStyle="1" w:styleId="AE139F878B3A47C3A69695B9245123A6">
    <w:name w:val="AE139F878B3A47C3A69695B9245123A6"/>
    <w:rsid w:val="006B7F3B"/>
  </w:style>
  <w:style w:type="paragraph" w:customStyle="1" w:styleId="F22B7AE28B054DCDA1AA17C1BB105326">
    <w:name w:val="F22B7AE28B054DCDA1AA17C1BB105326"/>
    <w:rsid w:val="008A4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Departementssekretarare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2021-05-19T00:00:00</HeaderDate>
    <Office/>
    <Dnr>S2021/03954</Dnr>
    <ParagrafNr/>
    <DocumentTitle/>
    <VisitingAddress/>
    <Extra1/>
    <Extra2/>
    <Extra3>Camilla Waltersson Grönvall</Extra3>
    <Number/>
    <Recipient>Till riksdagen</Recipient>
    <SenderText/>
    <DocNumber>S</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2c55a560-8a28-4941-b28d-cc097aed3e4b</RD_Svarsid>
  </documentManagement>
</p:properties>
</file>

<file path=customXml/itemProps1.xml><?xml version="1.0" encoding="utf-8"?>
<ds:datastoreItem xmlns:ds="http://schemas.openxmlformats.org/officeDocument/2006/customXml" ds:itemID="{4DCAC631-8720-4889-AA5D-5E7531DA6E8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985BAD2-4761-42A8-A669-EDD81CF18E99}"/>
</file>

<file path=customXml/itemProps4.xml><?xml version="1.0" encoding="utf-8"?>
<ds:datastoreItem xmlns:ds="http://schemas.openxmlformats.org/officeDocument/2006/customXml" ds:itemID="{1DE680AB-99ED-4559-B463-8F5F52712F71}"/>
</file>

<file path=customXml/itemProps5.xml><?xml version="1.0" encoding="utf-8"?>
<ds:datastoreItem xmlns:ds="http://schemas.openxmlformats.org/officeDocument/2006/customXml" ds:itemID="{3936A3B5-339D-447B-9CC7-1325C8ED0A95}"/>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210519 - Svar på fråga 2711 &amp; 2806.docx</dc:title>
  <dc:subject/>
  <dc:creator>Mimmi Lövbom</dc:creator>
  <cp:keywords/>
  <dc:description/>
  <cp:lastModifiedBy>Maria Zetterström</cp:lastModifiedBy>
  <cp:revision>12</cp:revision>
  <dcterms:created xsi:type="dcterms:W3CDTF">2021-05-03T08:51:00Z</dcterms:created>
  <dcterms:modified xsi:type="dcterms:W3CDTF">2021-05-18T12:35:00Z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