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A3D19" w:rsidP="00DA0661">
      <w:pPr>
        <w:pStyle w:val="Title"/>
      </w:pPr>
      <w:bookmarkStart w:id="0" w:name="Start"/>
      <w:bookmarkEnd w:id="0"/>
      <w:r>
        <w:t>Svar på fråg</w:t>
      </w:r>
      <w:r w:rsidR="003407B4">
        <w:t>orn</w:t>
      </w:r>
      <w:r>
        <w:t xml:space="preserve">a 2022/23:848 </w:t>
      </w:r>
      <w:r w:rsidR="00121481">
        <w:t xml:space="preserve">Strukturella reformer </w:t>
      </w:r>
      <w:r>
        <w:t xml:space="preserve">och 2022/23:854 </w:t>
      </w:r>
      <w:r w:rsidR="00521646">
        <w:t>R</w:t>
      </w:r>
      <w:r w:rsidR="00121481">
        <w:t>eformer för att öka tillgången till byggbar mark</w:t>
      </w:r>
      <w:r w:rsidR="00121481">
        <w:br/>
      </w:r>
      <w:r>
        <w:t xml:space="preserve">av </w:t>
      </w:r>
      <w:sdt>
        <w:sdtPr>
          <w:alias w:val="Frågeställare"/>
          <w:tag w:val="delete"/>
          <w:id w:val="-211816850"/>
          <w:placeholder>
            <w:docPart w:val="231162A698C44984BF6782D829245E8B"/>
          </w:placeholder>
          <w:dataBinding w:xpath="/ns0:DocumentInfo[1]/ns0:BaseInfo[1]/ns0:Extra3[1]" w:storeItemID="{802AC700-FCB1-418C-AF66-A1B60A30E4E5}" w:prefixMappings="xmlns:ns0='http://lp/documentinfo/RK' "/>
          <w:text/>
        </w:sdtPr>
        <w:sdtContent>
          <w:r>
            <w:t>Jennie Nilsson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FB0AEF99F6C240F085050240A4BD9273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 w:rsidR="003407B4">
        <w:t xml:space="preserve"> </w:t>
      </w:r>
    </w:p>
    <w:p w:rsidR="00EA3D19" w:rsidP="00EA3D19">
      <w:pPr>
        <w:pStyle w:val="BodyText"/>
      </w:pPr>
      <w:sdt>
        <w:sdtPr>
          <w:alias w:val="Frågeställare"/>
          <w:tag w:val="delete"/>
          <w:id w:val="-1635256365"/>
          <w:placeholder>
            <w:docPart w:val="A87303DFE02A4DCA86D91E066546BAE2"/>
          </w:placeholder>
          <w:dataBinding w:xpath="/ns0:DocumentInfo[1]/ns0:BaseInfo[1]/ns0:Extra3[1]" w:storeItemID="{802AC700-FCB1-418C-AF66-A1B60A30E4E5}" w:prefixMappings="xmlns:ns0='http://lp/documentinfo/RK' "/>
          <w:text/>
        </w:sdtPr>
        <w:sdtContent>
          <w:r>
            <w:t>Jennie Nilsson</w:t>
          </w:r>
        </w:sdtContent>
      </w:sdt>
      <w:r>
        <w:t xml:space="preserve"> har frågat mig vad de strukturella reformer som jag och regeringen arbetar med</w:t>
      </w:r>
      <w:r w:rsidRPr="00EA3D19">
        <w:t xml:space="preserve"> </w:t>
      </w:r>
      <w:r>
        <w:t>innebär</w:t>
      </w:r>
      <w:r w:rsidRPr="00EA3D19">
        <w:t xml:space="preserve"> </w:t>
      </w:r>
      <w:r>
        <w:t>rent konkret och hur många nya bostäder som jag förväntar mig ska tillkomma under det kommande riksdagsåret</w:t>
      </w:r>
      <w:r w:rsidR="007176A2">
        <w:t xml:space="preserve"> som en följd av dessa reformer</w:t>
      </w:r>
      <w:r w:rsidR="00E031A1">
        <w:t>.</w:t>
      </w:r>
      <w:r>
        <w:t xml:space="preserve"> </w:t>
      </w:r>
      <w:r w:rsidR="003875F1">
        <w:t xml:space="preserve">Jennie Nilsson </w:t>
      </w:r>
      <w:r w:rsidR="007176A2">
        <w:t xml:space="preserve">har </w:t>
      </w:r>
      <w:r w:rsidR="003875F1">
        <w:t>också frågat mig</w:t>
      </w:r>
      <w:r>
        <w:t xml:space="preserve"> vad det är för reformer för att öka tillgången till byggbar mark </w:t>
      </w:r>
      <w:r w:rsidR="00DA1DD3">
        <w:t xml:space="preserve">som jag avser </w:t>
      </w:r>
      <w:r>
        <w:t xml:space="preserve">och hur </w:t>
      </w:r>
      <w:r w:rsidR="009A2078">
        <w:t xml:space="preserve">dessa </w:t>
      </w:r>
      <w:r>
        <w:t>ska genomföras.</w:t>
      </w:r>
    </w:p>
    <w:p w:rsidR="00121481" w:rsidP="00121481">
      <w:pPr>
        <w:pStyle w:val="BodyText"/>
      </w:pPr>
      <w:r>
        <w:t xml:space="preserve">Jag väljer att besvara frågorna i ett sammanhang. </w:t>
      </w:r>
    </w:p>
    <w:p w:rsidR="00A838EF" w:rsidP="00A838EF">
      <w:pPr>
        <w:pStyle w:val="BodyText"/>
      </w:pPr>
      <w:r>
        <w:t xml:space="preserve">Vi </w:t>
      </w:r>
      <w:r w:rsidRPr="003301D7">
        <w:t>befinner</w:t>
      </w:r>
      <w:r>
        <w:t xml:space="preserve"> oss i ett tufft ekonomiskt läge. Förutsättningarna för bostadsbyggandet har försämrats till följd av hög inflation, stigande räntor, ökade byggkostnader och minskad köpkraft hos hushållen. Det är en utveckling som i huvudsak beror på omvärldsfaktorer som i det korta perspektivet är svåra att påverka.</w:t>
      </w:r>
      <w:r w:rsidR="00C070D1">
        <w:t xml:space="preserve"> </w:t>
      </w:r>
      <w:r w:rsidRPr="00872595" w:rsidR="000D56BB">
        <w:t>Samtidigt är byggbehovet fortsatt stort</w:t>
      </w:r>
      <w:r w:rsidR="000D56BB">
        <w:t xml:space="preserve"> i hela vårt land, med bostadsunderskott</w:t>
      </w:r>
      <w:r w:rsidRPr="0014047E" w:rsidR="000D56BB">
        <w:t xml:space="preserve"> i </w:t>
      </w:r>
      <w:r w:rsidR="000D56BB">
        <w:t>över 180</w:t>
      </w:r>
      <w:r w:rsidRPr="0014047E" w:rsidR="000D56BB">
        <w:t xml:space="preserve"> av landets 290 kommuner.</w:t>
      </w:r>
      <w:r w:rsidR="000D56BB">
        <w:t xml:space="preserve"> </w:t>
      </w:r>
      <w:r>
        <w:t>För att komma till rätta med bostadsbristen behövs flera åtgärder</w:t>
      </w:r>
      <w:r w:rsidR="00B25CD1">
        <w:t xml:space="preserve"> som angriper de strukturella förutsättningarna för bostadsbyggande</w:t>
      </w:r>
      <w:r>
        <w:t xml:space="preserve">. Regeringen arbetar bland annat med att ta fram reformer för att öka tillgången till byggbar mark, korta ledtiderna i byggprocessen och förenkla och förbättra reglerna för att bygga. Kommuner ska även uppmanas och stimuleras att höja sin planberedskap, särskilt vad gäller småhus. </w:t>
      </w:r>
    </w:p>
    <w:p w:rsidR="00B70E8E" w:rsidP="00E300CE">
      <w:pPr>
        <w:rPr>
          <w:sz w:val="24"/>
          <w:szCs w:val="24"/>
        </w:rPr>
      </w:pPr>
      <w:r>
        <w:rPr>
          <w:sz w:val="24"/>
          <w:szCs w:val="24"/>
        </w:rPr>
        <w:t xml:space="preserve">För några veckor sedan samlade jag en rad byggaktörer och företrädare från bygg- och bostadsmarknaden för ett möte om den utmanande situationen på bostadsmarknaden. Syftet med mötet var att samtala om de största </w:t>
      </w:r>
      <w:r>
        <w:rPr>
          <w:sz w:val="24"/>
          <w:szCs w:val="24"/>
        </w:rPr>
        <w:t xml:space="preserve">utmaningarna och åtgärder som krävs på kort och lång sikt. </w:t>
      </w:r>
      <w:r>
        <w:rPr>
          <w:sz w:val="24"/>
          <w:szCs w:val="24"/>
        </w:rPr>
        <w:t>Det finns inte en enskild</w:t>
      </w:r>
      <w:r>
        <w:rPr>
          <w:sz w:val="24"/>
          <w:szCs w:val="24"/>
        </w:rPr>
        <w:t xml:space="preserve"> åtgärd som kommer lösa </w:t>
      </w:r>
      <w:r>
        <w:rPr>
          <w:sz w:val="24"/>
          <w:szCs w:val="24"/>
        </w:rPr>
        <w:t>situationen, men mötet bidrog med många intressanta inspel</w:t>
      </w:r>
      <w:r w:rsidR="00061C06">
        <w:rPr>
          <w:sz w:val="24"/>
          <w:szCs w:val="24"/>
        </w:rPr>
        <w:t>.</w:t>
      </w:r>
    </w:p>
    <w:p w:rsidR="00B70E8E" w:rsidP="00E300CE">
      <w:pPr>
        <w:rPr>
          <w:sz w:val="24"/>
          <w:szCs w:val="24"/>
        </w:rPr>
      </w:pPr>
      <w:r w:rsidRPr="00B70E8E">
        <w:rPr>
          <w:sz w:val="24"/>
          <w:szCs w:val="24"/>
        </w:rPr>
        <w:t>Regeringen jobbar i högt tempo med att åtgärda de strukturella problemen på bostadsmarknaden så att svensk bygg</w:t>
      </w:r>
      <w:r w:rsidR="00E031A1">
        <w:rPr>
          <w:sz w:val="24"/>
          <w:szCs w:val="24"/>
        </w:rPr>
        <w:t>-</w:t>
      </w:r>
      <w:r w:rsidRPr="00B70E8E">
        <w:rPr>
          <w:sz w:val="24"/>
          <w:szCs w:val="24"/>
        </w:rPr>
        <w:t xml:space="preserve"> och bostadsmarknad ska stå rustad när konjunkturen så småningom vänder upp. </w:t>
      </w:r>
      <w:r w:rsidRPr="009C2DA3" w:rsidR="00A838EF">
        <w:rPr>
          <w:sz w:val="24"/>
          <w:szCs w:val="24"/>
        </w:rPr>
        <w:t xml:space="preserve">När vi talar om strukturella reformer är det åtgärder som förändrar förutsättningarna för planeringen av nya bostäder </w:t>
      </w:r>
      <w:r w:rsidRPr="009C2DA3" w:rsidR="00911A60">
        <w:rPr>
          <w:sz w:val="24"/>
          <w:szCs w:val="24"/>
        </w:rPr>
        <w:t>och</w:t>
      </w:r>
      <w:r w:rsidRPr="009C2DA3" w:rsidR="00A838EF">
        <w:rPr>
          <w:sz w:val="24"/>
          <w:szCs w:val="24"/>
        </w:rPr>
        <w:t xml:space="preserve"> som skapar förutsättningar för ett bostadsbyggande på en nivå som är långsiktigt hållbar utan kostnadskrävande subventioner.</w:t>
      </w:r>
      <w:r w:rsidRPr="009C2DA3">
        <w:rPr>
          <w:sz w:val="24"/>
          <w:szCs w:val="24"/>
        </w:rPr>
        <w:t xml:space="preserve"> </w:t>
      </w:r>
    </w:p>
    <w:p w:rsidR="00BB69CF" w:rsidRPr="009C2DA3" w:rsidP="009C2DA3">
      <w:r w:rsidRPr="009C2DA3">
        <w:t>I arbetet bereds exempelvis förslag från Bygglovsutredningen</w:t>
      </w:r>
      <w:r w:rsidR="00A12A94">
        <w:t xml:space="preserve"> (Fi 2020:01)</w:t>
      </w:r>
      <w:r w:rsidRPr="009C2DA3">
        <w:t xml:space="preserve"> och utredningen om en socialt hållbar bostadsförsörjning</w:t>
      </w:r>
      <w:r w:rsidR="00A12A94">
        <w:t xml:space="preserve"> (Fi 2020:06)</w:t>
      </w:r>
      <w:r w:rsidRPr="009C2DA3">
        <w:t xml:space="preserve">. Jag ser fram emot att återkomma med fler åtgärder när regeringen fattar beslut. </w:t>
      </w:r>
    </w:p>
    <w:p w:rsidR="00EA3D19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861559D7EEB54729831F0E25B81EFA24"/>
          </w:placeholder>
          <w:dataBinding w:xpath="/ns0:DocumentInfo[1]/ns0:BaseInfo[1]/ns0:HeaderDate[1]" w:storeItemID="{802AC700-FCB1-418C-AF66-A1B60A30E4E5}" w:prefixMappings="xmlns:ns0='http://lp/documentinfo/RK' "/>
          <w:date w:fullDate="2023-07-2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3921F5">
            <w:t>21</w:t>
          </w:r>
          <w:r>
            <w:t xml:space="preserve"> juli 2023</w:t>
          </w:r>
        </w:sdtContent>
      </w:sdt>
    </w:p>
    <w:p w:rsidR="00EA3D19" w:rsidP="004E7A8F">
      <w:pPr>
        <w:pStyle w:val="Brdtextutanavstnd"/>
      </w:pPr>
    </w:p>
    <w:p w:rsidR="00EA3D19" w:rsidP="004E7A8F">
      <w:pPr>
        <w:pStyle w:val="Brdtextutanavstnd"/>
      </w:pPr>
    </w:p>
    <w:p w:rsidR="00EA3D19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29BCEF7823E345CDB7DCCA70081C2873"/>
        </w:placeholder>
        <w:dataBinding w:xpath="/ns0:DocumentInfo[1]/ns0:BaseInfo[1]/ns0:TopSender[1]" w:storeItemID="{802AC700-FCB1-418C-AF66-A1B60A30E4E5}" w:prefixMappings="xmlns:ns0='http://lp/documentinfo/RK' "/>
        <w:comboBox w:lastValue="Infrastruktur- och bostadsministern">
          <w:listItem w:value="Landsbygdsministern" w:displayText="Peter Kullgren"/>
          <w:listItem w:value="Infrastruktur- och bostadsministern" w:displayText="Andreas Carlson"/>
        </w:comboBox>
      </w:sdtPr>
      <w:sdtContent>
        <w:p w:rsidR="00EA3D19" w:rsidP="00422A41">
          <w:pPr>
            <w:pStyle w:val="BodyText"/>
          </w:pPr>
          <w:r>
            <w:rPr>
              <w:rStyle w:val="DefaultParagraphFont"/>
            </w:rPr>
            <w:t>Andreas Carlson</w:t>
          </w:r>
        </w:p>
      </w:sdtContent>
    </w:sdt>
    <w:p w:rsidR="00EA3D19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5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5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5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A3D1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A3D19" w:rsidRPr="007D73AB" w:rsidP="00340DE0">
          <w:pPr>
            <w:pStyle w:val="Header"/>
          </w:pPr>
        </w:p>
      </w:tc>
      <w:tc>
        <w:tcPr>
          <w:tcW w:w="1134" w:type="dxa"/>
        </w:tcPr>
        <w:p w:rsidR="00EA3D19" w:rsidP="005A703A">
          <w:pPr>
            <w:pStyle w:val="Header"/>
          </w:pPr>
        </w:p>
      </w:tc>
    </w:tr>
    <w:tr w:rsidTr="00251B2B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A3D1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A3D19" w:rsidRPr="00710A6C" w:rsidP="00EE3C0F">
          <w:pPr>
            <w:pStyle w:val="Header"/>
            <w:rPr>
              <w:b/>
            </w:rPr>
          </w:pPr>
        </w:p>
        <w:p w:rsidR="00EA3D19" w:rsidP="00EE3C0F">
          <w:pPr>
            <w:pStyle w:val="Header"/>
          </w:pPr>
        </w:p>
        <w:p w:rsidR="00EA3D19" w:rsidP="00EE3C0F">
          <w:pPr>
            <w:pStyle w:val="Header"/>
          </w:pPr>
        </w:p>
        <w:p w:rsidR="00EA3D1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5E78BE8DEA2427A8299048F36119B15"/>
            </w:placeholder>
            <w:dataBinding w:xpath="/ns0:DocumentInfo[1]/ns0:BaseInfo[1]/ns0:Dnr[1]" w:storeItemID="{802AC700-FCB1-418C-AF66-A1B60A30E4E5}" w:prefixMappings="xmlns:ns0='http://lp/documentinfo/RK' "/>
            <w:text w:multiLine="1"/>
          </w:sdtPr>
          <w:sdtContent>
            <w:p w:rsidR="00EA3D19" w:rsidP="00EE3C0F">
              <w:pPr>
                <w:pStyle w:val="Header"/>
              </w:pPr>
              <w:r>
                <w:t>LI2023/0289</w:t>
              </w:r>
              <w:r w:rsidR="0055794B">
                <w:t>4</w:t>
              </w:r>
              <w:r>
                <w:t xml:space="preserve"> </w:t>
              </w:r>
              <w:r>
                <w:br/>
                <w:t>LI2023/0289</w:t>
              </w:r>
              <w:r w:rsidR="0055794B">
                <w:t>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9E13B23FE844337AA8A48A58D6D8312"/>
            </w:placeholder>
            <w:showingPlcHdr/>
            <w:dataBinding w:xpath="/ns0:DocumentInfo[1]/ns0:BaseInfo[1]/ns0:DocNumber[1]" w:storeItemID="{802AC700-FCB1-418C-AF66-A1B60A30E4E5}" w:prefixMappings="xmlns:ns0='http://lp/documentinfo/RK' "/>
            <w:text/>
          </w:sdtPr>
          <w:sdtContent>
            <w:p w:rsidR="00EA3D1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A3D19" w:rsidP="00EE3C0F">
          <w:pPr>
            <w:pStyle w:val="Header"/>
          </w:pPr>
        </w:p>
      </w:tc>
      <w:tc>
        <w:tcPr>
          <w:tcW w:w="1134" w:type="dxa"/>
        </w:tcPr>
        <w:p w:rsidR="00EA3D19" w:rsidP="0094502D">
          <w:pPr>
            <w:pStyle w:val="Header"/>
          </w:pPr>
        </w:p>
        <w:p w:rsidR="00EA3D1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EEC32B15B2D41ADB91F47D8BE4E3428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921F5" w:rsidRPr="003921F5" w:rsidP="00340DE0">
              <w:pPr>
                <w:pStyle w:val="Header"/>
                <w:rPr>
                  <w:b/>
                </w:rPr>
              </w:pPr>
              <w:r w:rsidRPr="003921F5">
                <w:rPr>
                  <w:b/>
                </w:rPr>
                <w:t>Landsbygds- och infrastrukturdepartementet</w:t>
              </w:r>
            </w:p>
            <w:p w:rsidR="00EA3D19" w:rsidRPr="00340DE0" w:rsidP="00340DE0">
              <w:pPr>
                <w:pStyle w:val="Header"/>
              </w:pPr>
              <w:r w:rsidRPr="003921F5">
                <w:t>Infrastruktur- och bostadsministern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3C6EB03E42241D382F1E5D2EB668D03"/>
          </w:placeholder>
          <w:dataBinding w:xpath="/ns0:DocumentInfo[1]/ns0:BaseInfo[1]/ns0:Recipient[1]" w:storeItemID="{802AC700-FCB1-418C-AF66-A1B60A30E4E5}" w:prefixMappings="xmlns:ns0='http://lp/documentinfo/RK' "/>
          <w:text w:multiLine="1"/>
        </w:sdtPr>
        <w:sdtContent>
          <w:tc>
            <w:tcPr>
              <w:tcW w:w="3170" w:type="dxa"/>
            </w:tcPr>
            <w:p w:rsidR="00EA3D1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A3D1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3669BA"/>
    <w:multiLevelType w:val="hybridMultilevel"/>
    <w:tmpl w:val="9E8272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503F4C"/>
    <w:multiLevelType w:val="multilevel"/>
    <w:tmpl w:val="1A20A4CA"/>
    <w:numStyleLink w:val="RKPunktlista"/>
  </w:abstractNum>
  <w:abstractNum w:abstractNumId="13">
    <w:nsid w:val="0ED533F4"/>
    <w:multiLevelType w:val="multilevel"/>
    <w:tmpl w:val="B7F0FEDA"/>
    <w:numStyleLink w:val="RKNumreradlista"/>
  </w:abstractNum>
  <w:abstractNum w:abstractNumId="14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1B5490"/>
    <w:multiLevelType w:val="multilevel"/>
    <w:tmpl w:val="B7F0FEDA"/>
    <w:numStyleLink w:val="RKNumreradlista"/>
  </w:abstractNum>
  <w:abstractNum w:abstractNumId="16">
    <w:nsid w:val="1F88532F"/>
    <w:multiLevelType w:val="multilevel"/>
    <w:tmpl w:val="B7F0FEDA"/>
    <w:numStyleLink w:val="RKNumreradlista"/>
  </w:abstractNum>
  <w:abstractNum w:abstractNumId="17">
    <w:nsid w:val="2AB05199"/>
    <w:multiLevelType w:val="multilevel"/>
    <w:tmpl w:val="186C6512"/>
    <w:numStyleLink w:val="Strecklistan"/>
  </w:abstractNum>
  <w:abstractNum w:abstractNumId="18">
    <w:nsid w:val="2BE361F1"/>
    <w:multiLevelType w:val="multilevel"/>
    <w:tmpl w:val="B7F0FEDA"/>
    <w:numStyleLink w:val="RKNumreradlista"/>
  </w:abstractNum>
  <w:abstractNum w:abstractNumId="19">
    <w:nsid w:val="2C9B0453"/>
    <w:multiLevelType w:val="multilevel"/>
    <w:tmpl w:val="1A20A4CA"/>
    <w:numStyleLink w:val="RKPunktlista"/>
  </w:abstractNum>
  <w:abstractNum w:abstractNumId="20">
    <w:nsid w:val="2ECF6BA1"/>
    <w:multiLevelType w:val="multilevel"/>
    <w:tmpl w:val="B7F0FEDA"/>
    <w:numStyleLink w:val="RKNumreradlista"/>
  </w:abstractNum>
  <w:abstractNum w:abstractNumId="21">
    <w:nsid w:val="2F604539"/>
    <w:multiLevelType w:val="multilevel"/>
    <w:tmpl w:val="B7F0FEDA"/>
    <w:numStyleLink w:val="RKNumreradlista"/>
  </w:abstractNum>
  <w:abstractNum w:abstractNumId="22">
    <w:nsid w:val="348522EF"/>
    <w:multiLevelType w:val="multilevel"/>
    <w:tmpl w:val="B7F0FEDA"/>
    <w:numStyleLink w:val="RKNumreradlista"/>
  </w:abstractNum>
  <w:abstractNum w:abstractNumId="23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B7F0FEDA"/>
    <w:numStyleLink w:val="RKNumreradlista"/>
  </w:abstractNum>
  <w:abstractNum w:abstractNumId="25">
    <w:nsid w:val="3E1445DA"/>
    <w:multiLevelType w:val="multilevel"/>
    <w:tmpl w:val="B7F0FEDA"/>
    <w:numStyleLink w:val="RKNumreradlista"/>
  </w:abstractNum>
  <w:abstractNum w:abstractNumId="26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270774A"/>
    <w:multiLevelType w:val="multilevel"/>
    <w:tmpl w:val="B7F0FEDA"/>
    <w:numStyleLink w:val="RKNumreradlista"/>
  </w:abstractNum>
  <w:abstractNum w:abstractNumId="29">
    <w:nsid w:val="4C84297C"/>
    <w:multiLevelType w:val="multilevel"/>
    <w:tmpl w:val="B7F0FEDA"/>
    <w:numStyleLink w:val="RKNumreradlista"/>
  </w:abstractNum>
  <w:abstractNum w:abstractNumId="30">
    <w:nsid w:val="4D904BDB"/>
    <w:multiLevelType w:val="multilevel"/>
    <w:tmpl w:val="B7F0FEDA"/>
    <w:numStyleLink w:val="RKNumreradlista"/>
  </w:abstractNum>
  <w:abstractNum w:abstractNumId="31">
    <w:nsid w:val="4DAD38FF"/>
    <w:multiLevelType w:val="multilevel"/>
    <w:tmpl w:val="B7F0FEDA"/>
    <w:numStyleLink w:val="RKNumreradlista"/>
  </w:abstractNum>
  <w:abstractNum w:abstractNumId="32">
    <w:nsid w:val="53A05A92"/>
    <w:multiLevelType w:val="multilevel"/>
    <w:tmpl w:val="B7F0FEDA"/>
    <w:numStyleLink w:val="RKNumreradlista"/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61AC437A"/>
    <w:multiLevelType w:val="multilevel"/>
    <w:tmpl w:val="E2FEA49E"/>
    <w:numStyleLink w:val="RKNumreraderubriker"/>
  </w:abstractNum>
  <w:abstractNum w:abstractNumId="35">
    <w:nsid w:val="64780D1B"/>
    <w:multiLevelType w:val="multilevel"/>
    <w:tmpl w:val="B7F0FEDA"/>
    <w:numStyleLink w:val="RKNumreradlista"/>
  </w:abstractNum>
  <w:abstractNum w:abstractNumId="36">
    <w:nsid w:val="664239C2"/>
    <w:multiLevelType w:val="multilevel"/>
    <w:tmpl w:val="1A20A4CA"/>
    <w:numStyleLink w:val="RKPunktlista"/>
  </w:abstractNum>
  <w:abstractNum w:abstractNumId="37">
    <w:nsid w:val="6AA87A6A"/>
    <w:multiLevelType w:val="multilevel"/>
    <w:tmpl w:val="186C6512"/>
    <w:numStyleLink w:val="Strecklistan"/>
  </w:abstractNum>
  <w:abstractNum w:abstractNumId="38">
    <w:nsid w:val="6D8C68B4"/>
    <w:multiLevelType w:val="multilevel"/>
    <w:tmpl w:val="B7F0FEDA"/>
    <w:numStyleLink w:val="RKNumreradlista"/>
  </w:abstractNum>
  <w:abstractNum w:abstractNumId="39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66A28"/>
    <w:multiLevelType w:val="multilevel"/>
    <w:tmpl w:val="1A20A4CA"/>
    <w:numStyleLink w:val="RKPunktlista"/>
  </w:abstractNum>
  <w:abstractNum w:abstractNumId="41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3"/>
  </w:num>
  <w:num w:numId="10">
    <w:abstractNumId w:val="18"/>
  </w:num>
  <w:num w:numId="11">
    <w:abstractNumId w:val="22"/>
  </w:num>
  <w:num w:numId="12">
    <w:abstractNumId w:val="39"/>
  </w:num>
  <w:num w:numId="13">
    <w:abstractNumId w:val="32"/>
  </w:num>
  <w:num w:numId="14">
    <w:abstractNumId w:val="14"/>
  </w:num>
  <w:num w:numId="15">
    <w:abstractNumId w:val="12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5"/>
  </w:num>
  <w:num w:numId="23">
    <w:abstractNumId w:val="29"/>
  </w:num>
  <w:num w:numId="24">
    <w:abstractNumId w:val="30"/>
  </w:num>
  <w:num w:numId="25">
    <w:abstractNumId w:val="40"/>
  </w:num>
  <w:num w:numId="26">
    <w:abstractNumId w:val="24"/>
  </w:num>
  <w:num w:numId="27">
    <w:abstractNumId w:val="37"/>
  </w:num>
  <w:num w:numId="28">
    <w:abstractNumId w:val="19"/>
  </w:num>
  <w:num w:numId="29">
    <w:abstractNumId w:val="17"/>
  </w:num>
  <w:num w:numId="30">
    <w:abstractNumId w:val="38"/>
  </w:num>
  <w:num w:numId="31">
    <w:abstractNumId w:val="16"/>
  </w:num>
  <w:num w:numId="32">
    <w:abstractNumId w:val="31"/>
  </w:num>
  <w:num w:numId="33">
    <w:abstractNumId w:val="35"/>
  </w:num>
  <w:num w:numId="34">
    <w:abstractNumId w:val="41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5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aliases w:val="Bullet 1,Bullet Points,Colorful List - Accent 11,Dot pt,F5 List Paragraph,Indicator Text,List Paragraph Char Char Char,List Paragraph1,List Paragraph12,List Paragraph2,MAIN CONTENT,No Spacing1,Normal numbered,Numbered Para 1,Recommendatio"/>
    <w:basedOn w:val="Normal"/>
    <w:link w:val="ListstyckeChar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F6008D"/>
    <w:pPr>
      <w:spacing w:after="0" w:line="240" w:lineRule="auto"/>
    </w:pPr>
  </w:style>
  <w:style w:type="character" w:customStyle="1" w:styleId="ListstyckeChar">
    <w:name w:val="Liststycke Char"/>
    <w:aliases w:val="Bullet 1 Char,Bullet Points Char,Colorful List - Accent 11 Char,Dot pt Char,F5 List Paragraph Char,Indicator Text Char,List Paragraph Char Char Char Char,List Paragraph1 Char,List Paragraph2 Char,No Spacing1 Char,Numbered Para 1 Char"/>
    <w:basedOn w:val="DefaultParagraphFont"/>
    <w:link w:val="ListParagraph"/>
    <w:uiPriority w:val="34"/>
    <w:locked/>
    <w:rsid w:val="00E300CE"/>
  </w:style>
  <w:style w:type="character" w:customStyle="1" w:styleId="bumpedfont15">
    <w:name w:val="bumpedfont15"/>
    <w:basedOn w:val="DefaultParagraphFont"/>
    <w:rsid w:val="00BB6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5E78BE8DEA2427A8299048F36119B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2ABF7D-8E0A-44F8-9DD7-784144F548F4}"/>
      </w:docPartPr>
      <w:docPartBody>
        <w:p w:rsidR="00553C57" w:rsidP="009A1629">
          <w:pPr>
            <w:pStyle w:val="A5E78BE8DEA2427A8299048F36119B1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9E13B23FE844337AA8A48A58D6D83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C5243-C871-43B7-B420-05AF10D1FA22}"/>
      </w:docPartPr>
      <w:docPartBody>
        <w:p w:rsidR="00553C57" w:rsidP="00C73EF9">
          <w:pPr>
            <w:pStyle w:val="D9E13B23FE844337AA8A48A58D6D831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EC32B15B2D41ADB91F47D8BE4E34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E2E5F5-9D79-403A-AB4C-AD0579E26705}"/>
      </w:docPartPr>
      <w:docPartBody>
        <w:p w:rsidR="00553C57" w:rsidP="009A1629">
          <w:pPr>
            <w:pStyle w:val="5EEC32B15B2D41ADB91F47D8BE4E342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3C6EB03E42241D382F1E5D2EB668D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E83562-3E7C-4947-B681-5864C687013D}"/>
      </w:docPartPr>
      <w:docPartBody>
        <w:p w:rsidR="00553C57" w:rsidP="009A1629">
          <w:pPr>
            <w:pStyle w:val="53C6EB03E42241D382F1E5D2EB668D0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31162A698C44984BF6782D829245E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E1047E-55AA-4E2C-BAF8-2D91A0E24182}"/>
      </w:docPartPr>
      <w:docPartBody>
        <w:p w:rsidR="00553C57" w:rsidP="009A1629">
          <w:pPr>
            <w:pStyle w:val="231162A698C44984BF6782D829245E8B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FB0AEF99F6C240F085050240A4BD92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A81589-DCE9-4E4E-A0F1-FAE7F2F78C5A}"/>
      </w:docPartPr>
      <w:docPartBody>
        <w:p w:rsidR="00553C57" w:rsidP="009A1629">
          <w:pPr>
            <w:pStyle w:val="FB0AEF99F6C240F085050240A4BD9273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A87303DFE02A4DCA86D91E066546BA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E6F364-01F9-4D15-AB2A-817E1C44CB31}"/>
      </w:docPartPr>
      <w:docPartBody>
        <w:p w:rsidR="00553C57" w:rsidP="009A1629">
          <w:pPr>
            <w:pStyle w:val="A87303DFE02A4DCA86D91E066546BAE2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861559D7EEB54729831F0E25B81EFA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4A55D0-10FE-4898-949D-D1745FF1C7DA}"/>
      </w:docPartPr>
      <w:docPartBody>
        <w:p w:rsidR="00553C57" w:rsidP="009A1629">
          <w:pPr>
            <w:pStyle w:val="861559D7EEB54729831F0E25B81EFA24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29BCEF7823E345CDB7DCCA70081C28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DFB354-CF35-491D-95D6-DC037E55E266}"/>
      </w:docPartPr>
      <w:docPartBody>
        <w:p w:rsidR="00553C57" w:rsidP="009A1629">
          <w:pPr>
            <w:pStyle w:val="29BCEF7823E345CDB7DCCA70081C2873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3EF9"/>
    <w:rPr>
      <w:noProof w:val="0"/>
      <w:color w:val="808080"/>
    </w:rPr>
  </w:style>
  <w:style w:type="paragraph" w:customStyle="1" w:styleId="A5E78BE8DEA2427A8299048F36119B15">
    <w:name w:val="A5E78BE8DEA2427A8299048F36119B15"/>
    <w:rsid w:val="009A1629"/>
  </w:style>
  <w:style w:type="paragraph" w:customStyle="1" w:styleId="53C6EB03E42241D382F1E5D2EB668D03">
    <w:name w:val="53C6EB03E42241D382F1E5D2EB668D03"/>
    <w:rsid w:val="009A1629"/>
  </w:style>
  <w:style w:type="paragraph" w:customStyle="1" w:styleId="5EEC32B15B2D41ADB91F47D8BE4E34281">
    <w:name w:val="5EEC32B15B2D41ADB91F47D8BE4E34281"/>
    <w:rsid w:val="009A162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31162A698C44984BF6782D829245E8B">
    <w:name w:val="231162A698C44984BF6782D829245E8B"/>
    <w:rsid w:val="009A1629"/>
  </w:style>
  <w:style w:type="paragraph" w:customStyle="1" w:styleId="FB0AEF99F6C240F085050240A4BD9273">
    <w:name w:val="FB0AEF99F6C240F085050240A4BD9273"/>
    <w:rsid w:val="009A1629"/>
  </w:style>
  <w:style w:type="paragraph" w:customStyle="1" w:styleId="A87303DFE02A4DCA86D91E066546BAE2">
    <w:name w:val="A87303DFE02A4DCA86D91E066546BAE2"/>
    <w:rsid w:val="009A1629"/>
  </w:style>
  <w:style w:type="paragraph" w:customStyle="1" w:styleId="861559D7EEB54729831F0E25B81EFA24">
    <w:name w:val="861559D7EEB54729831F0E25B81EFA24"/>
    <w:rsid w:val="009A1629"/>
  </w:style>
  <w:style w:type="paragraph" w:customStyle="1" w:styleId="29BCEF7823E345CDB7DCCA70081C2873">
    <w:name w:val="29BCEF7823E345CDB7DCCA70081C2873"/>
    <w:rsid w:val="009A1629"/>
  </w:style>
  <w:style w:type="paragraph" w:customStyle="1" w:styleId="D9E13B23FE844337AA8A48A58D6D83122">
    <w:name w:val="D9E13B23FE844337AA8A48A58D6D83122"/>
    <w:rsid w:val="00C73EF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ea3a2bd7-31c6-497f-acdd-619f6555af41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Infrastruktur- och bostadsministern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2023-07-21T00:00:00</HeaderDate>
    <Office/>
    <Dnr>LI2023/02894 
LI2023/02897</Dnr>
    <ParagrafNr/>
    <DocumentTitle/>
    <VisitingAddress/>
    <Extra1/>
    <Extra2/>
    <Extra3>Jennie Nilsson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45230-CA7B-4C21-99C8-C4D6DAC18F8D}"/>
</file>

<file path=customXml/itemProps2.xml><?xml version="1.0" encoding="utf-8"?>
<ds:datastoreItem xmlns:ds="http://schemas.openxmlformats.org/officeDocument/2006/customXml" ds:itemID="{047069D5-FFA4-4FB3-8655-7BDCA84F8CE0}"/>
</file>

<file path=customXml/itemProps3.xml><?xml version="1.0" encoding="utf-8"?>
<ds:datastoreItem xmlns:ds="http://schemas.openxmlformats.org/officeDocument/2006/customXml" ds:itemID="{1BC7D5FA-DC61-4C20-9959-4A7D98F7A252}"/>
</file>

<file path=customXml/itemProps4.xml><?xml version="1.0" encoding="utf-8"?>
<ds:datastoreItem xmlns:ds="http://schemas.openxmlformats.org/officeDocument/2006/customXml" ds:itemID="{802AC700-FCB1-418C-AF66-A1B60A30E4E5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400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848 och 854 Jennie Nilsson.docx</dc:title>
  <cp:revision>6</cp:revision>
  <dcterms:created xsi:type="dcterms:W3CDTF">2023-07-19T13:22:00Z</dcterms:created>
  <dcterms:modified xsi:type="dcterms:W3CDTF">2023-07-21T09:05:00Z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