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1AC96" w14:textId="1C80FDF3" w:rsidR="00782AB0" w:rsidRDefault="00782AB0" w:rsidP="00DA0661">
      <w:pPr>
        <w:pStyle w:val="Rubrik"/>
      </w:pPr>
      <w:bookmarkStart w:id="0" w:name="Start"/>
      <w:bookmarkEnd w:id="0"/>
      <w:r>
        <w:t>Svar på fråga 2020/21:1786 av Helena Antoni (M)</w:t>
      </w:r>
      <w:r>
        <w:br/>
      </w:r>
      <w:r w:rsidRPr="00782AB0">
        <w:t>Förnyelsen av fordonsflottan</w:t>
      </w:r>
    </w:p>
    <w:p w14:paraId="6D81A321" w14:textId="4429C7F1" w:rsidR="00782AB0" w:rsidRDefault="00782AB0" w:rsidP="00782AB0">
      <w:pPr>
        <w:pStyle w:val="Brdtext"/>
      </w:pPr>
      <w:r>
        <w:t>Helena Antoni har frågat mig om jag anser att de föreslagna styrmedelsförändringarna riskerar att hämma omställningen av Sveriges fordonsflotta, och om jag avser att aktivt verka för att detta inte sker</w:t>
      </w:r>
      <w:r w:rsidR="00A41CF7">
        <w:t>.</w:t>
      </w:r>
    </w:p>
    <w:p w14:paraId="7216F68A" w14:textId="77777777" w:rsidR="00042ADE" w:rsidRDefault="00A93F7D" w:rsidP="00782AB0">
      <w:pPr>
        <w:pStyle w:val="Brdtext"/>
      </w:pPr>
      <w:r w:rsidRPr="00A93F7D">
        <w:t>Min bedömning är att de föreslagna förändringarna i bilförmånsbeskattningen och i bonus-malus-systemet inte riskerar att bromsa omställningen till en fossilfri fordonsflotta.</w:t>
      </w:r>
      <w:r>
        <w:t xml:space="preserve"> </w:t>
      </w:r>
    </w:p>
    <w:p w14:paraId="086D29F4" w14:textId="77777777" w:rsidR="00042ADE" w:rsidRDefault="00CC08C2" w:rsidP="00782AB0">
      <w:pPr>
        <w:pStyle w:val="Brdtext"/>
      </w:pPr>
      <w:r w:rsidRPr="00CC08C2">
        <w:t xml:space="preserve">Förändringarna av klimatbonusen ökar incitamentet att välja nollemissionsfordon och förändringarna i systemet gör bilar med högre utsläpp mindre attraktiva på marknaden. Bonus–malus-systemet syftar till att påverka nybilsköparnas val av fordon. Detta bedöms kunna bidra till en högre andel bilar med lägre koldioxidutsläpp per kilometer i den svenska fordonsflottan och därmed på sikt till lägre utsläpp av koldioxidutsläpp, och därmed också till etappmålet för utsläpp från inrikes transporter till 2030.   </w:t>
      </w:r>
    </w:p>
    <w:p w14:paraId="444050CC" w14:textId="75FD1074" w:rsidR="001915F6" w:rsidRDefault="001F3486" w:rsidP="00782AB0">
      <w:pPr>
        <w:pStyle w:val="Brdtext"/>
      </w:pPr>
      <w:r>
        <w:t>Dagens beräkning</w:t>
      </w:r>
      <w:r w:rsidR="003A59FA">
        <w:t>smetod</w:t>
      </w:r>
      <w:r>
        <w:t xml:space="preserve"> </w:t>
      </w:r>
      <w:r w:rsidR="00971A40">
        <w:t>för bilförmån</w:t>
      </w:r>
      <w:r>
        <w:t xml:space="preserve"> </w:t>
      </w:r>
      <w:r w:rsidR="003A59FA">
        <w:t xml:space="preserve">underskattar </w:t>
      </w:r>
      <w:r>
        <w:t xml:space="preserve">ofta </w:t>
      </w:r>
      <w:r w:rsidR="003A59FA">
        <w:t>bilförmånens</w:t>
      </w:r>
      <w:r w:rsidRPr="001F3486">
        <w:t xml:space="preserve"> faktiska </w:t>
      </w:r>
      <w:r w:rsidR="003A59FA">
        <w:t>värde</w:t>
      </w:r>
      <w:r>
        <w:t>.</w:t>
      </w:r>
      <w:r w:rsidR="00D9555A" w:rsidRPr="00D9555A">
        <w:t xml:space="preserve"> </w:t>
      </w:r>
      <w:r w:rsidR="00D9555A">
        <w:t xml:space="preserve">Med den föreslagna </w:t>
      </w:r>
      <w:r w:rsidR="00971A40">
        <w:t xml:space="preserve">justeringen </w:t>
      </w:r>
      <w:r w:rsidR="00D9555A">
        <w:t xml:space="preserve">av </w:t>
      </w:r>
      <w:r w:rsidR="00971A40">
        <w:t xml:space="preserve">beräkningsmetoden </w:t>
      </w:r>
      <w:r w:rsidR="00D9555A">
        <w:t xml:space="preserve">erhålls en mer neutral beskattning mellan </w:t>
      </w:r>
      <w:r w:rsidR="00971A40">
        <w:t xml:space="preserve">bilförmån </w:t>
      </w:r>
      <w:r w:rsidR="00D9555A">
        <w:t xml:space="preserve">och </w:t>
      </w:r>
      <w:r w:rsidR="00971A40">
        <w:t>kontant lön</w:t>
      </w:r>
      <w:r w:rsidR="00D9555A">
        <w:t>.</w:t>
      </w:r>
    </w:p>
    <w:p w14:paraId="2A1D106E" w14:textId="7881BEF2" w:rsidR="00700B12" w:rsidRDefault="000C0DBD" w:rsidP="00782AB0">
      <w:pPr>
        <w:pStyle w:val="Brdtext"/>
      </w:pPr>
      <w:r w:rsidRPr="000C0DBD">
        <w:t xml:space="preserve">Att bonus-malus-systemet är självfinansierat och därigenom inte belastar de offentliga finanserna är en viktig utgångspunkt. Den tillfälliga nedsättningen av förmånsvärdet har varit finanseriad av hela </w:t>
      </w:r>
      <w:r w:rsidR="00042ADE" w:rsidRPr="000C0DBD">
        <w:t>skattebetalarkollektivet</w:t>
      </w:r>
      <w:r w:rsidR="00042ADE">
        <w:t>.</w:t>
      </w:r>
    </w:p>
    <w:p w14:paraId="10D047D9" w14:textId="171ECA62" w:rsidR="0067781F" w:rsidRDefault="00281CAB" w:rsidP="00782AB0">
      <w:pPr>
        <w:pStyle w:val="Brdtext"/>
      </w:pPr>
      <w:r>
        <w:t>Under 2021 avser regeringen införa flera viktiga förändringar för att öka omställningstakten av fordonsflottan, som förstärkt</w:t>
      </w:r>
      <w:r w:rsidR="00FD77D8">
        <w:t xml:space="preserve"> bonus-malus</w:t>
      </w:r>
      <w:r>
        <w:t>-system</w:t>
      </w:r>
      <w:r w:rsidR="00FD77D8">
        <w:t xml:space="preserve">, </w:t>
      </w:r>
      <w:r>
        <w:t xml:space="preserve">höjda nivåer i </w:t>
      </w:r>
      <w:r w:rsidR="00FD77D8">
        <w:t>reduktionsplikten och</w:t>
      </w:r>
      <w:r>
        <w:t xml:space="preserve"> </w:t>
      </w:r>
      <w:r w:rsidR="00FD77D8">
        <w:t>nya stöd</w:t>
      </w:r>
      <w:r>
        <w:t xml:space="preserve"> </w:t>
      </w:r>
      <w:r w:rsidR="00FD77D8">
        <w:t>till laddinfrastruktur</w:t>
      </w:r>
      <w:r w:rsidR="0067781F">
        <w:t>.</w:t>
      </w:r>
    </w:p>
    <w:p w14:paraId="1346DF15" w14:textId="61B3A0BB" w:rsidR="00F544B4" w:rsidRDefault="00F544B4" w:rsidP="00782AB0">
      <w:pPr>
        <w:pStyle w:val="Brdtext"/>
      </w:pPr>
      <w:r w:rsidRPr="00F544B4">
        <w:t>Regeringen satsar även på att ställa om befintlig fordonsflotta genom konvertering till förnybara drivmedel.</w:t>
      </w:r>
    </w:p>
    <w:p w14:paraId="66A84120" w14:textId="6197C64F" w:rsidR="00782AB0" w:rsidRDefault="00E240AD" w:rsidP="00782AB0">
      <w:pPr>
        <w:pStyle w:val="Brdtext"/>
      </w:pPr>
      <w:r>
        <w:t xml:space="preserve">Jag kommer noga </w:t>
      </w:r>
      <w:r w:rsidR="00F544B4">
        <w:t xml:space="preserve">att </w:t>
      </w:r>
      <w:r>
        <w:t xml:space="preserve">följa utvecklingen på området </w:t>
      </w:r>
      <w:r w:rsidR="00F544B4" w:rsidRPr="00F544B4">
        <w:t xml:space="preserve">så att föreslagna styrmedelsförändringar, enskilt och samlat, leder till den omställning som regeringen vill se </w:t>
      </w:r>
      <w:r>
        <w:t xml:space="preserve">och vid behov föreslå </w:t>
      </w:r>
      <w:r w:rsidR="001163AA">
        <w:t xml:space="preserve">ytterligare </w:t>
      </w:r>
      <w:r>
        <w:t>ändringar</w:t>
      </w:r>
      <w:r w:rsidR="001163AA">
        <w:t xml:space="preserve"> för att </w:t>
      </w:r>
      <w:r w:rsidR="00971A40">
        <w:t xml:space="preserve">påskynda </w:t>
      </w:r>
      <w:r w:rsidR="001163AA">
        <w:t>omställningen</w:t>
      </w:r>
      <w:r w:rsidR="00971A40">
        <w:t xml:space="preserve"> till </w:t>
      </w:r>
      <w:r w:rsidR="000B2936">
        <w:t xml:space="preserve">en </w:t>
      </w:r>
      <w:r w:rsidR="00971A40">
        <w:t>fossilfri fordonsflotta</w:t>
      </w:r>
      <w:r>
        <w:t>.</w:t>
      </w:r>
    </w:p>
    <w:p w14:paraId="05C42D3D" w14:textId="50D5DF3A" w:rsidR="0067781F" w:rsidRDefault="00782AB0" w:rsidP="00964CE6">
      <w:pPr>
        <w:pStyle w:val="Brdtext"/>
      </w:pPr>
      <w:r>
        <w:t xml:space="preserve">Stockholm den </w:t>
      </w:r>
      <w:sdt>
        <w:sdtPr>
          <w:id w:val="-1225218591"/>
          <w:placeholder>
            <w:docPart w:val="BB15DE7833254FE5B5A3F698345A7D6F"/>
          </w:placeholder>
          <w:dataBinding w:prefixMappings="xmlns:ns0='http://lp/documentinfo/RK' " w:xpath="/ns0:DocumentInfo[1]/ns0:BaseInfo[1]/ns0:HeaderDate[1]" w:storeItemID="{1E8D119D-58AF-4B12-A913-E105EC61A725}"/>
          <w:date w:fullDate="2021-02-24T00:00:00Z">
            <w:dateFormat w:val="d MMMM yyyy"/>
            <w:lid w:val="sv-SE"/>
            <w:storeMappedDataAs w:val="dateTime"/>
            <w:calendar w:val="gregorian"/>
          </w:date>
        </w:sdtPr>
        <w:sdtEndPr/>
        <w:sdtContent>
          <w:r>
            <w:t>24 februari 2021</w:t>
          </w:r>
        </w:sdtContent>
      </w:sdt>
    </w:p>
    <w:p w14:paraId="0956EB9C" w14:textId="7B1B85DF" w:rsidR="00782AB0" w:rsidRPr="00DB48AB" w:rsidRDefault="00782AB0" w:rsidP="00DB48AB">
      <w:pPr>
        <w:pStyle w:val="Brdtext"/>
      </w:pPr>
      <w:r>
        <w:t>Per Bolund</w:t>
      </w:r>
    </w:p>
    <w:sectPr w:rsidR="00782AB0"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450E3" w14:textId="77777777" w:rsidR="00356E57" w:rsidRDefault="00356E57" w:rsidP="00A87A54">
      <w:pPr>
        <w:spacing w:after="0" w:line="240" w:lineRule="auto"/>
      </w:pPr>
      <w:r>
        <w:separator/>
      </w:r>
    </w:p>
  </w:endnote>
  <w:endnote w:type="continuationSeparator" w:id="0">
    <w:p w14:paraId="291FCC71" w14:textId="77777777" w:rsidR="00356E57" w:rsidRDefault="00356E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9D1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D03799" w14:textId="77777777" w:rsidTr="006A26EC">
      <w:trPr>
        <w:trHeight w:val="227"/>
        <w:jc w:val="right"/>
      </w:trPr>
      <w:tc>
        <w:tcPr>
          <w:tcW w:w="708" w:type="dxa"/>
          <w:vAlign w:val="bottom"/>
        </w:tcPr>
        <w:p w14:paraId="7ED0EA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4722BE" w14:textId="77777777" w:rsidTr="006A26EC">
      <w:trPr>
        <w:trHeight w:val="850"/>
        <w:jc w:val="right"/>
      </w:trPr>
      <w:tc>
        <w:tcPr>
          <w:tcW w:w="708" w:type="dxa"/>
          <w:vAlign w:val="bottom"/>
        </w:tcPr>
        <w:p w14:paraId="61F1AB57" w14:textId="77777777" w:rsidR="005606BC" w:rsidRPr="00347E11" w:rsidRDefault="005606BC" w:rsidP="005606BC">
          <w:pPr>
            <w:pStyle w:val="Sidfot"/>
            <w:spacing w:line="276" w:lineRule="auto"/>
            <w:jc w:val="right"/>
          </w:pPr>
        </w:p>
      </w:tc>
    </w:tr>
  </w:tbl>
  <w:p w14:paraId="370C895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9612BD" w14:textId="77777777" w:rsidTr="001F4302">
      <w:trPr>
        <w:trHeight w:val="510"/>
      </w:trPr>
      <w:tc>
        <w:tcPr>
          <w:tcW w:w="8525" w:type="dxa"/>
          <w:gridSpan w:val="2"/>
          <w:vAlign w:val="bottom"/>
        </w:tcPr>
        <w:p w14:paraId="456ED2B4" w14:textId="77777777" w:rsidR="00347E11" w:rsidRPr="00347E11" w:rsidRDefault="00347E11" w:rsidP="00347E11">
          <w:pPr>
            <w:pStyle w:val="Sidfot"/>
            <w:rPr>
              <w:sz w:val="8"/>
            </w:rPr>
          </w:pPr>
        </w:p>
      </w:tc>
    </w:tr>
    <w:tr w:rsidR="00093408" w:rsidRPr="00EE3C0F" w14:paraId="10D7095E" w14:textId="77777777" w:rsidTr="00C26068">
      <w:trPr>
        <w:trHeight w:val="227"/>
      </w:trPr>
      <w:tc>
        <w:tcPr>
          <w:tcW w:w="4074" w:type="dxa"/>
        </w:tcPr>
        <w:p w14:paraId="6359C436" w14:textId="77777777" w:rsidR="00347E11" w:rsidRPr="00F53AEA" w:rsidRDefault="00347E11" w:rsidP="00C26068">
          <w:pPr>
            <w:pStyle w:val="Sidfot"/>
            <w:spacing w:line="276" w:lineRule="auto"/>
          </w:pPr>
        </w:p>
      </w:tc>
      <w:tc>
        <w:tcPr>
          <w:tcW w:w="4451" w:type="dxa"/>
        </w:tcPr>
        <w:p w14:paraId="05C92682" w14:textId="77777777" w:rsidR="00093408" w:rsidRPr="00F53AEA" w:rsidRDefault="00093408" w:rsidP="00F53AEA">
          <w:pPr>
            <w:pStyle w:val="Sidfot"/>
            <w:spacing w:line="276" w:lineRule="auto"/>
          </w:pPr>
        </w:p>
      </w:tc>
    </w:tr>
  </w:tbl>
  <w:p w14:paraId="248F21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F47F8" w14:textId="77777777" w:rsidR="00356E57" w:rsidRDefault="00356E57" w:rsidP="00A87A54">
      <w:pPr>
        <w:spacing w:after="0" w:line="240" w:lineRule="auto"/>
      </w:pPr>
      <w:r>
        <w:separator/>
      </w:r>
    </w:p>
  </w:footnote>
  <w:footnote w:type="continuationSeparator" w:id="0">
    <w:p w14:paraId="37C9C108" w14:textId="77777777" w:rsidR="00356E57" w:rsidRDefault="00356E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3B69F"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0D444"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82AB0" w14:paraId="1F2ED1D8" w14:textId="77777777" w:rsidTr="00C93EBA">
      <w:trPr>
        <w:trHeight w:val="227"/>
      </w:trPr>
      <w:tc>
        <w:tcPr>
          <w:tcW w:w="5534" w:type="dxa"/>
        </w:tcPr>
        <w:p w14:paraId="05EA5F39" w14:textId="77777777" w:rsidR="00782AB0" w:rsidRPr="007D73AB" w:rsidRDefault="00782AB0">
          <w:pPr>
            <w:pStyle w:val="Sidhuvud"/>
          </w:pPr>
        </w:p>
      </w:tc>
      <w:tc>
        <w:tcPr>
          <w:tcW w:w="3170" w:type="dxa"/>
          <w:vAlign w:val="bottom"/>
        </w:tcPr>
        <w:p w14:paraId="0B53C3E2" w14:textId="77777777" w:rsidR="00782AB0" w:rsidRPr="007D73AB" w:rsidRDefault="00782AB0" w:rsidP="00340DE0">
          <w:pPr>
            <w:pStyle w:val="Sidhuvud"/>
          </w:pPr>
        </w:p>
      </w:tc>
      <w:tc>
        <w:tcPr>
          <w:tcW w:w="1134" w:type="dxa"/>
        </w:tcPr>
        <w:p w14:paraId="278E7518" w14:textId="77777777" w:rsidR="00782AB0" w:rsidRDefault="00782AB0" w:rsidP="005A703A">
          <w:pPr>
            <w:pStyle w:val="Sidhuvud"/>
          </w:pPr>
        </w:p>
      </w:tc>
    </w:tr>
    <w:tr w:rsidR="00782AB0" w14:paraId="58E2AE41" w14:textId="77777777" w:rsidTr="00C93EBA">
      <w:trPr>
        <w:trHeight w:val="1928"/>
      </w:trPr>
      <w:tc>
        <w:tcPr>
          <w:tcW w:w="5534" w:type="dxa"/>
        </w:tcPr>
        <w:p w14:paraId="623500D1" w14:textId="77777777" w:rsidR="00782AB0" w:rsidRPr="00340DE0" w:rsidRDefault="00782AB0" w:rsidP="00340DE0">
          <w:pPr>
            <w:pStyle w:val="Sidhuvud"/>
          </w:pPr>
          <w:r>
            <w:rPr>
              <w:noProof/>
            </w:rPr>
            <w:drawing>
              <wp:inline distT="0" distB="0" distL="0" distR="0" wp14:anchorId="10333704" wp14:editId="17D242D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66D385B" w14:textId="77777777" w:rsidR="00782AB0" w:rsidRPr="00710A6C" w:rsidRDefault="00782AB0" w:rsidP="00EE3C0F">
          <w:pPr>
            <w:pStyle w:val="Sidhuvud"/>
            <w:rPr>
              <w:b/>
            </w:rPr>
          </w:pPr>
        </w:p>
        <w:p w14:paraId="4717BA26" w14:textId="77777777" w:rsidR="00782AB0" w:rsidRDefault="00782AB0" w:rsidP="00EE3C0F">
          <w:pPr>
            <w:pStyle w:val="Sidhuvud"/>
          </w:pPr>
        </w:p>
        <w:p w14:paraId="744D1B65" w14:textId="77777777" w:rsidR="00782AB0" w:rsidRDefault="00782AB0" w:rsidP="00EE3C0F">
          <w:pPr>
            <w:pStyle w:val="Sidhuvud"/>
          </w:pPr>
        </w:p>
        <w:p w14:paraId="4D20D87E" w14:textId="77777777" w:rsidR="00782AB0" w:rsidRDefault="00782AB0" w:rsidP="00EE3C0F">
          <w:pPr>
            <w:pStyle w:val="Sidhuvud"/>
          </w:pPr>
        </w:p>
        <w:sdt>
          <w:sdtPr>
            <w:alias w:val="Dnr"/>
            <w:tag w:val="ccRKShow_Dnr"/>
            <w:id w:val="-829283628"/>
            <w:placeholder>
              <w:docPart w:val="8897048450084A4B87E92BC09349014A"/>
            </w:placeholder>
            <w:dataBinding w:prefixMappings="xmlns:ns0='http://lp/documentinfo/RK' " w:xpath="/ns0:DocumentInfo[1]/ns0:BaseInfo[1]/ns0:Dnr[1]" w:storeItemID="{1E8D119D-58AF-4B12-A913-E105EC61A725}"/>
            <w:text/>
          </w:sdtPr>
          <w:sdtEndPr/>
          <w:sdtContent>
            <w:p w14:paraId="001E3BB5" w14:textId="63B8C515" w:rsidR="00782AB0" w:rsidRDefault="00782AB0" w:rsidP="00EE3C0F">
              <w:pPr>
                <w:pStyle w:val="Sidhuvud"/>
              </w:pPr>
              <w:r>
                <w:t>M2021/00322</w:t>
              </w:r>
            </w:p>
          </w:sdtContent>
        </w:sdt>
        <w:sdt>
          <w:sdtPr>
            <w:alias w:val="DocNumber"/>
            <w:tag w:val="DocNumber"/>
            <w:id w:val="1726028884"/>
            <w:placeholder>
              <w:docPart w:val="33572EB5B98641D5951CFBA445DC0D1E"/>
            </w:placeholder>
            <w:showingPlcHdr/>
            <w:dataBinding w:prefixMappings="xmlns:ns0='http://lp/documentinfo/RK' " w:xpath="/ns0:DocumentInfo[1]/ns0:BaseInfo[1]/ns0:DocNumber[1]" w:storeItemID="{1E8D119D-58AF-4B12-A913-E105EC61A725}"/>
            <w:text/>
          </w:sdtPr>
          <w:sdtEndPr/>
          <w:sdtContent>
            <w:p w14:paraId="22E551BE" w14:textId="77777777" w:rsidR="00782AB0" w:rsidRDefault="00782AB0" w:rsidP="00EE3C0F">
              <w:pPr>
                <w:pStyle w:val="Sidhuvud"/>
              </w:pPr>
              <w:r>
                <w:rPr>
                  <w:rStyle w:val="Platshllartext"/>
                </w:rPr>
                <w:t xml:space="preserve"> </w:t>
              </w:r>
            </w:p>
          </w:sdtContent>
        </w:sdt>
        <w:p w14:paraId="527DA856" w14:textId="77777777" w:rsidR="00782AB0" w:rsidRDefault="00782AB0" w:rsidP="00EE3C0F">
          <w:pPr>
            <w:pStyle w:val="Sidhuvud"/>
          </w:pPr>
        </w:p>
      </w:tc>
      <w:tc>
        <w:tcPr>
          <w:tcW w:w="1134" w:type="dxa"/>
        </w:tcPr>
        <w:p w14:paraId="39AFC9F4" w14:textId="77777777" w:rsidR="00782AB0" w:rsidRDefault="00782AB0" w:rsidP="0094502D">
          <w:pPr>
            <w:pStyle w:val="Sidhuvud"/>
          </w:pPr>
        </w:p>
        <w:p w14:paraId="27E35FE5" w14:textId="77777777" w:rsidR="00782AB0" w:rsidRPr="0094502D" w:rsidRDefault="00782AB0" w:rsidP="00EC71A6">
          <w:pPr>
            <w:pStyle w:val="Sidhuvud"/>
          </w:pPr>
        </w:p>
      </w:tc>
    </w:tr>
    <w:tr w:rsidR="00782AB0" w14:paraId="7E4C2155" w14:textId="77777777" w:rsidTr="00C93EBA">
      <w:trPr>
        <w:trHeight w:val="2268"/>
      </w:trPr>
      <w:sdt>
        <w:sdtPr>
          <w:rPr>
            <w:b/>
          </w:rPr>
          <w:alias w:val="SenderText"/>
          <w:tag w:val="ccRKShow_SenderText"/>
          <w:id w:val="1374046025"/>
          <w:placeholder>
            <w:docPart w:val="CE01BCCB957E4BA6B825BF2B83150558"/>
          </w:placeholder>
        </w:sdtPr>
        <w:sdtEndPr>
          <w:rPr>
            <w:b w:val="0"/>
          </w:rPr>
        </w:sdtEndPr>
        <w:sdtContent>
          <w:tc>
            <w:tcPr>
              <w:tcW w:w="5534" w:type="dxa"/>
              <w:tcMar>
                <w:right w:w="1134" w:type="dxa"/>
              </w:tcMar>
            </w:tcPr>
            <w:p w14:paraId="2CB82ED8" w14:textId="77777777" w:rsidR="00782AB0" w:rsidRPr="00782AB0" w:rsidRDefault="00782AB0" w:rsidP="00340DE0">
              <w:pPr>
                <w:pStyle w:val="Sidhuvud"/>
                <w:rPr>
                  <w:b/>
                </w:rPr>
              </w:pPr>
              <w:r w:rsidRPr="00782AB0">
                <w:rPr>
                  <w:b/>
                </w:rPr>
                <w:t>Miljödepartementet</w:t>
              </w:r>
            </w:p>
            <w:p w14:paraId="0B43DA32" w14:textId="30E9EAB6" w:rsidR="00782AB0" w:rsidRPr="00340DE0" w:rsidRDefault="00782AB0" w:rsidP="00340DE0">
              <w:pPr>
                <w:pStyle w:val="Sidhuvud"/>
              </w:pPr>
              <w:r w:rsidRPr="00782AB0">
                <w:t>Miljö- och klimatministern samt vice statsministern</w:t>
              </w:r>
            </w:p>
          </w:tc>
        </w:sdtContent>
      </w:sdt>
      <w:sdt>
        <w:sdtPr>
          <w:alias w:val="Recipient"/>
          <w:tag w:val="ccRKShow_Recipient"/>
          <w:id w:val="-28344517"/>
          <w:placeholder>
            <w:docPart w:val="68AE66EE6C594A5CBA844D386E6EEE40"/>
          </w:placeholder>
          <w:dataBinding w:prefixMappings="xmlns:ns0='http://lp/documentinfo/RK' " w:xpath="/ns0:DocumentInfo[1]/ns0:BaseInfo[1]/ns0:Recipient[1]" w:storeItemID="{1E8D119D-58AF-4B12-A913-E105EC61A725}"/>
          <w:text w:multiLine="1"/>
        </w:sdtPr>
        <w:sdtEndPr/>
        <w:sdtContent>
          <w:tc>
            <w:tcPr>
              <w:tcW w:w="3170" w:type="dxa"/>
            </w:tcPr>
            <w:p w14:paraId="451656D4" w14:textId="77777777" w:rsidR="00782AB0" w:rsidRDefault="00782AB0" w:rsidP="00547B89">
              <w:pPr>
                <w:pStyle w:val="Sidhuvud"/>
              </w:pPr>
              <w:r>
                <w:t>Till riksdagen</w:t>
              </w:r>
            </w:p>
          </w:tc>
        </w:sdtContent>
      </w:sdt>
      <w:tc>
        <w:tcPr>
          <w:tcW w:w="1134" w:type="dxa"/>
        </w:tcPr>
        <w:p w14:paraId="050DD25E" w14:textId="77777777" w:rsidR="00782AB0" w:rsidRDefault="00782AB0" w:rsidP="003E6020">
          <w:pPr>
            <w:pStyle w:val="Sidhuvud"/>
          </w:pPr>
        </w:p>
      </w:tc>
    </w:tr>
  </w:tbl>
  <w:p w14:paraId="49A7BB2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B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ADE"/>
    <w:rsid w:val="00042CE5"/>
    <w:rsid w:val="0004352E"/>
    <w:rsid w:val="000511A5"/>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936"/>
    <w:rsid w:val="000B56A9"/>
    <w:rsid w:val="000C0DBD"/>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3AA"/>
    <w:rsid w:val="00116BC4"/>
    <w:rsid w:val="0012033A"/>
    <w:rsid w:val="00121002"/>
    <w:rsid w:val="00121EA2"/>
    <w:rsid w:val="00121FFC"/>
    <w:rsid w:val="00122D16"/>
    <w:rsid w:val="001235D9"/>
    <w:rsid w:val="00124F6B"/>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5F6"/>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48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1CAB"/>
    <w:rsid w:val="00282263"/>
    <w:rsid w:val="00282417"/>
    <w:rsid w:val="00282D27"/>
    <w:rsid w:val="00287F0D"/>
    <w:rsid w:val="00292420"/>
    <w:rsid w:val="00296B7A"/>
    <w:rsid w:val="002974DC"/>
    <w:rsid w:val="002A0CB3"/>
    <w:rsid w:val="002A39EF"/>
    <w:rsid w:val="002A422F"/>
    <w:rsid w:val="002A5C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459"/>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E57"/>
    <w:rsid w:val="00360397"/>
    <w:rsid w:val="00365461"/>
    <w:rsid w:val="00367EDA"/>
    <w:rsid w:val="00370311"/>
    <w:rsid w:val="00380663"/>
    <w:rsid w:val="003853E3"/>
    <w:rsid w:val="00385491"/>
    <w:rsid w:val="0038587E"/>
    <w:rsid w:val="00392ED4"/>
    <w:rsid w:val="00393680"/>
    <w:rsid w:val="00394D4C"/>
    <w:rsid w:val="00395D9F"/>
    <w:rsid w:val="00397242"/>
    <w:rsid w:val="003A1315"/>
    <w:rsid w:val="003A2E73"/>
    <w:rsid w:val="003A3071"/>
    <w:rsid w:val="003A3A54"/>
    <w:rsid w:val="003A5969"/>
    <w:rsid w:val="003A59FA"/>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6A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5DE"/>
    <w:rsid w:val="005F6EB0"/>
    <w:rsid w:val="00604782"/>
    <w:rsid w:val="00605718"/>
    <w:rsid w:val="00605C66"/>
    <w:rsid w:val="00606310"/>
    <w:rsid w:val="00607814"/>
    <w:rsid w:val="00610D87"/>
    <w:rsid w:val="00610E88"/>
    <w:rsid w:val="00613827"/>
    <w:rsid w:val="006158AF"/>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81F"/>
    <w:rsid w:val="00685C94"/>
    <w:rsid w:val="00691AEE"/>
    <w:rsid w:val="0069523C"/>
    <w:rsid w:val="006962CA"/>
    <w:rsid w:val="00696A95"/>
    <w:rsid w:val="006A09DA"/>
    <w:rsid w:val="006A1835"/>
    <w:rsid w:val="006A2625"/>
    <w:rsid w:val="006B4A30"/>
    <w:rsid w:val="006B5D1E"/>
    <w:rsid w:val="006B7569"/>
    <w:rsid w:val="006C28EE"/>
    <w:rsid w:val="006C4FF1"/>
    <w:rsid w:val="006D2998"/>
    <w:rsid w:val="006D3188"/>
    <w:rsid w:val="006D5159"/>
    <w:rsid w:val="006D6779"/>
    <w:rsid w:val="006E08FC"/>
    <w:rsid w:val="006F2588"/>
    <w:rsid w:val="00700B1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AB0"/>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1BAF"/>
    <w:rsid w:val="00912158"/>
    <w:rsid w:val="00912945"/>
    <w:rsid w:val="009144EE"/>
    <w:rsid w:val="00915D4C"/>
    <w:rsid w:val="009279B2"/>
    <w:rsid w:val="00935814"/>
    <w:rsid w:val="0094502D"/>
    <w:rsid w:val="00946561"/>
    <w:rsid w:val="00946B39"/>
    <w:rsid w:val="00947013"/>
    <w:rsid w:val="0095062C"/>
    <w:rsid w:val="00956EA9"/>
    <w:rsid w:val="00964CE6"/>
    <w:rsid w:val="00966E40"/>
    <w:rsid w:val="00971A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0CF"/>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4406"/>
    <w:rsid w:val="009F505F"/>
    <w:rsid w:val="00A00AE4"/>
    <w:rsid w:val="00A00D24"/>
    <w:rsid w:val="00A0129C"/>
    <w:rsid w:val="00A01F5C"/>
    <w:rsid w:val="00A12A69"/>
    <w:rsid w:val="00A2019A"/>
    <w:rsid w:val="00A23493"/>
    <w:rsid w:val="00A2416A"/>
    <w:rsid w:val="00A30E06"/>
    <w:rsid w:val="00A3270B"/>
    <w:rsid w:val="00A333A9"/>
    <w:rsid w:val="00A379E4"/>
    <w:rsid w:val="00A41CF7"/>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F7D"/>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4B35"/>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E5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8C2"/>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55A"/>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1FE"/>
    <w:rsid w:val="00E124DC"/>
    <w:rsid w:val="00E15A41"/>
    <w:rsid w:val="00E16825"/>
    <w:rsid w:val="00E22D68"/>
    <w:rsid w:val="00E240AD"/>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536A"/>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4B4"/>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96C"/>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7D8"/>
    <w:rsid w:val="00FE1DCC"/>
    <w:rsid w:val="00FE1DD4"/>
    <w:rsid w:val="00FE2B19"/>
    <w:rsid w:val="00FF0538"/>
    <w:rsid w:val="00FF0B6F"/>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79C2D"/>
  <w15:docId w15:val="{05E3EEF3-8B2E-43BB-853F-7A5B020A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97048450084A4B87E92BC09349014A"/>
        <w:category>
          <w:name w:val="Allmänt"/>
          <w:gallery w:val="placeholder"/>
        </w:category>
        <w:types>
          <w:type w:val="bbPlcHdr"/>
        </w:types>
        <w:behaviors>
          <w:behavior w:val="content"/>
        </w:behaviors>
        <w:guid w:val="{0E063DC8-9448-4C1B-9D8B-3358E5DE9BBD}"/>
      </w:docPartPr>
      <w:docPartBody>
        <w:p w:rsidR="00535425" w:rsidRDefault="00702371" w:rsidP="00702371">
          <w:pPr>
            <w:pStyle w:val="8897048450084A4B87E92BC09349014A"/>
          </w:pPr>
          <w:r>
            <w:rPr>
              <w:rStyle w:val="Platshllartext"/>
            </w:rPr>
            <w:t xml:space="preserve"> </w:t>
          </w:r>
        </w:p>
      </w:docPartBody>
    </w:docPart>
    <w:docPart>
      <w:docPartPr>
        <w:name w:val="33572EB5B98641D5951CFBA445DC0D1E"/>
        <w:category>
          <w:name w:val="Allmänt"/>
          <w:gallery w:val="placeholder"/>
        </w:category>
        <w:types>
          <w:type w:val="bbPlcHdr"/>
        </w:types>
        <w:behaviors>
          <w:behavior w:val="content"/>
        </w:behaviors>
        <w:guid w:val="{8A80AD9B-A330-405F-9508-1B26A63EF62C}"/>
      </w:docPartPr>
      <w:docPartBody>
        <w:p w:rsidR="00535425" w:rsidRDefault="00702371" w:rsidP="00702371">
          <w:pPr>
            <w:pStyle w:val="33572EB5B98641D5951CFBA445DC0D1E1"/>
          </w:pPr>
          <w:r>
            <w:rPr>
              <w:rStyle w:val="Platshllartext"/>
            </w:rPr>
            <w:t xml:space="preserve"> </w:t>
          </w:r>
        </w:p>
      </w:docPartBody>
    </w:docPart>
    <w:docPart>
      <w:docPartPr>
        <w:name w:val="CE01BCCB957E4BA6B825BF2B83150558"/>
        <w:category>
          <w:name w:val="Allmänt"/>
          <w:gallery w:val="placeholder"/>
        </w:category>
        <w:types>
          <w:type w:val="bbPlcHdr"/>
        </w:types>
        <w:behaviors>
          <w:behavior w:val="content"/>
        </w:behaviors>
        <w:guid w:val="{922F576F-CEFD-4B36-B033-C1845F46E1FA}"/>
      </w:docPartPr>
      <w:docPartBody>
        <w:p w:rsidR="00535425" w:rsidRDefault="00702371" w:rsidP="00702371">
          <w:pPr>
            <w:pStyle w:val="CE01BCCB957E4BA6B825BF2B831505581"/>
          </w:pPr>
          <w:r>
            <w:rPr>
              <w:rStyle w:val="Platshllartext"/>
            </w:rPr>
            <w:t xml:space="preserve"> </w:t>
          </w:r>
        </w:p>
      </w:docPartBody>
    </w:docPart>
    <w:docPart>
      <w:docPartPr>
        <w:name w:val="68AE66EE6C594A5CBA844D386E6EEE40"/>
        <w:category>
          <w:name w:val="Allmänt"/>
          <w:gallery w:val="placeholder"/>
        </w:category>
        <w:types>
          <w:type w:val="bbPlcHdr"/>
        </w:types>
        <w:behaviors>
          <w:behavior w:val="content"/>
        </w:behaviors>
        <w:guid w:val="{F9FA2A9F-AB30-45C5-B07A-57B9A513CC68}"/>
      </w:docPartPr>
      <w:docPartBody>
        <w:p w:rsidR="00535425" w:rsidRDefault="00702371" w:rsidP="00702371">
          <w:pPr>
            <w:pStyle w:val="68AE66EE6C594A5CBA844D386E6EEE40"/>
          </w:pPr>
          <w:r>
            <w:rPr>
              <w:rStyle w:val="Platshllartext"/>
            </w:rPr>
            <w:t xml:space="preserve"> </w:t>
          </w:r>
        </w:p>
      </w:docPartBody>
    </w:docPart>
    <w:docPart>
      <w:docPartPr>
        <w:name w:val="BB15DE7833254FE5B5A3F698345A7D6F"/>
        <w:category>
          <w:name w:val="Allmänt"/>
          <w:gallery w:val="placeholder"/>
        </w:category>
        <w:types>
          <w:type w:val="bbPlcHdr"/>
        </w:types>
        <w:behaviors>
          <w:behavior w:val="content"/>
        </w:behaviors>
        <w:guid w:val="{6F84A1A3-FBCA-4886-BF54-634C0AB31C71}"/>
      </w:docPartPr>
      <w:docPartBody>
        <w:p w:rsidR="00535425" w:rsidRDefault="00702371" w:rsidP="00702371">
          <w:pPr>
            <w:pStyle w:val="BB15DE7833254FE5B5A3F698345A7D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71"/>
    <w:rsid w:val="00535425"/>
    <w:rsid w:val="00702371"/>
    <w:rsid w:val="00F25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D5609910B8F482F92ED5BFF0175E114">
    <w:name w:val="2D5609910B8F482F92ED5BFF0175E114"/>
    <w:rsid w:val="00702371"/>
  </w:style>
  <w:style w:type="character" w:styleId="Platshllartext">
    <w:name w:val="Placeholder Text"/>
    <w:basedOn w:val="Standardstycketeckensnitt"/>
    <w:uiPriority w:val="99"/>
    <w:semiHidden/>
    <w:rsid w:val="00702371"/>
    <w:rPr>
      <w:noProof w:val="0"/>
      <w:color w:val="808080"/>
    </w:rPr>
  </w:style>
  <w:style w:type="paragraph" w:customStyle="1" w:styleId="8FE1782458624D29B5B16C399B6F78C3">
    <w:name w:val="8FE1782458624D29B5B16C399B6F78C3"/>
    <w:rsid w:val="00702371"/>
  </w:style>
  <w:style w:type="paragraph" w:customStyle="1" w:styleId="100F746B2E7D461485577C4B6DE262EF">
    <w:name w:val="100F746B2E7D461485577C4B6DE262EF"/>
    <w:rsid w:val="00702371"/>
  </w:style>
  <w:style w:type="paragraph" w:customStyle="1" w:styleId="4664D35B520A49C5842C73824426F36B">
    <w:name w:val="4664D35B520A49C5842C73824426F36B"/>
    <w:rsid w:val="00702371"/>
  </w:style>
  <w:style w:type="paragraph" w:customStyle="1" w:styleId="8897048450084A4B87E92BC09349014A">
    <w:name w:val="8897048450084A4B87E92BC09349014A"/>
    <w:rsid w:val="00702371"/>
  </w:style>
  <w:style w:type="paragraph" w:customStyle="1" w:styleId="33572EB5B98641D5951CFBA445DC0D1E">
    <w:name w:val="33572EB5B98641D5951CFBA445DC0D1E"/>
    <w:rsid w:val="00702371"/>
  </w:style>
  <w:style w:type="paragraph" w:customStyle="1" w:styleId="97E30D7B91A4457EBB7B5C70277FC312">
    <w:name w:val="97E30D7B91A4457EBB7B5C70277FC312"/>
    <w:rsid w:val="00702371"/>
  </w:style>
  <w:style w:type="paragraph" w:customStyle="1" w:styleId="3FC3B24232ED4E8693B039C8DF564753">
    <w:name w:val="3FC3B24232ED4E8693B039C8DF564753"/>
    <w:rsid w:val="00702371"/>
  </w:style>
  <w:style w:type="paragraph" w:customStyle="1" w:styleId="CE0DD877F944472A93567ECA60120CC5">
    <w:name w:val="CE0DD877F944472A93567ECA60120CC5"/>
    <w:rsid w:val="00702371"/>
  </w:style>
  <w:style w:type="paragraph" w:customStyle="1" w:styleId="CE01BCCB957E4BA6B825BF2B83150558">
    <w:name w:val="CE01BCCB957E4BA6B825BF2B83150558"/>
    <w:rsid w:val="00702371"/>
  </w:style>
  <w:style w:type="paragraph" w:customStyle="1" w:styleId="68AE66EE6C594A5CBA844D386E6EEE40">
    <w:name w:val="68AE66EE6C594A5CBA844D386E6EEE40"/>
    <w:rsid w:val="00702371"/>
  </w:style>
  <w:style w:type="paragraph" w:customStyle="1" w:styleId="33572EB5B98641D5951CFBA445DC0D1E1">
    <w:name w:val="33572EB5B98641D5951CFBA445DC0D1E1"/>
    <w:rsid w:val="007023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01BCCB957E4BA6B825BF2B831505581">
    <w:name w:val="CE01BCCB957E4BA6B825BF2B831505581"/>
    <w:rsid w:val="007023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A3088B1BAE4368ACE2F1DC5C0DD9DB">
    <w:name w:val="D9A3088B1BAE4368ACE2F1DC5C0DD9DB"/>
    <w:rsid w:val="00702371"/>
  </w:style>
  <w:style w:type="paragraph" w:customStyle="1" w:styleId="935C34FC174D4FAC882AA9DA7DD2D9CC">
    <w:name w:val="935C34FC174D4FAC882AA9DA7DD2D9CC"/>
    <w:rsid w:val="00702371"/>
  </w:style>
  <w:style w:type="paragraph" w:customStyle="1" w:styleId="469CD919927A4B5C912B4B7A27537123">
    <w:name w:val="469CD919927A4B5C912B4B7A27537123"/>
    <w:rsid w:val="00702371"/>
  </w:style>
  <w:style w:type="paragraph" w:customStyle="1" w:styleId="259DF14B582D4A1DBA5982A45CA32FD1">
    <w:name w:val="259DF14B582D4A1DBA5982A45CA32FD1"/>
    <w:rsid w:val="00702371"/>
  </w:style>
  <w:style w:type="paragraph" w:customStyle="1" w:styleId="B62C129F61324E259A988BF6BB4F43EE">
    <w:name w:val="B62C129F61324E259A988BF6BB4F43EE"/>
    <w:rsid w:val="00702371"/>
  </w:style>
  <w:style w:type="paragraph" w:customStyle="1" w:styleId="BB15DE7833254FE5B5A3F698345A7D6F">
    <w:name w:val="BB15DE7833254FE5B5A3F698345A7D6F"/>
    <w:rsid w:val="00702371"/>
  </w:style>
  <w:style w:type="paragraph" w:customStyle="1" w:styleId="9FC8E50DB6174945AB82D15455AFBADD">
    <w:name w:val="9FC8E50DB6174945AB82D15455AFBADD"/>
    <w:rsid w:val="00702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Per Bolund</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2021-02-24T00:00:00</HeaderDate>
    <Office/>
    <Dnr>M2021/00322</Dnr>
    <ParagrafNr/>
    <DocumentTitle/>
    <VisitingAddress/>
    <Extra1/>
    <Extra2/>
    <Extra3>Helena Antoni</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42e5a691-7be3-49f4-9cd6-d28121457cab</RD_Svarsid>
  </documentManagement>
</p:properties>
</file>

<file path=customXml/itemProps1.xml><?xml version="1.0" encoding="utf-8"?>
<ds:datastoreItem xmlns:ds="http://schemas.openxmlformats.org/officeDocument/2006/customXml" ds:itemID="{800B26FD-366E-460C-A937-A80AA31C9FA3}"/>
</file>

<file path=customXml/itemProps2.xml><?xml version="1.0" encoding="utf-8"?>
<ds:datastoreItem xmlns:ds="http://schemas.openxmlformats.org/officeDocument/2006/customXml" ds:itemID="{1E8D119D-58AF-4B12-A913-E105EC61A72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126E528-9A8D-4D88-B154-9DE5DD0956AA}"/>
</file>

<file path=customXml/itemProps5.xml><?xml version="1.0" encoding="utf-8"?>
<ds:datastoreItem xmlns:ds="http://schemas.openxmlformats.org/officeDocument/2006/customXml" ds:itemID="{232906B7-D773-4B37-8B34-528A39C6425D}"/>
</file>

<file path=docProps/app.xml><?xml version="1.0" encoding="utf-8"?>
<Properties xmlns="http://schemas.openxmlformats.org/officeDocument/2006/extended-properties" xmlns:vt="http://schemas.openxmlformats.org/officeDocument/2006/docPropsVTypes">
  <Template>RK Basmall</Template>
  <TotalTime>0</TotalTime>
  <Pages>1</Pages>
  <Words>323</Words>
  <Characters>1715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1786 Förnyelsen av fordonsflottan.docx</dc:title>
  <dc:subject/>
  <dc:creator>Martin Larsson</dc:creator>
  <cp:keywords/>
  <dc:description/>
  <cp:lastModifiedBy>Jesper Wistrand</cp:lastModifiedBy>
  <cp:revision>3</cp:revision>
  <dcterms:created xsi:type="dcterms:W3CDTF">2021-02-23T09:49:00Z</dcterms:created>
  <dcterms:modified xsi:type="dcterms:W3CDTF">2021-02-23T12:43:00Z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