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EE64F" w14:textId="77777777" w:rsidR="0041470C" w:rsidRDefault="0041470C" w:rsidP="00DA0661">
      <w:pPr>
        <w:pStyle w:val="Rubrik"/>
      </w:pPr>
      <w:bookmarkStart w:id="0" w:name="Start"/>
      <w:bookmarkEnd w:id="0"/>
      <w:r>
        <w:t xml:space="preserve">Svar på fråga 2019/20:419 av </w:t>
      </w:r>
      <w:sdt>
        <w:sdtPr>
          <w:alias w:val="Frågeställare"/>
          <w:tag w:val="delete"/>
          <w:id w:val="-211816850"/>
          <w:placeholder>
            <w:docPart w:val="00F8E8373985484387AFA6ECF7EFB7A5"/>
          </w:placeholder>
          <w:dataBinding w:prefixMappings="xmlns:ns0='http://lp/documentinfo/RK' " w:xpath="/ns0:DocumentInfo[1]/ns0:BaseInfo[1]/ns0:Extra3[1]" w:storeItemID="{22946003-54C2-42F9-9F41-E87731F9F48B}"/>
          <w:text/>
        </w:sdtPr>
        <w:sdtEndPr/>
        <w:sdtContent>
          <w:r>
            <w:t>Lars Beckman</w:t>
          </w:r>
        </w:sdtContent>
      </w:sdt>
      <w:r>
        <w:t xml:space="preserve"> (</w:t>
      </w:r>
      <w:sdt>
        <w:sdtPr>
          <w:alias w:val="Parti"/>
          <w:tag w:val="Parti_delete"/>
          <w:id w:val="1620417071"/>
          <w:placeholder>
            <w:docPart w:val="8042BDE6686343FB93B7F5BD56B2CEB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Vinterväghållning</w:t>
      </w:r>
    </w:p>
    <w:p w14:paraId="0A965E76" w14:textId="77777777" w:rsidR="0041470C" w:rsidRDefault="00D87EC3" w:rsidP="002749F7">
      <w:pPr>
        <w:pStyle w:val="Brdtext"/>
      </w:pPr>
      <w:sdt>
        <w:sdtPr>
          <w:alias w:val="Frågeställare"/>
          <w:tag w:val="delete"/>
          <w:id w:val="-1635256365"/>
          <w:placeholder>
            <w:docPart w:val="B7B4E94CD1404D8081B2C493020DFEAB"/>
          </w:placeholder>
          <w:dataBinding w:prefixMappings="xmlns:ns0='http://lp/documentinfo/RK' " w:xpath="/ns0:DocumentInfo[1]/ns0:BaseInfo[1]/ns0:Extra3[1]" w:storeItemID="{22946003-54C2-42F9-9F41-E87731F9F48B}"/>
          <w:text/>
        </w:sdtPr>
        <w:sdtEndPr/>
        <w:sdtContent>
          <w:r w:rsidR="0041470C">
            <w:t>Lars Beckman</w:t>
          </w:r>
        </w:sdtContent>
      </w:sdt>
      <w:r w:rsidR="0041470C">
        <w:t xml:space="preserve"> har frågat mig vilka åtgärder jag har vidtagit för att få halkbekämpningen och vinterväghållningen att fungera mer tillfredsställande i år.</w:t>
      </w:r>
    </w:p>
    <w:p w14:paraId="354CB537" w14:textId="37347B6E" w:rsidR="00C22EAA" w:rsidRDefault="00B75438" w:rsidP="002749F7">
      <w:pPr>
        <w:pStyle w:val="Brdtext"/>
      </w:pPr>
      <w:r>
        <w:t>D</w:t>
      </w:r>
      <w:r w:rsidR="000A1C17">
        <w:t>et är av stor betydelse att vinterväghållningen av våra vägar håller en hög kvalitet. Det har betydelse för såväl framkomlighet som trafiksäkerhet.</w:t>
      </w:r>
    </w:p>
    <w:p w14:paraId="3FD70C3A" w14:textId="13FD42C0" w:rsidR="00C22EAA" w:rsidRDefault="000A1C17" w:rsidP="002749F7">
      <w:pPr>
        <w:pStyle w:val="Brdtext"/>
      </w:pPr>
      <w:r>
        <w:t>Regeringen har därför säkerställt att Trafikverket har de förutsättningar som krävs för att kunna genomföra detta uppdrag.</w:t>
      </w:r>
      <w:r w:rsidR="00C22EAA">
        <w:t xml:space="preserve"> R</w:t>
      </w:r>
      <w:r w:rsidR="00C22EAA" w:rsidRPr="00834F0D">
        <w:t>egeringen beslutade</w:t>
      </w:r>
      <w:r w:rsidR="00C22EAA">
        <w:t xml:space="preserve"> förra året</w:t>
      </w:r>
      <w:r w:rsidR="00C22EAA" w:rsidRPr="00834F0D">
        <w:t xml:space="preserve"> om en ny</w:t>
      </w:r>
      <w:r w:rsidR="00B75438">
        <w:t xml:space="preserve"> trafikslagsövergripande</w:t>
      </w:r>
      <w:r w:rsidR="00C22EAA" w:rsidRPr="00834F0D">
        <w:t xml:space="preserve"> nationell plan för transportinfrastrukturen vilket är en satsning på totalt över 700 miljarder kronor på Sveriges infrastruktur. Det är över 100 miljarder kronor mer än den föregående nationella planen som den borgerliga regeringen beslutade om.</w:t>
      </w:r>
      <w:r w:rsidR="00C22EAA" w:rsidRPr="00C22EAA">
        <w:t xml:space="preserve"> </w:t>
      </w:r>
      <w:r w:rsidR="00C22EAA">
        <w:t>Det möjliggör kraftfulla satsningar på såväl utveckling som underhåll av infrastrukturen.</w:t>
      </w:r>
    </w:p>
    <w:p w14:paraId="7C91E8B4" w14:textId="4940FAED" w:rsidR="00A47CAF" w:rsidRDefault="00A47CAF" w:rsidP="002749F7">
      <w:pPr>
        <w:pStyle w:val="Brdtext"/>
      </w:pPr>
      <w:r>
        <w:t xml:space="preserve">Trafikverket har framtagna krav för </w:t>
      </w:r>
      <w:r w:rsidR="00293896">
        <w:t>vilken standard</w:t>
      </w:r>
      <w:r>
        <w:t xml:space="preserve"> som ska gälla för vinterväghållningen på de statliga vägarna. </w:t>
      </w:r>
      <w:r w:rsidR="004A78E4" w:rsidRPr="008B60E0">
        <w:t>Trafikverket har utvecklat nya moderna metoder och arbetssätt för uppföljning</w:t>
      </w:r>
      <w:r w:rsidR="004A78E4">
        <w:t xml:space="preserve"> av vinterunderhållet</w:t>
      </w:r>
      <w:r w:rsidR="004A78E4" w:rsidRPr="008B60E0">
        <w:t>, t.ex. så används GPS i fordonen vilket möjliggör att det utförda arbetet kan följas på en detaljerad nivå.</w:t>
      </w:r>
      <w:r w:rsidR="004A78E4">
        <w:t xml:space="preserve"> </w:t>
      </w:r>
      <w:r w:rsidR="004A78E4" w:rsidRPr="008B60E0">
        <w:t>Trafikverket anlitar</w:t>
      </w:r>
      <w:r w:rsidR="004A78E4">
        <w:t xml:space="preserve"> även</w:t>
      </w:r>
      <w:r w:rsidR="004A78E4" w:rsidRPr="008B60E0">
        <w:t xml:space="preserve"> en tredje part som följ</w:t>
      </w:r>
      <w:r w:rsidR="004A78E4">
        <w:t>er</w:t>
      </w:r>
      <w:r w:rsidR="004A78E4" w:rsidRPr="008B60E0">
        <w:t xml:space="preserve"> entreprenörernas</w:t>
      </w:r>
      <w:r w:rsidR="004A78E4">
        <w:t xml:space="preserve"> utförda</w:t>
      </w:r>
      <w:r w:rsidR="004A78E4" w:rsidRPr="008B60E0">
        <w:t xml:space="preserve"> arbete och kontrollera</w:t>
      </w:r>
      <w:r w:rsidR="004A78E4">
        <w:t>r</w:t>
      </w:r>
      <w:r w:rsidR="004A78E4" w:rsidRPr="008B60E0">
        <w:t xml:space="preserve"> att insatser både startar och blir slutförda i rätt tid samt att resultatet blir som avtalat</w:t>
      </w:r>
      <w:r w:rsidR="00104A04">
        <w:t>.</w:t>
      </w:r>
      <w:r>
        <w:t xml:space="preserve"> Det är viktigt att säkerställa att entreprenörerna uppfyller sina åtaganden</w:t>
      </w:r>
      <w:r w:rsidR="00293896">
        <w:t>.</w:t>
      </w:r>
    </w:p>
    <w:p w14:paraId="7EB8C861" w14:textId="117BC775" w:rsidR="00293896" w:rsidRDefault="00293896" w:rsidP="002749F7">
      <w:pPr>
        <w:pStyle w:val="Brdtext"/>
      </w:pPr>
      <w:r>
        <w:t>Jag kan därmed konstatera att Trafikverket har de ekonomiska resurser som krävs</w:t>
      </w:r>
      <w:r w:rsidR="00CC4C09">
        <w:t>,</w:t>
      </w:r>
      <w:r>
        <w:t xml:space="preserve"> framtagna krav för vinterväghållningens standard</w:t>
      </w:r>
      <w:r w:rsidR="00CC4C09">
        <w:t xml:space="preserve"> </w:t>
      </w:r>
      <w:r>
        <w:t xml:space="preserve">samt </w:t>
      </w:r>
      <w:r w:rsidR="00CC4C09">
        <w:t>rutiner och metoder för att följa</w:t>
      </w:r>
      <w:r>
        <w:t xml:space="preserve"> upp </w:t>
      </w:r>
      <w:r w:rsidR="00CC4C09">
        <w:t>entreprenörernas arbete på</w:t>
      </w:r>
      <w:r>
        <w:t xml:space="preserve"> ett erforderligt sätt.</w:t>
      </w:r>
      <w:r w:rsidR="00566C86">
        <w:t xml:space="preserve"> </w:t>
      </w:r>
      <w:bookmarkStart w:id="1" w:name="_Hlk24990149"/>
      <w:r w:rsidR="00566C86">
        <w:t>Det skapar förutsättningar för en fungerande vinterväghållning.</w:t>
      </w:r>
    </w:p>
    <w:bookmarkEnd w:id="1"/>
    <w:p w14:paraId="6E19BEA5" w14:textId="77777777" w:rsidR="0041470C" w:rsidRDefault="0041470C" w:rsidP="006A12F1">
      <w:pPr>
        <w:pStyle w:val="Brdtext"/>
      </w:pPr>
      <w:r>
        <w:t xml:space="preserve">Stockholm den </w:t>
      </w:r>
      <w:sdt>
        <w:sdtPr>
          <w:id w:val="-1225218591"/>
          <w:placeholder>
            <w:docPart w:val="FA335EBAAE9247FF9C2C07B407342F11"/>
          </w:placeholder>
          <w:dataBinding w:prefixMappings="xmlns:ns0='http://lp/documentinfo/RK' " w:xpath="/ns0:DocumentInfo[1]/ns0:BaseInfo[1]/ns0:HeaderDate[1]" w:storeItemID="{22946003-54C2-42F9-9F41-E87731F9F48B}"/>
          <w:date w:fullDate="2019-11-25T00:00:00Z">
            <w:dateFormat w:val="d MMMM yyyy"/>
            <w:lid w:val="sv-SE"/>
            <w:storeMappedDataAs w:val="dateTime"/>
            <w:calendar w:val="gregorian"/>
          </w:date>
        </w:sdtPr>
        <w:sdtEndPr/>
        <w:sdtContent>
          <w:r>
            <w:t>25 november 2019</w:t>
          </w:r>
        </w:sdtContent>
      </w:sdt>
    </w:p>
    <w:p w14:paraId="6CB3BAAC" w14:textId="77777777" w:rsidR="0041470C" w:rsidRDefault="0041470C" w:rsidP="004E7A8F">
      <w:pPr>
        <w:pStyle w:val="Brdtextutanavstnd"/>
      </w:pPr>
    </w:p>
    <w:p w14:paraId="460D46B4" w14:textId="77777777" w:rsidR="0041470C" w:rsidRDefault="0041470C" w:rsidP="004E7A8F">
      <w:pPr>
        <w:pStyle w:val="Brdtextutanavstnd"/>
      </w:pPr>
    </w:p>
    <w:p w14:paraId="065E48BA" w14:textId="77777777" w:rsidR="0041470C" w:rsidRDefault="0041470C" w:rsidP="004E7A8F">
      <w:pPr>
        <w:pStyle w:val="Brdtextutanavstnd"/>
      </w:pPr>
    </w:p>
    <w:sdt>
      <w:sdtPr>
        <w:alias w:val="Klicka på listpilen"/>
        <w:tag w:val="run-loadAllMinistersFromDep_delete"/>
        <w:id w:val="-122627287"/>
        <w:placeholder>
          <w:docPart w:val="69EA190656ED428CA22885174771268B"/>
        </w:placeholder>
        <w:dataBinding w:prefixMappings="xmlns:ns0='http://lp/documentinfo/RK' " w:xpath="/ns0:DocumentInfo[1]/ns0:BaseInfo[1]/ns0:TopSender[1]" w:storeItemID="{22946003-54C2-42F9-9F41-E87731F9F48B}"/>
        <w:comboBox w:lastValue="Infrastrukturministern">
          <w:listItem w:displayText="Tomas Eneroth" w:value="Infrastrukturministern"/>
          <w:listItem w:displayText="Anders Ygeman" w:value="Energi- och digitaliseringsministern"/>
        </w:comboBox>
      </w:sdtPr>
      <w:sdtEndPr/>
      <w:sdtContent>
        <w:p w14:paraId="6A18B92C" w14:textId="77777777" w:rsidR="0041470C" w:rsidRDefault="0041470C" w:rsidP="00422A41">
          <w:pPr>
            <w:pStyle w:val="Brdtext"/>
          </w:pPr>
          <w:r>
            <w:t>Tomas Eneroth</w:t>
          </w:r>
        </w:p>
      </w:sdtContent>
    </w:sdt>
    <w:p w14:paraId="5184B043" w14:textId="77777777" w:rsidR="0041470C" w:rsidRPr="00DB48AB" w:rsidRDefault="0041470C" w:rsidP="00DB48AB">
      <w:pPr>
        <w:pStyle w:val="Brdtext"/>
      </w:pPr>
    </w:p>
    <w:sectPr w:rsidR="0041470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7F9B5" w14:textId="77777777" w:rsidR="00D87EC3" w:rsidRDefault="00D87EC3" w:rsidP="00A87A54">
      <w:pPr>
        <w:spacing w:after="0" w:line="240" w:lineRule="auto"/>
      </w:pPr>
      <w:r>
        <w:separator/>
      </w:r>
    </w:p>
  </w:endnote>
  <w:endnote w:type="continuationSeparator" w:id="0">
    <w:p w14:paraId="0DFB34C5" w14:textId="77777777" w:rsidR="00D87EC3" w:rsidRDefault="00D87E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5723DBD" w14:textId="77777777" w:rsidTr="006A26EC">
      <w:trPr>
        <w:trHeight w:val="227"/>
        <w:jc w:val="right"/>
      </w:trPr>
      <w:tc>
        <w:tcPr>
          <w:tcW w:w="708" w:type="dxa"/>
          <w:vAlign w:val="bottom"/>
        </w:tcPr>
        <w:p w14:paraId="14CF07F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9883C72" w14:textId="77777777" w:rsidTr="006A26EC">
      <w:trPr>
        <w:trHeight w:val="850"/>
        <w:jc w:val="right"/>
      </w:trPr>
      <w:tc>
        <w:tcPr>
          <w:tcW w:w="708" w:type="dxa"/>
          <w:vAlign w:val="bottom"/>
        </w:tcPr>
        <w:p w14:paraId="6AB76AC7" w14:textId="77777777" w:rsidR="005606BC" w:rsidRPr="00347E11" w:rsidRDefault="005606BC" w:rsidP="005606BC">
          <w:pPr>
            <w:pStyle w:val="Sidfot"/>
            <w:spacing w:line="276" w:lineRule="auto"/>
            <w:jc w:val="right"/>
          </w:pPr>
        </w:p>
      </w:tc>
    </w:tr>
  </w:tbl>
  <w:p w14:paraId="1A83A75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E51B80" w14:textId="77777777" w:rsidTr="001F4302">
      <w:trPr>
        <w:trHeight w:val="510"/>
      </w:trPr>
      <w:tc>
        <w:tcPr>
          <w:tcW w:w="8525" w:type="dxa"/>
          <w:gridSpan w:val="2"/>
          <w:vAlign w:val="bottom"/>
        </w:tcPr>
        <w:p w14:paraId="0D02C8FC" w14:textId="77777777" w:rsidR="00347E11" w:rsidRPr="00347E11" w:rsidRDefault="00347E11" w:rsidP="00347E11">
          <w:pPr>
            <w:pStyle w:val="Sidfot"/>
            <w:rPr>
              <w:sz w:val="8"/>
            </w:rPr>
          </w:pPr>
        </w:p>
      </w:tc>
    </w:tr>
    <w:tr w:rsidR="00093408" w:rsidRPr="00EE3C0F" w14:paraId="4FD2CD56" w14:textId="77777777" w:rsidTr="00C26068">
      <w:trPr>
        <w:trHeight w:val="227"/>
      </w:trPr>
      <w:tc>
        <w:tcPr>
          <w:tcW w:w="4074" w:type="dxa"/>
        </w:tcPr>
        <w:p w14:paraId="765CE0ED" w14:textId="77777777" w:rsidR="00347E11" w:rsidRPr="00F53AEA" w:rsidRDefault="00347E11" w:rsidP="00C26068">
          <w:pPr>
            <w:pStyle w:val="Sidfot"/>
            <w:spacing w:line="276" w:lineRule="auto"/>
          </w:pPr>
        </w:p>
      </w:tc>
      <w:tc>
        <w:tcPr>
          <w:tcW w:w="4451" w:type="dxa"/>
        </w:tcPr>
        <w:p w14:paraId="642DE5B9" w14:textId="77777777" w:rsidR="00093408" w:rsidRPr="00F53AEA" w:rsidRDefault="00093408" w:rsidP="00F53AEA">
          <w:pPr>
            <w:pStyle w:val="Sidfot"/>
            <w:spacing w:line="276" w:lineRule="auto"/>
          </w:pPr>
        </w:p>
      </w:tc>
    </w:tr>
  </w:tbl>
  <w:p w14:paraId="651C41F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95F40" w14:textId="77777777" w:rsidR="00D87EC3" w:rsidRDefault="00D87EC3" w:rsidP="00A87A54">
      <w:pPr>
        <w:spacing w:after="0" w:line="240" w:lineRule="auto"/>
      </w:pPr>
      <w:r>
        <w:separator/>
      </w:r>
    </w:p>
  </w:footnote>
  <w:footnote w:type="continuationSeparator" w:id="0">
    <w:p w14:paraId="3219128F" w14:textId="77777777" w:rsidR="00D87EC3" w:rsidRDefault="00D87E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1470C" w14:paraId="33C08711" w14:textId="77777777" w:rsidTr="00C93EBA">
      <w:trPr>
        <w:trHeight w:val="227"/>
      </w:trPr>
      <w:tc>
        <w:tcPr>
          <w:tcW w:w="5534" w:type="dxa"/>
        </w:tcPr>
        <w:p w14:paraId="4DD688FE" w14:textId="77777777" w:rsidR="0041470C" w:rsidRPr="007D73AB" w:rsidRDefault="0041470C">
          <w:pPr>
            <w:pStyle w:val="Sidhuvud"/>
          </w:pPr>
        </w:p>
      </w:tc>
      <w:tc>
        <w:tcPr>
          <w:tcW w:w="3170" w:type="dxa"/>
          <w:vAlign w:val="bottom"/>
        </w:tcPr>
        <w:p w14:paraId="3A5255EF" w14:textId="77777777" w:rsidR="0041470C" w:rsidRPr="007D73AB" w:rsidRDefault="0041470C" w:rsidP="00340DE0">
          <w:pPr>
            <w:pStyle w:val="Sidhuvud"/>
          </w:pPr>
        </w:p>
      </w:tc>
      <w:tc>
        <w:tcPr>
          <w:tcW w:w="1134" w:type="dxa"/>
        </w:tcPr>
        <w:p w14:paraId="03B78D9E" w14:textId="77777777" w:rsidR="0041470C" w:rsidRDefault="0041470C" w:rsidP="005A703A">
          <w:pPr>
            <w:pStyle w:val="Sidhuvud"/>
          </w:pPr>
        </w:p>
      </w:tc>
    </w:tr>
    <w:tr w:rsidR="0041470C" w14:paraId="05704AF7" w14:textId="77777777" w:rsidTr="00C93EBA">
      <w:trPr>
        <w:trHeight w:val="1928"/>
      </w:trPr>
      <w:tc>
        <w:tcPr>
          <w:tcW w:w="5534" w:type="dxa"/>
        </w:tcPr>
        <w:p w14:paraId="7C0A7881" w14:textId="77777777" w:rsidR="0041470C" w:rsidRPr="00340DE0" w:rsidRDefault="0041470C" w:rsidP="00340DE0">
          <w:pPr>
            <w:pStyle w:val="Sidhuvud"/>
          </w:pPr>
          <w:r>
            <w:rPr>
              <w:noProof/>
            </w:rPr>
            <w:drawing>
              <wp:inline distT="0" distB="0" distL="0" distR="0" wp14:anchorId="05581A2C" wp14:editId="1FF0B7F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BDEB31" w14:textId="77777777" w:rsidR="0041470C" w:rsidRPr="00710A6C" w:rsidRDefault="0041470C" w:rsidP="00EE3C0F">
          <w:pPr>
            <w:pStyle w:val="Sidhuvud"/>
            <w:rPr>
              <w:b/>
            </w:rPr>
          </w:pPr>
        </w:p>
        <w:p w14:paraId="68F49A3A" w14:textId="77777777" w:rsidR="0041470C" w:rsidRDefault="0041470C" w:rsidP="00EE3C0F">
          <w:pPr>
            <w:pStyle w:val="Sidhuvud"/>
          </w:pPr>
        </w:p>
        <w:p w14:paraId="0ACDA4B3" w14:textId="77777777" w:rsidR="0041470C" w:rsidRDefault="0041470C" w:rsidP="00EE3C0F">
          <w:pPr>
            <w:pStyle w:val="Sidhuvud"/>
          </w:pPr>
        </w:p>
        <w:p w14:paraId="0E3423A6" w14:textId="77777777" w:rsidR="0041470C" w:rsidRDefault="0041470C" w:rsidP="00EE3C0F">
          <w:pPr>
            <w:pStyle w:val="Sidhuvud"/>
          </w:pPr>
        </w:p>
        <w:sdt>
          <w:sdtPr>
            <w:alias w:val="Dnr"/>
            <w:tag w:val="ccRKShow_Dnr"/>
            <w:id w:val="-829283628"/>
            <w:placeholder>
              <w:docPart w:val="FC35708EF63543ACA793312390EFFA33"/>
            </w:placeholder>
            <w:dataBinding w:prefixMappings="xmlns:ns0='http://lp/documentinfo/RK' " w:xpath="/ns0:DocumentInfo[1]/ns0:BaseInfo[1]/ns0:Dnr[1]" w:storeItemID="{22946003-54C2-42F9-9F41-E87731F9F48B}"/>
            <w:text/>
          </w:sdtPr>
          <w:sdtEndPr/>
          <w:sdtContent>
            <w:p w14:paraId="014848C3" w14:textId="77777777" w:rsidR="0041470C" w:rsidRDefault="0041470C" w:rsidP="00EE3C0F">
              <w:pPr>
                <w:pStyle w:val="Sidhuvud"/>
              </w:pPr>
              <w:r>
                <w:t>I2019/02993/TP</w:t>
              </w:r>
            </w:p>
          </w:sdtContent>
        </w:sdt>
        <w:sdt>
          <w:sdtPr>
            <w:alias w:val="DocNumber"/>
            <w:tag w:val="DocNumber"/>
            <w:id w:val="1726028884"/>
            <w:placeholder>
              <w:docPart w:val="C60E7424DB6A4DDB82AD01F3BDED832E"/>
            </w:placeholder>
            <w:showingPlcHdr/>
            <w:dataBinding w:prefixMappings="xmlns:ns0='http://lp/documentinfo/RK' " w:xpath="/ns0:DocumentInfo[1]/ns0:BaseInfo[1]/ns0:DocNumber[1]" w:storeItemID="{22946003-54C2-42F9-9F41-E87731F9F48B}"/>
            <w:text/>
          </w:sdtPr>
          <w:sdtEndPr/>
          <w:sdtContent>
            <w:p w14:paraId="4D1C0FD2" w14:textId="77777777" w:rsidR="0041470C" w:rsidRDefault="0041470C" w:rsidP="00EE3C0F">
              <w:pPr>
                <w:pStyle w:val="Sidhuvud"/>
              </w:pPr>
              <w:r>
                <w:rPr>
                  <w:rStyle w:val="Platshllartext"/>
                </w:rPr>
                <w:t xml:space="preserve"> </w:t>
              </w:r>
            </w:p>
          </w:sdtContent>
        </w:sdt>
        <w:p w14:paraId="4897C0DC" w14:textId="77777777" w:rsidR="0041470C" w:rsidRDefault="0041470C" w:rsidP="00EE3C0F">
          <w:pPr>
            <w:pStyle w:val="Sidhuvud"/>
          </w:pPr>
        </w:p>
      </w:tc>
      <w:tc>
        <w:tcPr>
          <w:tcW w:w="1134" w:type="dxa"/>
        </w:tcPr>
        <w:p w14:paraId="00CE8780" w14:textId="77777777" w:rsidR="0041470C" w:rsidRDefault="0041470C" w:rsidP="0094502D">
          <w:pPr>
            <w:pStyle w:val="Sidhuvud"/>
          </w:pPr>
        </w:p>
        <w:p w14:paraId="0E30E93C" w14:textId="77777777" w:rsidR="0041470C" w:rsidRPr="0094502D" w:rsidRDefault="0041470C" w:rsidP="00EC71A6">
          <w:pPr>
            <w:pStyle w:val="Sidhuvud"/>
          </w:pPr>
        </w:p>
      </w:tc>
    </w:tr>
    <w:tr w:rsidR="0041470C" w14:paraId="07099760" w14:textId="77777777" w:rsidTr="00C93EBA">
      <w:trPr>
        <w:trHeight w:val="2268"/>
      </w:trPr>
      <w:sdt>
        <w:sdtPr>
          <w:rPr>
            <w:b/>
          </w:rPr>
          <w:alias w:val="SenderText"/>
          <w:tag w:val="ccRKShow_SenderText"/>
          <w:id w:val="1374046025"/>
          <w:placeholder>
            <w:docPart w:val="74C5A574455C42279A55DAC8534DBD1A"/>
          </w:placeholder>
        </w:sdtPr>
        <w:sdtEndPr>
          <w:rPr>
            <w:b w:val="0"/>
          </w:rPr>
        </w:sdtEndPr>
        <w:sdtContent>
          <w:tc>
            <w:tcPr>
              <w:tcW w:w="5534" w:type="dxa"/>
              <w:tcMar>
                <w:right w:w="1134" w:type="dxa"/>
              </w:tcMar>
            </w:tcPr>
            <w:p w14:paraId="3FF88C22" w14:textId="77777777" w:rsidR="0041470C" w:rsidRPr="0041470C" w:rsidRDefault="0041470C" w:rsidP="00340DE0">
              <w:pPr>
                <w:pStyle w:val="Sidhuvud"/>
                <w:rPr>
                  <w:b/>
                </w:rPr>
              </w:pPr>
              <w:r w:rsidRPr="0041470C">
                <w:rPr>
                  <w:b/>
                </w:rPr>
                <w:t>Infrastrukturdepartementet</w:t>
              </w:r>
            </w:p>
            <w:p w14:paraId="45ACCA87" w14:textId="128E61DA" w:rsidR="0041470C" w:rsidRDefault="0041470C" w:rsidP="00340DE0">
              <w:pPr>
                <w:pStyle w:val="Sidhuvud"/>
              </w:pPr>
              <w:r w:rsidRPr="0041470C">
                <w:t>Infrastrukturministern</w:t>
              </w:r>
            </w:p>
            <w:tbl>
              <w:tblPr>
                <w:tblW w:w="4504" w:type="dxa"/>
                <w:tblLayout w:type="fixed"/>
                <w:tblLook w:val="0000" w:firstRow="0" w:lastRow="0" w:firstColumn="0" w:lastColumn="0" w:noHBand="0" w:noVBand="0"/>
              </w:tblPr>
              <w:tblGrid>
                <w:gridCol w:w="4504"/>
              </w:tblGrid>
              <w:tr w:rsidR="0041470C" w14:paraId="5328A7C9" w14:textId="77777777" w:rsidTr="00830F88">
                <w:trPr>
                  <w:trHeight w:val="199"/>
                </w:trPr>
                <w:tc>
                  <w:tcPr>
                    <w:tcW w:w="4504" w:type="dxa"/>
                  </w:tcPr>
                  <w:p w14:paraId="22AFF3CC" w14:textId="5F99CB51" w:rsidR="0041470C" w:rsidRDefault="0041470C" w:rsidP="009273A8">
                    <w:pPr>
                      <w:pStyle w:val="Avsndare"/>
                      <w:framePr w:w="0" w:hRule="auto" w:hSpace="0" w:wrap="auto" w:vAnchor="margin" w:hAnchor="text" w:xAlign="left" w:yAlign="inline"/>
                      <w:rPr>
                        <w:bCs/>
                        <w:iCs/>
                      </w:rPr>
                    </w:pPr>
                  </w:p>
                </w:tc>
              </w:tr>
              <w:tr w:rsidR="0041470C" w14:paraId="28D0D21B" w14:textId="77777777" w:rsidTr="00830F88">
                <w:trPr>
                  <w:trHeight w:val="199"/>
                </w:trPr>
                <w:tc>
                  <w:tcPr>
                    <w:tcW w:w="4504" w:type="dxa"/>
                  </w:tcPr>
                  <w:p w14:paraId="38A4E423" w14:textId="195042C9" w:rsidR="0041470C" w:rsidRDefault="0041470C" w:rsidP="0041470C">
                    <w:pPr>
                      <w:pStyle w:val="Avsndare"/>
                      <w:framePr w:w="0" w:hRule="auto" w:hSpace="0" w:wrap="auto" w:vAnchor="margin" w:hAnchor="text" w:xAlign="left" w:yAlign="inline"/>
                      <w:ind w:left="-108"/>
                      <w:rPr>
                        <w:bCs/>
                        <w:iCs/>
                      </w:rPr>
                    </w:pPr>
                  </w:p>
                </w:tc>
              </w:tr>
            </w:tbl>
            <w:p w14:paraId="6E1922E8" w14:textId="77777777" w:rsidR="0041470C" w:rsidRPr="00340DE0" w:rsidRDefault="0041470C" w:rsidP="00340DE0">
              <w:pPr>
                <w:pStyle w:val="Sidhuvud"/>
              </w:pPr>
            </w:p>
          </w:tc>
        </w:sdtContent>
      </w:sdt>
      <w:sdt>
        <w:sdtPr>
          <w:alias w:val="Recipient"/>
          <w:tag w:val="ccRKShow_Recipient"/>
          <w:id w:val="-28344517"/>
          <w:placeholder>
            <w:docPart w:val="1977C6EDD162434F8F79A45695497E1E"/>
          </w:placeholder>
          <w:dataBinding w:prefixMappings="xmlns:ns0='http://lp/documentinfo/RK' " w:xpath="/ns0:DocumentInfo[1]/ns0:BaseInfo[1]/ns0:Recipient[1]" w:storeItemID="{22946003-54C2-42F9-9F41-E87731F9F48B}"/>
          <w:text w:multiLine="1"/>
        </w:sdtPr>
        <w:sdtEndPr/>
        <w:sdtContent>
          <w:tc>
            <w:tcPr>
              <w:tcW w:w="3170" w:type="dxa"/>
            </w:tcPr>
            <w:p w14:paraId="555D1AF6" w14:textId="77777777" w:rsidR="0041470C" w:rsidRDefault="0041470C" w:rsidP="00547B89">
              <w:pPr>
                <w:pStyle w:val="Sidhuvud"/>
              </w:pPr>
              <w:r>
                <w:t>Till riksdagen</w:t>
              </w:r>
            </w:p>
          </w:tc>
        </w:sdtContent>
      </w:sdt>
      <w:tc>
        <w:tcPr>
          <w:tcW w:w="1134" w:type="dxa"/>
        </w:tcPr>
        <w:p w14:paraId="6FE032CB" w14:textId="77777777" w:rsidR="0041470C" w:rsidRDefault="0041470C" w:rsidP="003E6020">
          <w:pPr>
            <w:pStyle w:val="Sidhuvud"/>
          </w:pPr>
        </w:p>
      </w:tc>
    </w:tr>
  </w:tbl>
  <w:p w14:paraId="1600FAA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0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15C"/>
    <w:rsid w:val="000862E0"/>
    <w:rsid w:val="000873C3"/>
    <w:rsid w:val="00093408"/>
    <w:rsid w:val="00093BBF"/>
    <w:rsid w:val="0009435C"/>
    <w:rsid w:val="000A13CA"/>
    <w:rsid w:val="000A1C17"/>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4A04"/>
    <w:rsid w:val="001055DA"/>
    <w:rsid w:val="00106F29"/>
    <w:rsid w:val="00113168"/>
    <w:rsid w:val="0011413E"/>
    <w:rsid w:val="00116BC4"/>
    <w:rsid w:val="0012033A"/>
    <w:rsid w:val="00121002"/>
    <w:rsid w:val="00121EA2"/>
    <w:rsid w:val="00121FFC"/>
    <w:rsid w:val="00122D16"/>
    <w:rsid w:val="0012582E"/>
    <w:rsid w:val="00125B5E"/>
    <w:rsid w:val="00125D67"/>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3896"/>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70C"/>
    <w:rsid w:val="00415163"/>
    <w:rsid w:val="00415273"/>
    <w:rsid w:val="004157BE"/>
    <w:rsid w:val="0042068E"/>
    <w:rsid w:val="00422030"/>
    <w:rsid w:val="00422A7F"/>
    <w:rsid w:val="0042556E"/>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8E4"/>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C86"/>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6D6E"/>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157"/>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16FF"/>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412E"/>
    <w:rsid w:val="008573B9"/>
    <w:rsid w:val="0085782D"/>
    <w:rsid w:val="00863BB7"/>
    <w:rsid w:val="008730FD"/>
    <w:rsid w:val="00873DA1"/>
    <w:rsid w:val="00875DDD"/>
    <w:rsid w:val="00881BC6"/>
    <w:rsid w:val="008860CC"/>
    <w:rsid w:val="00886EEE"/>
    <w:rsid w:val="00887F86"/>
    <w:rsid w:val="00890876"/>
    <w:rsid w:val="00891929"/>
    <w:rsid w:val="00893029"/>
    <w:rsid w:val="00893297"/>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0DC"/>
    <w:rsid w:val="008E02EE"/>
    <w:rsid w:val="008E65A8"/>
    <w:rsid w:val="008E77D6"/>
    <w:rsid w:val="009036E7"/>
    <w:rsid w:val="0090605F"/>
    <w:rsid w:val="0091053B"/>
    <w:rsid w:val="00912158"/>
    <w:rsid w:val="00912945"/>
    <w:rsid w:val="009144EE"/>
    <w:rsid w:val="00915D4C"/>
    <w:rsid w:val="009273A8"/>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362C"/>
    <w:rsid w:val="009D43F3"/>
    <w:rsid w:val="009D4E9F"/>
    <w:rsid w:val="009D5D40"/>
    <w:rsid w:val="009D6B1B"/>
    <w:rsid w:val="009E107B"/>
    <w:rsid w:val="009E18D6"/>
    <w:rsid w:val="009E2FCD"/>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CAF"/>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ECE"/>
    <w:rsid w:val="00B73091"/>
    <w:rsid w:val="00B75139"/>
    <w:rsid w:val="00B75438"/>
    <w:rsid w:val="00B80840"/>
    <w:rsid w:val="00B815FC"/>
    <w:rsid w:val="00B81623"/>
    <w:rsid w:val="00B82A05"/>
    <w:rsid w:val="00B84409"/>
    <w:rsid w:val="00B84E2D"/>
    <w:rsid w:val="00B8746A"/>
    <w:rsid w:val="00B927C9"/>
    <w:rsid w:val="00B96EFA"/>
    <w:rsid w:val="00B97CCF"/>
    <w:rsid w:val="00BA61AC"/>
    <w:rsid w:val="00BB17B0"/>
    <w:rsid w:val="00BB277D"/>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2EAA"/>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2DC"/>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C09"/>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2E86"/>
    <w:rsid w:val="00D65E43"/>
    <w:rsid w:val="00D6730A"/>
    <w:rsid w:val="00D674A6"/>
    <w:rsid w:val="00D7168E"/>
    <w:rsid w:val="00D72719"/>
    <w:rsid w:val="00D73F9D"/>
    <w:rsid w:val="00D74B7C"/>
    <w:rsid w:val="00D76068"/>
    <w:rsid w:val="00D76B01"/>
    <w:rsid w:val="00D804A2"/>
    <w:rsid w:val="00D84704"/>
    <w:rsid w:val="00D84BF9"/>
    <w:rsid w:val="00D87EC3"/>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AB8"/>
    <w:rsid w:val="00E74A30"/>
    <w:rsid w:val="00E755C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A83"/>
    <w:rsid w:val="00F6392C"/>
    <w:rsid w:val="00F64256"/>
    <w:rsid w:val="00F66093"/>
    <w:rsid w:val="00F66657"/>
    <w:rsid w:val="00F6751E"/>
    <w:rsid w:val="00F70848"/>
    <w:rsid w:val="00F73A60"/>
    <w:rsid w:val="00F73EAB"/>
    <w:rsid w:val="00F8015D"/>
    <w:rsid w:val="00F80583"/>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2E02"/>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F52FA"/>
  <w15:docId w15:val="{CA6B3C36-ECC6-4D07-8B0A-45D2C199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41470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35708EF63543ACA793312390EFFA33"/>
        <w:category>
          <w:name w:val="Allmänt"/>
          <w:gallery w:val="placeholder"/>
        </w:category>
        <w:types>
          <w:type w:val="bbPlcHdr"/>
        </w:types>
        <w:behaviors>
          <w:behavior w:val="content"/>
        </w:behaviors>
        <w:guid w:val="{F72102D0-AC88-4625-84BC-23E84709DF13}"/>
      </w:docPartPr>
      <w:docPartBody>
        <w:p w:rsidR="00AF7CEE" w:rsidRDefault="00F35C7F" w:rsidP="00F35C7F">
          <w:pPr>
            <w:pStyle w:val="FC35708EF63543ACA793312390EFFA33"/>
          </w:pPr>
          <w:r>
            <w:rPr>
              <w:rStyle w:val="Platshllartext"/>
            </w:rPr>
            <w:t xml:space="preserve"> </w:t>
          </w:r>
        </w:p>
      </w:docPartBody>
    </w:docPart>
    <w:docPart>
      <w:docPartPr>
        <w:name w:val="C60E7424DB6A4DDB82AD01F3BDED832E"/>
        <w:category>
          <w:name w:val="Allmänt"/>
          <w:gallery w:val="placeholder"/>
        </w:category>
        <w:types>
          <w:type w:val="bbPlcHdr"/>
        </w:types>
        <w:behaviors>
          <w:behavior w:val="content"/>
        </w:behaviors>
        <w:guid w:val="{1FADC8C7-743D-4CD7-B1AF-131376FBE3F6}"/>
      </w:docPartPr>
      <w:docPartBody>
        <w:p w:rsidR="00AF7CEE" w:rsidRDefault="00F35C7F" w:rsidP="00F35C7F">
          <w:pPr>
            <w:pStyle w:val="C60E7424DB6A4DDB82AD01F3BDED832E"/>
          </w:pPr>
          <w:r>
            <w:rPr>
              <w:rStyle w:val="Platshllartext"/>
            </w:rPr>
            <w:t xml:space="preserve"> </w:t>
          </w:r>
        </w:p>
      </w:docPartBody>
    </w:docPart>
    <w:docPart>
      <w:docPartPr>
        <w:name w:val="74C5A574455C42279A55DAC8534DBD1A"/>
        <w:category>
          <w:name w:val="Allmänt"/>
          <w:gallery w:val="placeholder"/>
        </w:category>
        <w:types>
          <w:type w:val="bbPlcHdr"/>
        </w:types>
        <w:behaviors>
          <w:behavior w:val="content"/>
        </w:behaviors>
        <w:guid w:val="{4336A80D-3A0F-465E-89F2-794605CF6D4F}"/>
      </w:docPartPr>
      <w:docPartBody>
        <w:p w:rsidR="00AF7CEE" w:rsidRDefault="00F35C7F" w:rsidP="00F35C7F">
          <w:pPr>
            <w:pStyle w:val="74C5A574455C42279A55DAC8534DBD1A"/>
          </w:pPr>
          <w:r>
            <w:rPr>
              <w:rStyle w:val="Platshllartext"/>
            </w:rPr>
            <w:t xml:space="preserve"> </w:t>
          </w:r>
        </w:p>
      </w:docPartBody>
    </w:docPart>
    <w:docPart>
      <w:docPartPr>
        <w:name w:val="1977C6EDD162434F8F79A45695497E1E"/>
        <w:category>
          <w:name w:val="Allmänt"/>
          <w:gallery w:val="placeholder"/>
        </w:category>
        <w:types>
          <w:type w:val="bbPlcHdr"/>
        </w:types>
        <w:behaviors>
          <w:behavior w:val="content"/>
        </w:behaviors>
        <w:guid w:val="{7BE96579-21C4-44DB-B207-33B953A6911B}"/>
      </w:docPartPr>
      <w:docPartBody>
        <w:p w:rsidR="00AF7CEE" w:rsidRDefault="00F35C7F" w:rsidP="00F35C7F">
          <w:pPr>
            <w:pStyle w:val="1977C6EDD162434F8F79A45695497E1E"/>
          </w:pPr>
          <w:r>
            <w:rPr>
              <w:rStyle w:val="Platshllartext"/>
            </w:rPr>
            <w:t xml:space="preserve"> </w:t>
          </w:r>
        </w:p>
      </w:docPartBody>
    </w:docPart>
    <w:docPart>
      <w:docPartPr>
        <w:name w:val="00F8E8373985484387AFA6ECF7EFB7A5"/>
        <w:category>
          <w:name w:val="Allmänt"/>
          <w:gallery w:val="placeholder"/>
        </w:category>
        <w:types>
          <w:type w:val="bbPlcHdr"/>
        </w:types>
        <w:behaviors>
          <w:behavior w:val="content"/>
        </w:behaviors>
        <w:guid w:val="{F21F5AEE-B4D0-400C-B38E-38068F71F3BA}"/>
      </w:docPartPr>
      <w:docPartBody>
        <w:p w:rsidR="00AF7CEE" w:rsidRDefault="00F35C7F" w:rsidP="00F35C7F">
          <w:pPr>
            <w:pStyle w:val="00F8E8373985484387AFA6ECF7EFB7A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042BDE6686343FB93B7F5BD56B2CEBF"/>
        <w:category>
          <w:name w:val="Allmänt"/>
          <w:gallery w:val="placeholder"/>
        </w:category>
        <w:types>
          <w:type w:val="bbPlcHdr"/>
        </w:types>
        <w:behaviors>
          <w:behavior w:val="content"/>
        </w:behaviors>
        <w:guid w:val="{9AC1B3C5-EEC5-49DC-A2D6-B17B8AA2F619}"/>
      </w:docPartPr>
      <w:docPartBody>
        <w:p w:rsidR="00AF7CEE" w:rsidRDefault="00F35C7F" w:rsidP="00F35C7F">
          <w:pPr>
            <w:pStyle w:val="8042BDE6686343FB93B7F5BD56B2CEBF"/>
          </w:pPr>
          <w:r>
            <w:t xml:space="preserve"> </w:t>
          </w:r>
          <w:r>
            <w:rPr>
              <w:rStyle w:val="Platshllartext"/>
            </w:rPr>
            <w:t>Välj ett parti.</w:t>
          </w:r>
        </w:p>
      </w:docPartBody>
    </w:docPart>
    <w:docPart>
      <w:docPartPr>
        <w:name w:val="B7B4E94CD1404D8081B2C493020DFEAB"/>
        <w:category>
          <w:name w:val="Allmänt"/>
          <w:gallery w:val="placeholder"/>
        </w:category>
        <w:types>
          <w:type w:val="bbPlcHdr"/>
        </w:types>
        <w:behaviors>
          <w:behavior w:val="content"/>
        </w:behaviors>
        <w:guid w:val="{8F3ACF0D-C951-482C-89E7-641669812145}"/>
      </w:docPartPr>
      <w:docPartBody>
        <w:p w:rsidR="00AF7CEE" w:rsidRDefault="00F35C7F" w:rsidP="00F35C7F">
          <w:pPr>
            <w:pStyle w:val="B7B4E94CD1404D8081B2C493020DFEA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A335EBAAE9247FF9C2C07B407342F11"/>
        <w:category>
          <w:name w:val="Allmänt"/>
          <w:gallery w:val="placeholder"/>
        </w:category>
        <w:types>
          <w:type w:val="bbPlcHdr"/>
        </w:types>
        <w:behaviors>
          <w:behavior w:val="content"/>
        </w:behaviors>
        <w:guid w:val="{06B51CD3-4D95-4848-920F-6AA1180E6C59}"/>
      </w:docPartPr>
      <w:docPartBody>
        <w:p w:rsidR="00AF7CEE" w:rsidRDefault="00F35C7F" w:rsidP="00F35C7F">
          <w:pPr>
            <w:pStyle w:val="FA335EBAAE9247FF9C2C07B407342F11"/>
          </w:pPr>
          <w:r>
            <w:rPr>
              <w:rStyle w:val="Platshllartext"/>
            </w:rPr>
            <w:t>Klicka här för att ange datum.</w:t>
          </w:r>
        </w:p>
      </w:docPartBody>
    </w:docPart>
    <w:docPart>
      <w:docPartPr>
        <w:name w:val="69EA190656ED428CA22885174771268B"/>
        <w:category>
          <w:name w:val="Allmänt"/>
          <w:gallery w:val="placeholder"/>
        </w:category>
        <w:types>
          <w:type w:val="bbPlcHdr"/>
        </w:types>
        <w:behaviors>
          <w:behavior w:val="content"/>
        </w:behaviors>
        <w:guid w:val="{B28902AA-7455-4438-B9EF-0F8714B1F64B}"/>
      </w:docPartPr>
      <w:docPartBody>
        <w:p w:rsidR="00AF7CEE" w:rsidRDefault="00F35C7F" w:rsidP="00F35C7F">
          <w:pPr>
            <w:pStyle w:val="69EA190656ED428CA22885174771268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7F"/>
    <w:rsid w:val="00031C33"/>
    <w:rsid w:val="00237B23"/>
    <w:rsid w:val="00577BBF"/>
    <w:rsid w:val="00AF7CEE"/>
    <w:rsid w:val="00F35C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D7BEE388D94BDE9F85960CB70C10BF">
    <w:name w:val="ABD7BEE388D94BDE9F85960CB70C10BF"/>
    <w:rsid w:val="00F35C7F"/>
  </w:style>
  <w:style w:type="character" w:styleId="Platshllartext">
    <w:name w:val="Placeholder Text"/>
    <w:basedOn w:val="Standardstycketeckensnitt"/>
    <w:uiPriority w:val="99"/>
    <w:semiHidden/>
    <w:rsid w:val="00F35C7F"/>
    <w:rPr>
      <w:noProof w:val="0"/>
      <w:color w:val="808080"/>
    </w:rPr>
  </w:style>
  <w:style w:type="paragraph" w:customStyle="1" w:styleId="1F7B1264C94A47AAAF785DE27820E0C1">
    <w:name w:val="1F7B1264C94A47AAAF785DE27820E0C1"/>
    <w:rsid w:val="00F35C7F"/>
  </w:style>
  <w:style w:type="paragraph" w:customStyle="1" w:styleId="7386A6B523FA44F1801370066268D609">
    <w:name w:val="7386A6B523FA44F1801370066268D609"/>
    <w:rsid w:val="00F35C7F"/>
  </w:style>
  <w:style w:type="paragraph" w:customStyle="1" w:styleId="83377852F9FA4B84B2DF660613BBDA9B">
    <w:name w:val="83377852F9FA4B84B2DF660613BBDA9B"/>
    <w:rsid w:val="00F35C7F"/>
  </w:style>
  <w:style w:type="paragraph" w:customStyle="1" w:styleId="FC35708EF63543ACA793312390EFFA33">
    <w:name w:val="FC35708EF63543ACA793312390EFFA33"/>
    <w:rsid w:val="00F35C7F"/>
  </w:style>
  <w:style w:type="paragraph" w:customStyle="1" w:styleId="C60E7424DB6A4DDB82AD01F3BDED832E">
    <w:name w:val="C60E7424DB6A4DDB82AD01F3BDED832E"/>
    <w:rsid w:val="00F35C7F"/>
  </w:style>
  <w:style w:type="paragraph" w:customStyle="1" w:styleId="50A9105B1B4440FEB45180EC45BF9E00">
    <w:name w:val="50A9105B1B4440FEB45180EC45BF9E00"/>
    <w:rsid w:val="00F35C7F"/>
  </w:style>
  <w:style w:type="paragraph" w:customStyle="1" w:styleId="BCEF2AC24BD24683A3B43CD4425C4C63">
    <w:name w:val="BCEF2AC24BD24683A3B43CD4425C4C63"/>
    <w:rsid w:val="00F35C7F"/>
  </w:style>
  <w:style w:type="paragraph" w:customStyle="1" w:styleId="F7EBA7D116864B35B3474A31244BF64F">
    <w:name w:val="F7EBA7D116864B35B3474A31244BF64F"/>
    <w:rsid w:val="00F35C7F"/>
  </w:style>
  <w:style w:type="paragraph" w:customStyle="1" w:styleId="74C5A574455C42279A55DAC8534DBD1A">
    <w:name w:val="74C5A574455C42279A55DAC8534DBD1A"/>
    <w:rsid w:val="00F35C7F"/>
  </w:style>
  <w:style w:type="paragraph" w:customStyle="1" w:styleId="1977C6EDD162434F8F79A45695497E1E">
    <w:name w:val="1977C6EDD162434F8F79A45695497E1E"/>
    <w:rsid w:val="00F35C7F"/>
  </w:style>
  <w:style w:type="paragraph" w:customStyle="1" w:styleId="00F8E8373985484387AFA6ECF7EFB7A5">
    <w:name w:val="00F8E8373985484387AFA6ECF7EFB7A5"/>
    <w:rsid w:val="00F35C7F"/>
  </w:style>
  <w:style w:type="paragraph" w:customStyle="1" w:styleId="8042BDE6686343FB93B7F5BD56B2CEBF">
    <w:name w:val="8042BDE6686343FB93B7F5BD56B2CEBF"/>
    <w:rsid w:val="00F35C7F"/>
  </w:style>
  <w:style w:type="paragraph" w:customStyle="1" w:styleId="89F029340D9E496AAE3B0FD44FC731D1">
    <w:name w:val="89F029340D9E496AAE3B0FD44FC731D1"/>
    <w:rsid w:val="00F35C7F"/>
  </w:style>
  <w:style w:type="paragraph" w:customStyle="1" w:styleId="96EDBF409CE24864AA636E02B6FDDEEE">
    <w:name w:val="96EDBF409CE24864AA636E02B6FDDEEE"/>
    <w:rsid w:val="00F35C7F"/>
  </w:style>
  <w:style w:type="paragraph" w:customStyle="1" w:styleId="B7B4E94CD1404D8081B2C493020DFEAB">
    <w:name w:val="B7B4E94CD1404D8081B2C493020DFEAB"/>
    <w:rsid w:val="00F35C7F"/>
  </w:style>
  <w:style w:type="paragraph" w:customStyle="1" w:styleId="FA335EBAAE9247FF9C2C07B407342F11">
    <w:name w:val="FA335EBAAE9247FF9C2C07B407342F11"/>
    <w:rsid w:val="00F35C7F"/>
  </w:style>
  <w:style w:type="paragraph" w:customStyle="1" w:styleId="69EA190656ED428CA22885174771268B">
    <w:name w:val="69EA190656ED428CA22885174771268B"/>
    <w:rsid w:val="00F35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2019-11-25T00:00:00</HeaderDate>
    <Office/>
    <Dnr>I2019/02993/TP</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48391fc0-6444-4cda-89d7-7ec2da457953</RD_Svarsid>
  </documentManagement>
</p:properties>
</file>

<file path=customXml/itemProps1.xml><?xml version="1.0" encoding="utf-8"?>
<ds:datastoreItem xmlns:ds="http://schemas.openxmlformats.org/officeDocument/2006/customXml" ds:itemID="{6568DEB8-ECC2-410C-BBA1-09C0FCA4B115}"/>
</file>

<file path=customXml/itemProps2.xml><?xml version="1.0" encoding="utf-8"?>
<ds:datastoreItem xmlns:ds="http://schemas.openxmlformats.org/officeDocument/2006/customXml" ds:itemID="{184652FC-DFFF-461A-A7B5-8860B7613587}"/>
</file>

<file path=customXml/itemProps3.xml><?xml version="1.0" encoding="utf-8"?>
<ds:datastoreItem xmlns:ds="http://schemas.openxmlformats.org/officeDocument/2006/customXml" ds:itemID="{4EF78D20-D9D0-4461-A654-D1F7D0FE5A3E}"/>
</file>

<file path=customXml/itemProps4.xml><?xml version="1.0" encoding="utf-8"?>
<ds:datastoreItem xmlns:ds="http://schemas.openxmlformats.org/officeDocument/2006/customXml" ds:itemID="{22946003-54C2-42F9-9F41-E87731F9F48B}"/>
</file>

<file path=customXml/itemProps5.xml><?xml version="1.0" encoding="utf-8"?>
<ds:datastoreItem xmlns:ds="http://schemas.openxmlformats.org/officeDocument/2006/customXml" ds:itemID="{5EEB255C-B5E4-440A-ACCF-EF423F93A633}"/>
</file>

<file path=docProps/app.xml><?xml version="1.0" encoding="utf-8"?>
<Properties xmlns="http://schemas.openxmlformats.org/officeDocument/2006/extended-properties" xmlns:vt="http://schemas.openxmlformats.org/officeDocument/2006/docPropsVTypes">
  <Template>RK Basmall</Template>
  <TotalTime>0</TotalTime>
  <Pages>1</Pages>
  <Words>290</Words>
  <Characters>1539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419 av Lars Beckman (M) Vinterväghållning.docx</dc:title>
  <dc:subject/>
  <dc:creator>Mats Bellinder</dc:creator>
  <cp:keywords/>
  <dc:description/>
  <cp:lastModifiedBy>Peter Kalliopuro</cp:lastModifiedBy>
  <cp:revision>2</cp:revision>
  <cp:lastPrinted>2019-11-20T09:58:00Z</cp:lastPrinted>
  <dcterms:created xsi:type="dcterms:W3CDTF">2019-11-22T09:59:00Z</dcterms:created>
  <dcterms:modified xsi:type="dcterms:W3CDTF">2019-11-22T09:59:00Z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