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3E28F" w14:textId="37360653" w:rsidR="004E4F9A" w:rsidRDefault="004E4F9A" w:rsidP="00DA0661">
      <w:pPr>
        <w:pStyle w:val="Rubrik"/>
      </w:pPr>
      <w:bookmarkStart w:id="0" w:name="Start"/>
      <w:bookmarkEnd w:id="0"/>
      <w:r>
        <w:t>Svar på fråga 2020/21:2629 av Mikael Eskilandersson (SD)</w:t>
      </w:r>
      <w:r>
        <w:br/>
        <w:t>EU-direktiv om företags hållbarhetsrapportering</w:t>
      </w:r>
    </w:p>
    <w:p w14:paraId="6AACB55C" w14:textId="755FBC28" w:rsidR="004E4F9A" w:rsidRDefault="004E4F9A" w:rsidP="004E4F9A">
      <w:pPr>
        <w:pStyle w:val="Brdtext"/>
      </w:pPr>
      <w:r>
        <w:t>Mikael Eskilandersson har frågat mig hur jag ser på förslaget till direktiv</w:t>
      </w:r>
      <w:r w:rsidR="00A52003">
        <w:t xml:space="preserve"> </w:t>
      </w:r>
      <w:r>
        <w:t>och hur jag avser att agera för att den generellt högre ambitionsnivån gällande hållbarhetsfrågor bland svenska företag inte sänks till en lägsta nivå enligt EU:s nya direktiv</w:t>
      </w:r>
      <w:r w:rsidR="008F5C8D">
        <w:t>.</w:t>
      </w:r>
    </w:p>
    <w:p w14:paraId="4D88C174" w14:textId="3EAADED6" w:rsidR="00130F30" w:rsidRDefault="00130F30" w:rsidP="004E4F9A">
      <w:pPr>
        <w:pStyle w:val="Brdtext"/>
      </w:pPr>
      <w:r>
        <w:t xml:space="preserve">Mikael Eskilandersson nämner </w:t>
      </w:r>
      <w:r w:rsidR="00F34BA4">
        <w:t xml:space="preserve">i sin fråga </w:t>
      </w:r>
      <w:r>
        <w:t>EU-kommissionen</w:t>
      </w:r>
      <w:r w:rsidR="009915D2">
        <w:t>s</w:t>
      </w:r>
      <w:r w:rsidR="00D567C3">
        <w:t xml:space="preserve"> kommande</w:t>
      </w:r>
      <w:r>
        <w:t xml:space="preserve"> initiativ om hållbar bolagsstyrning.</w:t>
      </w:r>
      <w:r w:rsidR="00ED2F67">
        <w:t xml:space="preserve"> </w:t>
      </w:r>
      <w:r w:rsidR="00D567C3">
        <w:t>Jag vill därför</w:t>
      </w:r>
      <w:r w:rsidR="0066653B">
        <w:t xml:space="preserve"> tydliggöra att det</w:t>
      </w:r>
      <w:r w:rsidR="00ED2F67">
        <w:t xml:space="preserve"> är ett separat </w:t>
      </w:r>
      <w:r w:rsidR="00A42B24">
        <w:t xml:space="preserve">initiativ, där </w:t>
      </w:r>
      <w:r w:rsidR="00A42B24" w:rsidRPr="00A42B24">
        <w:t xml:space="preserve">EU-kommissionen har aviserat att ett förslag ska presenteras under andra kvartalet i år. Det är ännu okänt vad </w:t>
      </w:r>
      <w:r w:rsidR="00A42B24">
        <w:t xml:space="preserve">det </w:t>
      </w:r>
      <w:r w:rsidR="00A42B24" w:rsidRPr="00A42B24">
        <w:t>förslaget kommer att innehålla</w:t>
      </w:r>
      <w:r w:rsidR="00D567C3">
        <w:t xml:space="preserve">, men regeringen arbetar aktivt för att få genomslag för de ståndpunkter som har förankrats </w:t>
      </w:r>
      <w:r w:rsidR="000C3E97">
        <w:t>i riksdagen</w:t>
      </w:r>
      <w:r w:rsidR="00D567C3">
        <w:t>.</w:t>
      </w:r>
    </w:p>
    <w:p w14:paraId="6680660C" w14:textId="7201ED20" w:rsidR="00130F30" w:rsidRDefault="00130F30" w:rsidP="00130F30">
      <w:pPr>
        <w:pStyle w:val="Brdtext"/>
      </w:pPr>
      <w:r>
        <w:t xml:space="preserve">Det förslag </w:t>
      </w:r>
      <w:r w:rsidR="00A42B24">
        <w:t xml:space="preserve">som </w:t>
      </w:r>
      <w:r>
        <w:t xml:space="preserve">EU-kommissionen </w:t>
      </w:r>
      <w:r w:rsidR="00A42B24">
        <w:t>nu har presenterat rör nya regler om företagens hållbarhetsrapportering. F</w:t>
      </w:r>
      <w:r>
        <w:t>örslaget innebär bl.a. att alla stora företag och alla börsnoterade företag med undantag för mikroföretag ska hållbarhetsrapportera</w:t>
      </w:r>
      <w:r w:rsidR="00A52003">
        <w:t xml:space="preserve"> </w:t>
      </w:r>
      <w:r w:rsidR="00D567C3">
        <w:t xml:space="preserve">samt </w:t>
      </w:r>
      <w:r w:rsidR="00DE151D">
        <w:t>att e</w:t>
      </w:r>
      <w:r w:rsidR="00A42B24">
        <w:t>uropiska standarder</w:t>
      </w:r>
      <w:r w:rsidR="000C3E97">
        <w:t xml:space="preserve"> för vilka uppgifter som ska rapporteras</w:t>
      </w:r>
      <w:r w:rsidR="00A42B24">
        <w:t xml:space="preserve"> </w:t>
      </w:r>
      <w:r w:rsidR="001F0708">
        <w:t xml:space="preserve">ska </w:t>
      </w:r>
      <w:r w:rsidR="00342BD8">
        <w:t>tillämpas</w:t>
      </w:r>
      <w:r w:rsidR="00A42B24">
        <w:t>.</w:t>
      </w:r>
    </w:p>
    <w:p w14:paraId="74724FC9" w14:textId="0DD1371B" w:rsidR="001F0708" w:rsidRDefault="00342BD8" w:rsidP="001F0708">
      <w:pPr>
        <w:pStyle w:val="Brdtext"/>
      </w:pPr>
      <w:r>
        <w:t xml:space="preserve">Frågan om hållbarhetsrapportering är en prioriterad fråga för regeringen. </w:t>
      </w:r>
      <w:r w:rsidR="001F0708">
        <w:t xml:space="preserve">En förbättrad rapportering </w:t>
      </w:r>
      <w:r w:rsidR="001F0708" w:rsidRPr="009725B5">
        <w:t xml:space="preserve">möjliggör för </w:t>
      </w:r>
      <w:r w:rsidR="001F0708">
        <w:t xml:space="preserve">företagens </w:t>
      </w:r>
      <w:r w:rsidR="001F0708" w:rsidRPr="009725B5">
        <w:t>intressenter, såsom investerare och konsumenter, att fatta välgrundade beslut. Detta kan bidra till att styra kapital till hållbara invest</w:t>
      </w:r>
      <w:r w:rsidR="001F0708">
        <w:t>e</w:t>
      </w:r>
      <w:r w:rsidR="001F0708" w:rsidRPr="009725B5">
        <w:t>ringar och skapa bättre förutsättningar för företag med hållbara affärsmodeller.</w:t>
      </w:r>
    </w:p>
    <w:p w14:paraId="08607C6B" w14:textId="1E0F1937" w:rsidR="00D567C3" w:rsidRDefault="00704A23" w:rsidP="004E4F9A">
      <w:pPr>
        <w:pStyle w:val="Brdtext"/>
      </w:pPr>
      <w:r>
        <w:t>Regeringen</w:t>
      </w:r>
      <w:r w:rsidR="001F0708">
        <w:t xml:space="preserve"> </w:t>
      </w:r>
      <w:r>
        <w:t>analyserar för närvarande EU-kommissionens förslag och kommer att återkomma till riksdagen i frågan.</w:t>
      </w:r>
      <w:r w:rsidR="0099677F">
        <w:t xml:space="preserve"> Vad som redan nu kan sägas är </w:t>
      </w:r>
      <w:r w:rsidR="0099677F" w:rsidRPr="0099677F">
        <w:t xml:space="preserve">att regeringen ser positivt på att alla stora företag </w:t>
      </w:r>
      <w:r w:rsidR="00BA1451">
        <w:t>föreslås</w:t>
      </w:r>
      <w:r w:rsidR="0099677F" w:rsidRPr="0099677F">
        <w:t xml:space="preserve"> omfattas av krav på </w:t>
      </w:r>
      <w:r w:rsidR="00A73FD0">
        <w:t xml:space="preserve">att </w:t>
      </w:r>
      <w:r w:rsidR="0099677F" w:rsidRPr="0099677F">
        <w:t>hållbarhetsrapport</w:t>
      </w:r>
      <w:r w:rsidR="00A73FD0">
        <w:t>era</w:t>
      </w:r>
      <w:r w:rsidR="0099677F" w:rsidRPr="0099677F">
        <w:t>.</w:t>
      </w:r>
      <w:r w:rsidR="00D567C3">
        <w:t xml:space="preserve"> EU:s ambitionsnivå höjs därmed till den nivå som redan gäller i Sverige. </w:t>
      </w:r>
    </w:p>
    <w:p w14:paraId="676B9972" w14:textId="26F523C8" w:rsidR="001F0708" w:rsidRDefault="009915D2" w:rsidP="004E4F9A">
      <w:pPr>
        <w:pStyle w:val="Brdtext"/>
      </w:pPr>
      <w:r w:rsidRPr="0099677F">
        <w:t xml:space="preserve">Regeringen </w:t>
      </w:r>
      <w:r>
        <w:t>välkomnar också at</w:t>
      </w:r>
      <w:r w:rsidRPr="0099677F">
        <w:t>t det på EU-nivå tydliggörs vilka hållbarhets</w:t>
      </w:r>
      <w:r w:rsidR="00952690">
        <w:softHyphen/>
      </w:r>
      <w:r w:rsidRPr="0099677F">
        <w:t>uppgifter företagen ska lämna.</w:t>
      </w:r>
      <w:r w:rsidR="003975E9">
        <w:t xml:space="preserve"> </w:t>
      </w:r>
      <w:r w:rsidR="001F0708" w:rsidRPr="0099677F">
        <w:t>Att förbättra EU-regelverket för hållbarhets</w:t>
      </w:r>
      <w:r w:rsidR="001F0708">
        <w:softHyphen/>
      </w:r>
      <w:r w:rsidR="001F0708" w:rsidRPr="0099677F">
        <w:t xml:space="preserve">rapportering kan bidra till att stärka respekten för mänskliga rättigheter, demokrati, jämställdhet och rättsstatens principer. Det </w:t>
      </w:r>
      <w:r w:rsidR="001F0708">
        <w:t>är</w:t>
      </w:r>
      <w:r w:rsidR="001F0708" w:rsidRPr="0099677F">
        <w:t xml:space="preserve"> också ett led i arbetet mot miljö- och klimatförändringar och för rättvisa och anständiga villkor på arbetsmarknaden.</w:t>
      </w:r>
    </w:p>
    <w:p w14:paraId="7EB67D49" w14:textId="0569C108" w:rsidR="004E4F9A" w:rsidRDefault="004E4F9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F99DDC8EEAE46BC864901129629022D"/>
          </w:placeholder>
          <w:dataBinding w:prefixMappings="xmlns:ns0='http://lp/documentinfo/RK' " w:xpath="/ns0:DocumentInfo[1]/ns0:BaseInfo[1]/ns0:HeaderDate[1]" w:storeItemID="{1599FFA4-A3A3-4F37-A3F1-D8F6793B63FD}"/>
          <w:date w:fullDate="2021-05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5 maj 2021</w:t>
          </w:r>
        </w:sdtContent>
      </w:sdt>
    </w:p>
    <w:p w14:paraId="39F144D1" w14:textId="77777777" w:rsidR="004E4F9A" w:rsidRDefault="004E4F9A" w:rsidP="004E7A8F">
      <w:pPr>
        <w:pStyle w:val="Brdtextutanavstnd"/>
      </w:pPr>
    </w:p>
    <w:p w14:paraId="77E9E3F5" w14:textId="77777777" w:rsidR="004E4F9A" w:rsidRDefault="004E4F9A" w:rsidP="004E7A8F">
      <w:pPr>
        <w:pStyle w:val="Brdtextutanavstnd"/>
      </w:pPr>
    </w:p>
    <w:p w14:paraId="62DB2CA2" w14:textId="77777777" w:rsidR="004E4F9A" w:rsidRDefault="004E4F9A" w:rsidP="004E7A8F">
      <w:pPr>
        <w:pStyle w:val="Brdtextutanavstnd"/>
      </w:pPr>
    </w:p>
    <w:p w14:paraId="0D4C1BCB" w14:textId="0F2632F0" w:rsidR="004E4F9A" w:rsidRDefault="004E4F9A" w:rsidP="00422A41">
      <w:pPr>
        <w:pStyle w:val="Brdtext"/>
      </w:pPr>
      <w:r>
        <w:t>Morgan Johansson</w:t>
      </w:r>
    </w:p>
    <w:p w14:paraId="7B1752E0" w14:textId="401D207D" w:rsidR="004E4F9A" w:rsidRPr="00DB48AB" w:rsidRDefault="004E4F9A" w:rsidP="00DB48AB">
      <w:pPr>
        <w:pStyle w:val="Brdtext"/>
      </w:pPr>
    </w:p>
    <w:sectPr w:rsidR="004E4F9A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3F3299" w14:textId="77777777" w:rsidR="007F38B0" w:rsidRDefault="007F38B0" w:rsidP="00A87A54">
      <w:pPr>
        <w:spacing w:after="0" w:line="240" w:lineRule="auto"/>
      </w:pPr>
      <w:r>
        <w:separator/>
      </w:r>
    </w:p>
  </w:endnote>
  <w:endnote w:type="continuationSeparator" w:id="0">
    <w:p w14:paraId="755D6562" w14:textId="77777777" w:rsidR="007F38B0" w:rsidRDefault="007F38B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3F7900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A066FB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76DC96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B5C1A6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9D4EC3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95AFA9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ED8AC6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6FA2027" w14:textId="77777777" w:rsidTr="00C26068">
      <w:trPr>
        <w:trHeight w:val="227"/>
      </w:trPr>
      <w:tc>
        <w:tcPr>
          <w:tcW w:w="4074" w:type="dxa"/>
        </w:tcPr>
        <w:p w14:paraId="024CEAA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BD289B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4B04D8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17ACB1" w14:textId="77777777" w:rsidR="007F38B0" w:rsidRDefault="007F38B0" w:rsidP="00A87A54">
      <w:pPr>
        <w:spacing w:after="0" w:line="240" w:lineRule="auto"/>
      </w:pPr>
      <w:r>
        <w:separator/>
      </w:r>
    </w:p>
  </w:footnote>
  <w:footnote w:type="continuationSeparator" w:id="0">
    <w:p w14:paraId="6C179605" w14:textId="77777777" w:rsidR="007F38B0" w:rsidRDefault="007F38B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74F55" w14:paraId="0D4BCEE3" w14:textId="77777777" w:rsidTr="00C93EBA">
      <w:trPr>
        <w:trHeight w:val="227"/>
      </w:trPr>
      <w:tc>
        <w:tcPr>
          <w:tcW w:w="5534" w:type="dxa"/>
        </w:tcPr>
        <w:p w14:paraId="545AAA36" w14:textId="77777777" w:rsidR="00774F55" w:rsidRPr="007D73AB" w:rsidRDefault="00774F55">
          <w:pPr>
            <w:pStyle w:val="Sidhuvud"/>
          </w:pPr>
        </w:p>
      </w:tc>
      <w:tc>
        <w:tcPr>
          <w:tcW w:w="3170" w:type="dxa"/>
          <w:vAlign w:val="bottom"/>
        </w:tcPr>
        <w:p w14:paraId="3540BE52" w14:textId="77777777" w:rsidR="00774F55" w:rsidRPr="007D73AB" w:rsidRDefault="00774F55" w:rsidP="00340DE0">
          <w:pPr>
            <w:pStyle w:val="Sidhuvud"/>
          </w:pPr>
        </w:p>
      </w:tc>
      <w:tc>
        <w:tcPr>
          <w:tcW w:w="1134" w:type="dxa"/>
        </w:tcPr>
        <w:p w14:paraId="0FD22E6D" w14:textId="77777777" w:rsidR="00774F55" w:rsidRDefault="00774F55" w:rsidP="005A703A">
          <w:pPr>
            <w:pStyle w:val="Sidhuvud"/>
          </w:pPr>
        </w:p>
      </w:tc>
    </w:tr>
    <w:tr w:rsidR="00774F55" w14:paraId="467F871E" w14:textId="77777777" w:rsidTr="00C93EBA">
      <w:trPr>
        <w:trHeight w:val="1928"/>
      </w:trPr>
      <w:tc>
        <w:tcPr>
          <w:tcW w:w="5534" w:type="dxa"/>
        </w:tcPr>
        <w:p w14:paraId="304C924A" w14:textId="77777777" w:rsidR="00774F55" w:rsidRPr="00340DE0" w:rsidRDefault="00774F5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773997A" wp14:editId="78D39630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494E0BA" w14:textId="77777777" w:rsidR="00774F55" w:rsidRPr="00710A6C" w:rsidRDefault="00774F55" w:rsidP="00EE3C0F">
          <w:pPr>
            <w:pStyle w:val="Sidhuvud"/>
            <w:rPr>
              <w:b/>
            </w:rPr>
          </w:pPr>
        </w:p>
        <w:p w14:paraId="5E7DE9C1" w14:textId="77777777" w:rsidR="00774F55" w:rsidRDefault="00774F55" w:rsidP="00EE3C0F">
          <w:pPr>
            <w:pStyle w:val="Sidhuvud"/>
          </w:pPr>
        </w:p>
        <w:p w14:paraId="1F7D7512" w14:textId="77777777" w:rsidR="00774F55" w:rsidRDefault="00774F55" w:rsidP="00EE3C0F">
          <w:pPr>
            <w:pStyle w:val="Sidhuvud"/>
          </w:pPr>
        </w:p>
        <w:p w14:paraId="2B00F2DB" w14:textId="77777777" w:rsidR="00774F55" w:rsidRDefault="00774F5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90179AAD222481F82F1E1781BE11880"/>
            </w:placeholder>
            <w:dataBinding w:prefixMappings="xmlns:ns0='http://lp/documentinfo/RK' " w:xpath="/ns0:DocumentInfo[1]/ns0:BaseInfo[1]/ns0:Dnr[1]" w:storeItemID="{1599FFA4-A3A3-4F37-A3F1-D8F6793B63FD}"/>
            <w:text/>
          </w:sdtPr>
          <w:sdtEndPr/>
          <w:sdtContent>
            <w:p w14:paraId="5E7181B1" w14:textId="5213DC75" w:rsidR="00774F55" w:rsidRDefault="00774F55" w:rsidP="00EE3C0F">
              <w:pPr>
                <w:pStyle w:val="Sidhuvud"/>
              </w:pPr>
              <w:r>
                <w:t>Ju2021/0</w:t>
              </w:r>
              <w:r w:rsidR="00DE151D">
                <w:t>16</w:t>
              </w:r>
              <w:r w:rsidR="00EF63CD">
                <w:t>85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4D7CDCB48C843F2838B04C42CA8CA0F"/>
            </w:placeholder>
            <w:showingPlcHdr/>
            <w:dataBinding w:prefixMappings="xmlns:ns0='http://lp/documentinfo/RK' " w:xpath="/ns0:DocumentInfo[1]/ns0:BaseInfo[1]/ns0:DocNumber[1]" w:storeItemID="{1599FFA4-A3A3-4F37-A3F1-D8F6793B63FD}"/>
            <w:text/>
          </w:sdtPr>
          <w:sdtEndPr/>
          <w:sdtContent>
            <w:p w14:paraId="43893DBD" w14:textId="77777777" w:rsidR="00774F55" w:rsidRDefault="00774F5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3125EB8" w14:textId="77777777" w:rsidR="00774F55" w:rsidRDefault="00774F55" w:rsidP="00EE3C0F">
          <w:pPr>
            <w:pStyle w:val="Sidhuvud"/>
          </w:pPr>
        </w:p>
      </w:tc>
      <w:tc>
        <w:tcPr>
          <w:tcW w:w="1134" w:type="dxa"/>
        </w:tcPr>
        <w:p w14:paraId="72C87143" w14:textId="77777777" w:rsidR="00774F55" w:rsidRDefault="00774F55" w:rsidP="0094502D">
          <w:pPr>
            <w:pStyle w:val="Sidhuvud"/>
          </w:pPr>
        </w:p>
        <w:p w14:paraId="0EAE0EEE" w14:textId="77777777" w:rsidR="00774F55" w:rsidRPr="0094502D" w:rsidRDefault="00774F55" w:rsidP="00EC71A6">
          <w:pPr>
            <w:pStyle w:val="Sidhuvud"/>
          </w:pPr>
        </w:p>
      </w:tc>
    </w:tr>
    <w:tr w:rsidR="00774F55" w14:paraId="0CDEE41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B5ABB97A4204A23A91B9C706B729C0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2C0F679" w14:textId="77777777" w:rsidR="00774F55" w:rsidRPr="00774F55" w:rsidRDefault="00774F55" w:rsidP="00340DE0">
              <w:pPr>
                <w:pStyle w:val="Sidhuvud"/>
                <w:rPr>
                  <w:b/>
                </w:rPr>
              </w:pPr>
              <w:r w:rsidRPr="00774F55">
                <w:rPr>
                  <w:b/>
                </w:rPr>
                <w:t>Justitiedepartementet</w:t>
              </w:r>
            </w:p>
            <w:p w14:paraId="256F6EC1" w14:textId="1FBC74C6" w:rsidR="00774F55" w:rsidRPr="00340DE0" w:rsidRDefault="00774F55" w:rsidP="00340DE0">
              <w:pPr>
                <w:pStyle w:val="Sidhuvud"/>
              </w:pPr>
              <w:r w:rsidRPr="00774F55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65527CE33EB4A3BB0CEAB026C8A3728"/>
          </w:placeholder>
          <w:dataBinding w:prefixMappings="xmlns:ns0='http://lp/documentinfo/RK' " w:xpath="/ns0:DocumentInfo[1]/ns0:BaseInfo[1]/ns0:Recipient[1]" w:storeItemID="{1599FFA4-A3A3-4F37-A3F1-D8F6793B63FD}"/>
          <w:text w:multiLine="1"/>
        </w:sdtPr>
        <w:sdtEndPr/>
        <w:sdtContent>
          <w:tc>
            <w:tcPr>
              <w:tcW w:w="3170" w:type="dxa"/>
            </w:tcPr>
            <w:p w14:paraId="3EF8A852" w14:textId="77777777" w:rsidR="00774F55" w:rsidRDefault="00774F5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45E3332" w14:textId="77777777" w:rsidR="00774F55" w:rsidRDefault="00774F55" w:rsidP="003E6020">
          <w:pPr>
            <w:pStyle w:val="Sidhuvud"/>
          </w:pPr>
        </w:p>
      </w:tc>
    </w:tr>
  </w:tbl>
  <w:p w14:paraId="5DE1723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5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3E97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0F30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08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2BD8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975E9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0521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180"/>
    <w:rsid w:val="004D766C"/>
    <w:rsid w:val="004E0FA8"/>
    <w:rsid w:val="004E1DE3"/>
    <w:rsid w:val="004E251B"/>
    <w:rsid w:val="004E25CD"/>
    <w:rsid w:val="004E2A4B"/>
    <w:rsid w:val="004E4419"/>
    <w:rsid w:val="004E4F9A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4D52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653B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4A23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4F55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38B0"/>
    <w:rsid w:val="007F4213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5C8D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2690"/>
    <w:rsid w:val="00956EA9"/>
    <w:rsid w:val="00966E40"/>
    <w:rsid w:val="00971BC4"/>
    <w:rsid w:val="009725B5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15D2"/>
    <w:rsid w:val="009920AA"/>
    <w:rsid w:val="00992943"/>
    <w:rsid w:val="009931B3"/>
    <w:rsid w:val="00996279"/>
    <w:rsid w:val="009965F7"/>
    <w:rsid w:val="0099677F"/>
    <w:rsid w:val="009A0866"/>
    <w:rsid w:val="009A4217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B24"/>
    <w:rsid w:val="00A42F07"/>
    <w:rsid w:val="00A43B02"/>
    <w:rsid w:val="00A44946"/>
    <w:rsid w:val="00A46B85"/>
    <w:rsid w:val="00A47FC1"/>
    <w:rsid w:val="00A50585"/>
    <w:rsid w:val="00A506F1"/>
    <w:rsid w:val="00A5156E"/>
    <w:rsid w:val="00A52003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3FD0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1451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7C3"/>
    <w:rsid w:val="00D56A9F"/>
    <w:rsid w:val="00D57BA2"/>
    <w:rsid w:val="00D60F51"/>
    <w:rsid w:val="00D65E43"/>
    <w:rsid w:val="00D6730A"/>
    <w:rsid w:val="00D674A6"/>
    <w:rsid w:val="00D7168E"/>
    <w:rsid w:val="00D72530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026F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51D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775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2F67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EF63CD"/>
    <w:rsid w:val="00F03EAC"/>
    <w:rsid w:val="00F04B7C"/>
    <w:rsid w:val="00F078B5"/>
    <w:rsid w:val="00F14024"/>
    <w:rsid w:val="00F14FA3"/>
    <w:rsid w:val="00F15DB1"/>
    <w:rsid w:val="00F2153A"/>
    <w:rsid w:val="00F24297"/>
    <w:rsid w:val="00F2564A"/>
    <w:rsid w:val="00F25761"/>
    <w:rsid w:val="00F259D7"/>
    <w:rsid w:val="00F32D05"/>
    <w:rsid w:val="00F34BA4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9A152"/>
  <w15:docId w15:val="{00E2A0D1-1B68-4C9C-AC84-45F939D1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90179AAD222481F82F1E1781BE118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89C00E-8C7A-41CA-9FDD-0595E209AD6E}"/>
      </w:docPartPr>
      <w:docPartBody>
        <w:p w:rsidR="004537FF" w:rsidRDefault="00E55C1D" w:rsidP="00E55C1D">
          <w:pPr>
            <w:pStyle w:val="D90179AAD222481F82F1E1781BE118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D7CDCB48C843F2838B04C42CA8CA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1BE6CE-1122-46C2-9BA9-A4C8D1BB0D1F}"/>
      </w:docPartPr>
      <w:docPartBody>
        <w:p w:rsidR="004537FF" w:rsidRDefault="00E55C1D" w:rsidP="00E55C1D">
          <w:pPr>
            <w:pStyle w:val="F4D7CDCB48C843F2838B04C42CA8CA0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5ABB97A4204A23A91B9C706B729C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1E5E62-DC0D-48E7-98A3-0659D6E70FF0}"/>
      </w:docPartPr>
      <w:docPartBody>
        <w:p w:rsidR="004537FF" w:rsidRDefault="00E55C1D" w:rsidP="00E55C1D">
          <w:pPr>
            <w:pStyle w:val="3B5ABB97A4204A23A91B9C706B729C0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5527CE33EB4A3BB0CEAB026C8A37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F21691-61BC-4D93-881A-4DA337C6847B}"/>
      </w:docPartPr>
      <w:docPartBody>
        <w:p w:rsidR="004537FF" w:rsidRDefault="00E55C1D" w:rsidP="00E55C1D">
          <w:pPr>
            <w:pStyle w:val="065527CE33EB4A3BB0CEAB026C8A37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99DDC8EEAE46BC86490112962902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32A477-74FE-4F26-85AE-73A871E74EB9}"/>
      </w:docPartPr>
      <w:docPartBody>
        <w:p w:rsidR="004537FF" w:rsidRDefault="00E55C1D" w:rsidP="00E55C1D">
          <w:pPr>
            <w:pStyle w:val="1F99DDC8EEAE46BC864901129629022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1D"/>
    <w:rsid w:val="00070583"/>
    <w:rsid w:val="004537FF"/>
    <w:rsid w:val="00AA6F34"/>
    <w:rsid w:val="00E5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39D4204C5D4159BD3EB04517489AC7">
    <w:name w:val="4439D4204C5D4159BD3EB04517489AC7"/>
    <w:rsid w:val="00E55C1D"/>
  </w:style>
  <w:style w:type="character" w:styleId="Platshllartext">
    <w:name w:val="Placeholder Text"/>
    <w:basedOn w:val="Standardstycketeckensnitt"/>
    <w:uiPriority w:val="99"/>
    <w:semiHidden/>
    <w:rsid w:val="00E55C1D"/>
    <w:rPr>
      <w:noProof w:val="0"/>
      <w:color w:val="808080"/>
    </w:rPr>
  </w:style>
  <w:style w:type="paragraph" w:customStyle="1" w:styleId="614C7EDDB7FE4245A171333E66C1D2EB">
    <w:name w:val="614C7EDDB7FE4245A171333E66C1D2EB"/>
    <w:rsid w:val="00E55C1D"/>
  </w:style>
  <w:style w:type="paragraph" w:customStyle="1" w:styleId="716F91F08ECD4801BF8015D7EF347635">
    <w:name w:val="716F91F08ECD4801BF8015D7EF347635"/>
    <w:rsid w:val="00E55C1D"/>
  </w:style>
  <w:style w:type="paragraph" w:customStyle="1" w:styleId="CD9B4A1773C447EC9BBBF011286A0D4E">
    <w:name w:val="CD9B4A1773C447EC9BBBF011286A0D4E"/>
    <w:rsid w:val="00E55C1D"/>
  </w:style>
  <w:style w:type="paragraph" w:customStyle="1" w:styleId="D90179AAD222481F82F1E1781BE11880">
    <w:name w:val="D90179AAD222481F82F1E1781BE11880"/>
    <w:rsid w:val="00E55C1D"/>
  </w:style>
  <w:style w:type="paragraph" w:customStyle="1" w:styleId="F4D7CDCB48C843F2838B04C42CA8CA0F">
    <w:name w:val="F4D7CDCB48C843F2838B04C42CA8CA0F"/>
    <w:rsid w:val="00E55C1D"/>
  </w:style>
  <w:style w:type="paragraph" w:customStyle="1" w:styleId="C830F27CA5854A6B858F1BCF99337564">
    <w:name w:val="C830F27CA5854A6B858F1BCF99337564"/>
    <w:rsid w:val="00E55C1D"/>
  </w:style>
  <w:style w:type="paragraph" w:customStyle="1" w:styleId="A2D1F4B5CE044C03959233F3F0ABB273">
    <w:name w:val="A2D1F4B5CE044C03959233F3F0ABB273"/>
    <w:rsid w:val="00E55C1D"/>
  </w:style>
  <w:style w:type="paragraph" w:customStyle="1" w:styleId="0EA30F724128428C986C60E2F4E96680">
    <w:name w:val="0EA30F724128428C986C60E2F4E96680"/>
    <w:rsid w:val="00E55C1D"/>
  </w:style>
  <w:style w:type="paragraph" w:customStyle="1" w:styleId="3B5ABB97A4204A23A91B9C706B729C0D">
    <w:name w:val="3B5ABB97A4204A23A91B9C706B729C0D"/>
    <w:rsid w:val="00E55C1D"/>
  </w:style>
  <w:style w:type="paragraph" w:customStyle="1" w:styleId="065527CE33EB4A3BB0CEAB026C8A3728">
    <w:name w:val="065527CE33EB4A3BB0CEAB026C8A3728"/>
    <w:rsid w:val="00E55C1D"/>
  </w:style>
  <w:style w:type="paragraph" w:customStyle="1" w:styleId="F4D7CDCB48C843F2838B04C42CA8CA0F1">
    <w:name w:val="F4D7CDCB48C843F2838B04C42CA8CA0F1"/>
    <w:rsid w:val="00E55C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B5ABB97A4204A23A91B9C706B729C0D1">
    <w:name w:val="3B5ABB97A4204A23A91B9C706B729C0D1"/>
    <w:rsid w:val="00E55C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9170E3A72A74C17AED08907715D6DEE">
    <w:name w:val="C9170E3A72A74C17AED08907715D6DEE"/>
    <w:rsid w:val="00E55C1D"/>
  </w:style>
  <w:style w:type="paragraph" w:customStyle="1" w:styleId="7BCC62E62DDA4B37972C974914ECD09F">
    <w:name w:val="7BCC62E62DDA4B37972C974914ECD09F"/>
    <w:rsid w:val="00E55C1D"/>
  </w:style>
  <w:style w:type="paragraph" w:customStyle="1" w:styleId="0B41A2C6012F4430A8FA4D1E6A48082B">
    <w:name w:val="0B41A2C6012F4430A8FA4D1E6A48082B"/>
    <w:rsid w:val="00E55C1D"/>
  </w:style>
  <w:style w:type="paragraph" w:customStyle="1" w:styleId="A5AB0EF4B72E4716876F876483D9B79D">
    <w:name w:val="A5AB0EF4B72E4716876F876483D9B79D"/>
    <w:rsid w:val="00E55C1D"/>
  </w:style>
  <w:style w:type="paragraph" w:customStyle="1" w:styleId="380F60C6AF3149CCB2A577168F6B5049">
    <w:name w:val="380F60C6AF3149CCB2A577168F6B5049"/>
    <w:rsid w:val="00E55C1D"/>
  </w:style>
  <w:style w:type="paragraph" w:customStyle="1" w:styleId="1F99DDC8EEAE46BC864901129629022D">
    <w:name w:val="1F99DDC8EEAE46BC864901129629022D"/>
    <w:rsid w:val="00E55C1D"/>
  </w:style>
  <w:style w:type="paragraph" w:customStyle="1" w:styleId="3E5A34D5DBD0423CBE00DB09FA048EF9">
    <w:name w:val="3E5A34D5DBD0423CBE00DB09FA048EF9"/>
    <w:rsid w:val="00E55C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2021-05-05T00:00:00</HeaderDate>
    <Office/>
    <Dnr>Ju2021/01685</Dnr>
    <ParagrafNr/>
    <DocumentTitle/>
    <VisitingAddress/>
    <Extra1/>
    <Extra2/>
    <Extra3>Mikael Eskilandersson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2021-05-05T00:00:00</HeaderDate>
    <Office/>
    <Dnr>Ju2021/01685</Dnr>
    <ParagrafNr/>
    <DocumentTitle/>
    <VisitingAddress/>
    <Extra1/>
    <Extra2/>
    <Extra3>Mikael Eskilandersson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6aa69a72-c805-47f1-995f-f98452ab71fa</RD_Svarsid>
  </documentManagement>
</p:properties>
</file>

<file path=customXml/itemProps1.xml><?xml version="1.0" encoding="utf-8"?>
<ds:datastoreItem xmlns:ds="http://schemas.openxmlformats.org/officeDocument/2006/customXml" ds:itemID="{9E94908B-B312-4CAC-9F2D-0AFD71B3FC9E}"/>
</file>

<file path=customXml/itemProps2.xml><?xml version="1.0" encoding="utf-8"?>
<ds:datastoreItem xmlns:ds="http://schemas.openxmlformats.org/officeDocument/2006/customXml" ds:itemID="{1599FFA4-A3A3-4F37-A3F1-D8F6793B63FD}"/>
</file>

<file path=customXml/itemProps3.xml><?xml version="1.0" encoding="utf-8"?>
<ds:datastoreItem xmlns:ds="http://schemas.openxmlformats.org/officeDocument/2006/customXml" ds:itemID="{EFD30A2F-6934-44E5-92FA-B538312612FF}"/>
</file>

<file path=customXml/itemProps4.xml><?xml version="1.0" encoding="utf-8"?>
<ds:datastoreItem xmlns:ds="http://schemas.openxmlformats.org/officeDocument/2006/customXml" ds:itemID="{2B787E56-84AD-47D8-A716-3C106F3230D6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65AB810F-EA41-4FF0-BB7E-F633A2715DA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599FFA4-A3A3-4F37-A3F1-D8F6793B63FD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FCB5D060-4A2D-4840-87DD-EAEC41E7319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353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2629.docx</dc:title>
  <dc:subject/>
  <dc:creator>Anna-Stina Gillqvist</dc:creator>
  <cp:keywords/>
  <dc:description/>
  <cp:lastModifiedBy>Susanna Wiener</cp:lastModifiedBy>
  <cp:revision>2</cp:revision>
  <dcterms:created xsi:type="dcterms:W3CDTF">2021-04-28T13:09:00Z</dcterms:created>
  <dcterms:modified xsi:type="dcterms:W3CDTF">2021-04-28T13:09:00Z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7f470ac8-8a85-4e63-be15-91f09fe12b60</vt:lpwstr>
  </property>
</Properties>
</file>